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8A8" w14:textId="68315330" w:rsidR="004B4858" w:rsidRDefault="00D439DE" w:rsidP="0060397D">
      <w:pPr>
        <w:pStyle w:val="Untertitel"/>
        <w:rPr>
          <w:rStyle w:val="Fett"/>
        </w:rPr>
      </w:pPr>
      <w:proofErr w:type="spellStart"/>
      <w:r>
        <w:rPr>
          <w:rStyle w:val="Fett"/>
        </w:rPr>
        <w:t>Mentorat</w:t>
      </w:r>
      <w:r w:rsidR="0025643B">
        <w:rPr>
          <w:rStyle w:val="Fett"/>
        </w:rPr>
        <w:t>sbericht</w:t>
      </w:r>
      <w:proofErr w:type="spellEnd"/>
    </w:p>
    <w:p w14:paraId="6CF2FFF7" w14:textId="4D6402A7" w:rsidR="00186520" w:rsidRDefault="0025643B" w:rsidP="0025643B">
      <w:pPr>
        <w:pStyle w:val="Textkrper"/>
        <w:tabs>
          <w:tab w:val="left" w:pos="5130"/>
          <w:tab w:val="left" w:pos="5396"/>
        </w:tabs>
        <w:spacing w:before="2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Mentorierte Lehrperson</w:t>
      </w:r>
      <w:r w:rsidR="00D439DE" w:rsidRPr="00186520">
        <w:rPr>
          <w:rFonts w:ascii="Arial" w:hAnsi="Arial" w:cs="Arial"/>
          <w:sz w:val="21"/>
          <w:szCs w:val="21"/>
        </w:rPr>
        <w:t>:</w:t>
      </w:r>
      <w:sdt>
        <w:sdtPr>
          <w:rPr>
            <w:rFonts w:ascii="Arial" w:hAnsi="Arial" w:cs="Arial"/>
            <w:sz w:val="21"/>
            <w:szCs w:val="21"/>
          </w:rPr>
          <w:alias w:val="Name der mentorierten Lehrperson"/>
          <w:tag w:val="Name der mentorierten Lehrperson"/>
          <w:id w:val="1947807364"/>
          <w:placeholder>
            <w:docPart w:val="4981832B7503462EB4551F355C1D3270"/>
          </w:placeholder>
          <w:showingPlcHdr/>
        </w:sdtPr>
        <w:sdtEndPr/>
        <w:sdtContent>
          <w:r w:rsidR="001740A6" w:rsidRPr="00044A2F">
            <w:rPr>
              <w:rStyle w:val="Platzhaltertext"/>
            </w:rPr>
            <w:t>Klicken oder tippen Sie hier, um Text einzugeben.</w:t>
          </w:r>
        </w:sdtContent>
      </w:sdt>
    </w:p>
    <w:p w14:paraId="49563E20" w14:textId="2E0C24FC" w:rsidR="00D439DE" w:rsidRPr="00186520" w:rsidRDefault="0025643B" w:rsidP="0025643B">
      <w:pPr>
        <w:pStyle w:val="Textkrper"/>
        <w:tabs>
          <w:tab w:val="left" w:pos="5130"/>
          <w:tab w:val="left" w:pos="5396"/>
        </w:tabs>
        <w:spacing w:before="24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Mentorierende Lehrperson</w:t>
      </w:r>
      <w:r w:rsidR="00186520">
        <w:rPr>
          <w:rFonts w:ascii="Arial" w:hAnsi="Arial" w:cs="Arial"/>
          <w:sz w:val="21"/>
          <w:szCs w:val="21"/>
        </w:rPr>
        <w:t>:</w:t>
      </w:r>
      <w:sdt>
        <w:sdtPr>
          <w:rPr>
            <w:rFonts w:ascii="Arial" w:hAnsi="Arial" w:cs="Arial"/>
            <w:sz w:val="21"/>
            <w:szCs w:val="21"/>
          </w:rPr>
          <w:alias w:val="Name der mentorierenden Lehrperson"/>
          <w:tag w:val="Name der mentorierenden Lehrperson"/>
          <w:id w:val="654563850"/>
          <w:placeholder>
            <w:docPart w:val="C34A0E4539314E32BE5981A5C60B0FB3"/>
          </w:placeholder>
          <w:showingPlcHdr/>
        </w:sdtPr>
        <w:sdtEndPr/>
        <w:sdtContent>
          <w:r w:rsidR="001740A6" w:rsidRPr="001740A6">
            <w:rPr>
              <w:rStyle w:val="Platzhaltertext"/>
              <w:rFonts w:asciiTheme="minorHAnsi" w:hAnsiTheme="minorHAnsi" w:cstheme="minorHAnsi"/>
            </w:rPr>
            <w:t>Klicken oder</w:t>
          </w:r>
          <w:r w:rsidR="001740A6" w:rsidRPr="00044A2F">
            <w:rPr>
              <w:rStyle w:val="Platzhaltertext"/>
            </w:rPr>
            <w:t xml:space="preserve"> tippen Sie hier, um Text einzugeben.</w:t>
          </w:r>
        </w:sdtContent>
      </w:sdt>
    </w:p>
    <w:p w14:paraId="0C9A203A" w14:textId="6217B606" w:rsidR="00D439DE" w:rsidRPr="00D439DE" w:rsidRDefault="00493C8A" w:rsidP="00486C35">
      <w:pPr>
        <w:tabs>
          <w:tab w:val="left" w:pos="284"/>
        </w:tabs>
        <w:spacing w:before="240" w:after="0" w:line="240" w:lineRule="auto"/>
        <w:rPr>
          <w:rStyle w:val="Fett"/>
        </w:rPr>
      </w:pPr>
      <w:r>
        <w:rPr>
          <w:rStyle w:val="Fett"/>
        </w:rPr>
        <w:t>Tätigkeiten während des Mentorats</w:t>
      </w:r>
    </w:p>
    <w:p w14:paraId="307E7CB6" w14:textId="296AE491" w:rsidR="00D439DE" w:rsidRDefault="00493C8A" w:rsidP="00D439DE">
      <w:r w:rsidRPr="00493C8A">
        <w:t>Hospitationen, Besprechungen usw.</w:t>
      </w:r>
    </w:p>
    <w:sdt>
      <w:sdtPr>
        <w:alias w:val="Beschreibung der Tätigkeiten während des Mentorats"/>
        <w:tag w:val="Beschreibung der Tätigkeiten während des Mentorats"/>
        <w:id w:val="1334562710"/>
        <w:placeholder>
          <w:docPart w:val="9C9B7A059C8C4FB7826966673AA5CA2C"/>
        </w:placeholder>
        <w:showingPlcHdr/>
      </w:sdtPr>
      <w:sdtEndPr/>
      <w:sdtContent>
        <w:p w14:paraId="04CF64C6" w14:textId="0BDF95E4" w:rsidR="00493C8A" w:rsidRDefault="00493C8A" w:rsidP="00D439DE">
          <w:r w:rsidRPr="00044A2F">
            <w:rPr>
              <w:rStyle w:val="Platzhaltertext"/>
            </w:rPr>
            <w:t>Klicken oder tippen Sie hier, um Text einzugeben.</w:t>
          </w:r>
        </w:p>
      </w:sdtContent>
    </w:sdt>
    <w:p w14:paraId="7F830E81" w14:textId="7C452B03" w:rsidR="00D439DE" w:rsidRPr="00D439DE" w:rsidRDefault="00493C8A" w:rsidP="00486C35">
      <w:pPr>
        <w:tabs>
          <w:tab w:val="left" w:pos="284"/>
        </w:tabs>
        <w:spacing w:before="240" w:after="0" w:line="240" w:lineRule="auto"/>
        <w:rPr>
          <w:rStyle w:val="Fett"/>
        </w:rPr>
      </w:pPr>
      <w:r>
        <w:rPr>
          <w:rStyle w:val="Fett"/>
        </w:rPr>
        <w:t>Reflexion meines Unterrichts</w:t>
      </w:r>
    </w:p>
    <w:sdt>
      <w:sdtPr>
        <w:alias w:val="Reflexion des Unterrichts"/>
        <w:tag w:val="Reflexion des Unterrichts"/>
        <w:id w:val="-1807698216"/>
        <w:placeholder>
          <w:docPart w:val="05CCA7DBCDCF45BEB716F4EF699EF918"/>
        </w:placeholder>
        <w:showingPlcHdr/>
      </w:sdtPr>
      <w:sdtEndPr/>
      <w:sdtContent>
        <w:p w14:paraId="61D07A80" w14:textId="6E7DBB78" w:rsidR="00D439DE" w:rsidRPr="00E51ECE" w:rsidRDefault="00493C8A" w:rsidP="00493C8A">
          <w:pPr>
            <w:pStyle w:val="Aufzhlung1"/>
            <w:numPr>
              <w:ilvl w:val="0"/>
              <w:numId w:val="0"/>
            </w:numPr>
            <w:ind w:left="284" w:hanging="284"/>
          </w:pPr>
          <w:r w:rsidRPr="00044A2F">
            <w:rPr>
              <w:rStyle w:val="Platzhaltertext"/>
            </w:rPr>
            <w:t>Klicken oder tippen Sie hier, um Text einzugeben.</w:t>
          </w:r>
        </w:p>
      </w:sdtContent>
    </w:sdt>
    <w:p w14:paraId="31E92CDE" w14:textId="62C2BCBA" w:rsidR="00D439DE" w:rsidRDefault="00493C8A" w:rsidP="00486C35">
      <w:pPr>
        <w:tabs>
          <w:tab w:val="left" w:pos="284"/>
        </w:tabs>
        <w:spacing w:before="240" w:after="0" w:line="240" w:lineRule="auto"/>
        <w:rPr>
          <w:rStyle w:val="Fett"/>
        </w:rPr>
      </w:pPr>
      <w:r>
        <w:rPr>
          <w:rStyle w:val="Fett"/>
        </w:rPr>
        <w:t>Bemerkungen und weitere Anliegen</w:t>
      </w:r>
    </w:p>
    <w:sdt>
      <w:sdtPr>
        <w:rPr>
          <w:bCs/>
        </w:rPr>
        <w:alias w:val="Bemerkungen, Anliegen"/>
        <w:tag w:val="Bemerkungen, Anliegen"/>
        <w:id w:val="-619532631"/>
        <w:placeholder>
          <w:docPart w:val="B2A8B45260474CDD86C8D5520404325B"/>
        </w:placeholder>
        <w:showingPlcHdr/>
      </w:sdtPr>
      <w:sdtEndPr/>
      <w:sdtContent>
        <w:p w14:paraId="63CF154B" w14:textId="7A1BFAD9" w:rsidR="00493C8A" w:rsidRPr="00493C8A" w:rsidRDefault="00493C8A" w:rsidP="00493C8A">
          <w:pPr>
            <w:rPr>
              <w:bCs/>
            </w:rPr>
          </w:pPr>
          <w:r w:rsidRPr="00044A2F">
            <w:rPr>
              <w:rStyle w:val="Platzhaltertext"/>
            </w:rPr>
            <w:t>Klicken oder tippen Sie hier, um Text einzugeben.</w:t>
          </w:r>
        </w:p>
      </w:sdtContent>
    </w:sdt>
    <w:p w14:paraId="471E85C7" w14:textId="77777777" w:rsidR="00493C8A" w:rsidRDefault="00493C8A" w:rsidP="00D439DE">
      <w:pPr>
        <w:pStyle w:val="Textkrper"/>
        <w:tabs>
          <w:tab w:val="left" w:pos="4821"/>
          <w:tab w:val="left" w:pos="9829"/>
        </w:tabs>
        <w:rPr>
          <w:rFonts w:ascii="Arial" w:hAnsi="Arial" w:cs="Arial"/>
          <w:spacing w:val="-4"/>
          <w:sz w:val="21"/>
          <w:szCs w:val="21"/>
        </w:rPr>
      </w:pPr>
    </w:p>
    <w:p w14:paraId="675C08E1" w14:textId="4A356105" w:rsidR="00493C8A" w:rsidRPr="00493C8A" w:rsidRDefault="00493C8A" w:rsidP="00486C35">
      <w:pPr>
        <w:tabs>
          <w:tab w:val="left" w:pos="284"/>
        </w:tabs>
        <w:spacing w:before="240" w:after="0" w:line="240" w:lineRule="auto"/>
        <w:rPr>
          <w:rStyle w:val="Fett"/>
        </w:rPr>
      </w:pPr>
      <w:r>
        <w:rPr>
          <w:rStyle w:val="Fett"/>
        </w:rPr>
        <w:t>Datum und Unterschrift</w:t>
      </w:r>
    </w:p>
    <w:p w14:paraId="038B896B" w14:textId="4DF038B9" w:rsidR="002D2ECC" w:rsidRDefault="00493C8A" w:rsidP="00D439DE">
      <w:pPr>
        <w:pStyle w:val="Textkrper"/>
        <w:tabs>
          <w:tab w:val="left" w:pos="4821"/>
          <w:tab w:val="left" w:pos="9829"/>
        </w:tabs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  <w:lang w:val="de-CH"/>
        </w:rPr>
        <w:t>Datum</w:t>
      </w:r>
      <w:r w:rsidR="001740A6">
        <w:rPr>
          <w:rFonts w:ascii="Arial" w:hAnsi="Arial" w:cs="Arial"/>
          <w:spacing w:val="-4"/>
          <w:sz w:val="21"/>
          <w:szCs w:val="21"/>
        </w:rPr>
        <w:t xml:space="preserve"> </w:t>
      </w:r>
      <w:sdt>
        <w:sdtPr>
          <w:rPr>
            <w:rFonts w:ascii="Arial" w:hAnsi="Arial" w:cs="Arial"/>
            <w:spacing w:val="-4"/>
            <w:sz w:val="21"/>
            <w:szCs w:val="21"/>
          </w:rPr>
          <w:id w:val="1815913975"/>
          <w:placeholder>
            <w:docPart w:val="3B7D6390E6E842AF90985CB2AAFA59B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740A6" w:rsidRPr="00044A2F">
            <w:rPr>
              <w:rStyle w:val="Platzhaltertext"/>
            </w:rPr>
            <w:t>Klicken oder tippen Sie, um ein Datum einzugeben.</w:t>
          </w:r>
        </w:sdtContent>
      </w:sdt>
    </w:p>
    <w:p w14:paraId="51474065" w14:textId="357E3424" w:rsidR="00493C8A" w:rsidRDefault="00493C8A" w:rsidP="002D2ECC">
      <w:pPr>
        <w:pStyle w:val="Textkrper"/>
        <w:tabs>
          <w:tab w:val="left" w:pos="3975"/>
        </w:tabs>
        <w:spacing w:before="360"/>
        <w:rPr>
          <w:rFonts w:ascii="Arial" w:hAnsi="Arial" w:cs="Arial"/>
          <w:spacing w:val="-4"/>
          <w:sz w:val="21"/>
          <w:szCs w:val="21"/>
        </w:rPr>
      </w:pPr>
    </w:p>
    <w:p w14:paraId="5E4B8A6D" w14:textId="5CDB2948" w:rsidR="00493C8A" w:rsidRDefault="00493C8A" w:rsidP="00493C8A">
      <w:pPr>
        <w:pStyle w:val="Textkrper"/>
        <w:tabs>
          <w:tab w:val="left" w:leader="dot" w:pos="3402"/>
          <w:tab w:val="left" w:pos="3969"/>
          <w:tab w:val="left" w:leader="dot" w:pos="7938"/>
        </w:tabs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ab/>
      </w:r>
      <w:r>
        <w:rPr>
          <w:rFonts w:ascii="Arial" w:hAnsi="Arial" w:cs="Arial"/>
          <w:spacing w:val="-4"/>
          <w:sz w:val="21"/>
          <w:szCs w:val="21"/>
        </w:rPr>
        <w:tab/>
      </w:r>
      <w:r>
        <w:rPr>
          <w:rFonts w:ascii="Arial" w:hAnsi="Arial" w:cs="Arial"/>
          <w:spacing w:val="-4"/>
          <w:sz w:val="21"/>
          <w:szCs w:val="21"/>
        </w:rPr>
        <w:tab/>
      </w:r>
    </w:p>
    <w:p w14:paraId="45A30D90" w14:textId="63F8E3E4" w:rsidR="00493C8A" w:rsidRDefault="00493C8A" w:rsidP="00493C8A">
      <w:pPr>
        <w:pStyle w:val="Textkrper"/>
        <w:tabs>
          <w:tab w:val="left" w:pos="3975"/>
        </w:tabs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>Mentorierte Person</w:t>
      </w:r>
      <w:r>
        <w:rPr>
          <w:rFonts w:ascii="Arial" w:hAnsi="Arial" w:cs="Arial"/>
          <w:spacing w:val="-4"/>
          <w:sz w:val="21"/>
          <w:szCs w:val="21"/>
        </w:rPr>
        <w:tab/>
        <w:t>Mentorierende Person</w:t>
      </w:r>
    </w:p>
    <w:sectPr w:rsidR="00493C8A" w:rsidSect="00517AE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062" w:right="1418" w:bottom="1531" w:left="2432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AB2D" w14:textId="77777777" w:rsidR="004B4858" w:rsidRPr="00333F31" w:rsidRDefault="004B4858" w:rsidP="00F91D37">
      <w:pPr>
        <w:spacing w:line="240" w:lineRule="auto"/>
      </w:pPr>
      <w:r w:rsidRPr="00333F31">
        <w:separator/>
      </w:r>
    </w:p>
  </w:endnote>
  <w:endnote w:type="continuationSeparator" w:id="0">
    <w:p w14:paraId="11FF7BEE" w14:textId="77777777" w:rsidR="004B4858" w:rsidRPr="00333F31" w:rsidRDefault="004B4858" w:rsidP="00F91D37">
      <w:pPr>
        <w:spacing w:line="240" w:lineRule="auto"/>
      </w:pPr>
      <w:r w:rsidRPr="00333F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DF29" w14:textId="1B3CCC88" w:rsidR="00562B85" w:rsidRPr="00333F31" w:rsidRDefault="000E5CAB" w:rsidP="00F246AB">
    <w:pPr>
      <w:pStyle w:val="Fuzeile"/>
    </w:pPr>
    <w:sdt>
      <w:sdtPr>
        <w:alias w:val="Status"/>
        <w:tag w:val=""/>
        <w:id w:val="1302271471"/>
        <w:placeholder>
          <w:docPart w:val="6B847779E4824D68A7370A1685F6541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86520">
          <w:t>Stand Juni 2025</w:t>
        </w:r>
      </w:sdtContent>
    </w:sdt>
  </w:p>
  <w:p w14:paraId="5486221A" w14:textId="24211DD1" w:rsidR="00562B85" w:rsidRPr="00333F31" w:rsidRDefault="000E5CAB" w:rsidP="00863CD7">
    <w:pPr>
      <w:pStyle w:val="Fuzeile"/>
    </w:pPr>
    <w:sdt>
      <w:sdtPr>
        <w:alias w:val="Titel"/>
        <w:tag w:val=""/>
        <w:id w:val="-931665140"/>
        <w:placeholder>
          <w:docPart w:val="D17A134EC017450C97AE53C529BE17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25643B">
          <w:t>Mentoratsbericht</w:t>
        </w:r>
        <w:proofErr w:type="spellEnd"/>
      </w:sdtContent>
    </w:sdt>
  </w:p>
  <w:p w14:paraId="38D7231A" w14:textId="641D6987" w:rsidR="00562B85" w:rsidRPr="00333F31" w:rsidRDefault="000E5CAB" w:rsidP="00336F74">
    <w:pPr>
      <w:pStyle w:val="Fuzeile"/>
    </w:pPr>
    <w:sdt>
      <w:sdtPr>
        <w:alias w:val="Kategorie"/>
        <w:tag w:val=""/>
        <w:id w:val="-1740857031"/>
        <w:placeholder>
          <w:docPart w:val="3B7D6390E6E842AF90985CB2AAFA59B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A312D" w:rsidRPr="00044A2F">
          <w:rPr>
            <w:rStyle w:val="Platzhaltertext"/>
          </w:rPr>
          <w:t>Klicken oder tippen Sie, um ein Datum einzugeben.</w:t>
        </w:r>
      </w:sdtContent>
    </w:sdt>
    <w:r w:rsidR="00562B85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B8EC04E" wp14:editId="0E74531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734AB" w14:textId="77777777" w:rsidR="00562B85" w:rsidRPr="00333F31" w:rsidRDefault="00562B85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EC04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alt="&quot;&quot;" style="position:absolute;margin-left:-1.6pt;margin-top:0;width:49.6pt;height:5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" filled="f" stroked="f" strokeweight=".5pt">
              <v:textbox style="mso-fit-shape-to-text:t" inset="0,2mm,0,16.8mm">
                <w:txbxContent>
                  <w:p w14:paraId="339734AB" w14:textId="77777777" w:rsidR="00562B85" w:rsidRPr="00333F31" w:rsidRDefault="00562B85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06A6640" w14:textId="77777777" w:rsidR="005258F3" w:rsidRPr="00562B85" w:rsidRDefault="005258F3" w:rsidP="00562B85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1647" w14:textId="54EF938A" w:rsidR="00336F74" w:rsidRPr="00333F31" w:rsidRDefault="0060397D" w:rsidP="00F246AB">
    <w:pPr>
      <w:pStyle w:val="Fuzeile"/>
    </w:pPr>
    <w:r>
      <w:t>Stand Juni 2025</w:t>
    </w:r>
  </w:p>
  <w:p w14:paraId="36346E5F" w14:textId="4A494476" w:rsidR="00336F74" w:rsidRPr="00333F31" w:rsidRDefault="000E5CAB" w:rsidP="00863CD7">
    <w:pPr>
      <w:pStyle w:val="Fuzeile"/>
    </w:pPr>
    <w:sdt>
      <w:sdtPr>
        <w:alias w:val="Titel"/>
        <w:tag w:val=""/>
        <w:id w:val="1324547461"/>
        <w:placeholder>
          <w:docPart w:val="D17A134EC017450C97AE53C529BE17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25643B">
          <w:t>Mentoratsbericht</w:t>
        </w:r>
        <w:proofErr w:type="spellEnd"/>
      </w:sdtContent>
    </w:sdt>
  </w:p>
  <w:p w14:paraId="147AFE6B" w14:textId="57665741" w:rsidR="00D95AE4" w:rsidRPr="00333F31" w:rsidRDefault="000E5CAB" w:rsidP="00336F74">
    <w:pPr>
      <w:pStyle w:val="Fuzeile"/>
    </w:pPr>
    <w:sdt>
      <w:sdtPr>
        <w:alias w:val="Kategorie"/>
        <w:tag w:val=""/>
        <w:id w:val="-306241828"/>
        <w:placeholder>
          <w:docPart w:val="3B7D6390E6E842AF90985CB2AAFA59B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A312D" w:rsidRPr="00044A2F">
          <w:rPr>
            <w:rStyle w:val="Platzhaltertext"/>
          </w:rPr>
          <w:t>Klicken oder tippen Sie, um ein Datum einzugeben.</w:t>
        </w:r>
      </w:sdtContent>
    </w:sdt>
    <w:r w:rsidR="00336F74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F61E9C" wp14:editId="6001155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4CE07" w14:textId="77777777" w:rsidR="00336F74" w:rsidRPr="00333F31" w:rsidRDefault="00336F74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61E9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margin-left:-1.6pt;margin-top:0;width:49.6pt;height:5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" filled="f" stroked="f" strokeweight=".5pt">
              <v:textbox style="mso-fit-shape-to-text:t" inset="0,2mm,0,16.8mm">
                <w:txbxContent>
                  <w:p w14:paraId="1B54CE07" w14:textId="77777777" w:rsidR="00336F74" w:rsidRPr="00333F31" w:rsidRDefault="00336F74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D7F026C" w14:textId="77777777" w:rsidR="00ED5F68" w:rsidRPr="00333F31" w:rsidRDefault="00ED5F68" w:rsidP="00336F74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65BC" w14:textId="77777777" w:rsidR="004B4858" w:rsidRPr="00333F31" w:rsidRDefault="004B4858" w:rsidP="00F91D37">
      <w:pPr>
        <w:spacing w:line="240" w:lineRule="auto"/>
      </w:pPr>
      <w:r w:rsidRPr="00333F31">
        <w:separator/>
      </w:r>
    </w:p>
  </w:footnote>
  <w:footnote w:type="continuationSeparator" w:id="0">
    <w:p w14:paraId="639244C0" w14:textId="77777777" w:rsidR="004B4858" w:rsidRPr="00333F31" w:rsidRDefault="004B4858" w:rsidP="00F91D37">
      <w:pPr>
        <w:spacing w:line="240" w:lineRule="auto"/>
      </w:pPr>
      <w:r w:rsidRPr="00333F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8E9E" w14:textId="77777777" w:rsidR="005C6148" w:rsidRPr="00333F31" w:rsidRDefault="002C2BF1" w:rsidP="000A6B89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32251F8B" wp14:editId="5537DFB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692516" cy="1120796"/>
              <wp:effectExtent l="0" t="0" r="0" b="3175"/>
              <wp:wrapNone/>
              <wp:docPr id="12752003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516" cy="1120796"/>
                        <a:chOff x="0" y="0"/>
                        <a:chExt cx="2692141" cy="1119437"/>
                      </a:xfrm>
                    </wpg:grpSpPr>
                    <wps:wsp>
                      <wps:cNvPr id="598712171" name="Rechteck 4"/>
                      <wps:cNvSpPr/>
                      <wps:spPr>
                        <a:xfrm>
                          <a:off x="2305050" y="0"/>
                          <a:ext cx="381659" cy="38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179952" name="Textfeld 3"/>
                      <wps:cNvSpPr txBox="1"/>
                      <wps:spPr>
                        <a:xfrm>
                          <a:off x="352287" y="656449"/>
                          <a:ext cx="2339854" cy="4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CC689" w14:textId="77777777" w:rsidR="002C2BF1" w:rsidRDefault="002C2BF1" w:rsidP="00476B61">
                            <w:pPr>
                              <w:pStyle w:val="KopfzeileTBZName"/>
                            </w:pPr>
                            <w:r>
                              <w:t xml:space="preserve">Technische Berufsschule </w:t>
                            </w:r>
                            <w:r>
                              <w:br/>
                              <w:t>Zürich TBZ</w:t>
                            </w:r>
                          </w:p>
                          <w:p w14:paraId="2D792906" w14:textId="77777777" w:rsidR="002C2BF1" w:rsidRPr="009032CE" w:rsidRDefault="002C2BF1" w:rsidP="009032CE">
                            <w:pPr>
                              <w:pStyle w:val="Kopf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0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72133476" name="flagge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47700"/>
                          <a:ext cx="2838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251F8B" id="Gruppieren 6" o:spid="_x0000_s1026" style="position:absolute;margin-left:160.8pt;margin-top:0;width:212pt;height:88.25pt;z-index:251671552;mso-position-horizontal:right;mso-position-horizontal-relative:page;mso-position-vertical:top;mso-position-vertical-relative:page;mso-width-relative:margin;mso-height-relative:margin" coordsize="26921,1119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">
              <v:rect id="Rechteck 4" o:spid="_x0000_s1027" style="position:absolute;left:23050;width:3817;height: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3522;top:6564;width:23399;height: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" filled="f" stroked="f" strokeweight=".5pt">
                <v:textbox style="mso-fit-shape-to-text:t" inset="0,0,25mm,0">
                  <w:txbxContent>
                    <w:p w14:paraId="249CC689" w14:textId="77777777" w:rsidR="002C2BF1" w:rsidRDefault="002C2BF1" w:rsidP="00476B61">
                      <w:pPr>
                        <w:pStyle w:val="KopfzeileTBZName"/>
                      </w:pPr>
                      <w:r>
                        <w:t xml:space="preserve">Technische Berufsschule </w:t>
                      </w:r>
                      <w:r>
                        <w:br/>
                        <w:t>Zürich TBZ</w:t>
                      </w:r>
                    </w:p>
                    <w:p w14:paraId="2D792906" w14:textId="77777777" w:rsidR="002C2BF1" w:rsidRPr="009032CE" w:rsidRDefault="002C2BF1" w:rsidP="009032CE">
                      <w:pPr>
                        <w:pStyle w:val="Kopfzeil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lagge1" o:spid="_x0000_s1029" type="#_x0000_t75" style="position:absolute;top:6477;width:283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">
                <v:imagedata r:id="rId2" o:title="" grayscale="t" bilevel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CC96" w14:textId="3BC0218F" w:rsidR="00D9458F" w:rsidRPr="00333F31" w:rsidRDefault="0060397D" w:rsidP="003C6A5A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4F05D3C" wp14:editId="56E7E890">
              <wp:simplePos x="0" y="0"/>
              <wp:positionH relativeFrom="column">
                <wp:posOffset>4570730</wp:posOffset>
              </wp:positionH>
              <wp:positionV relativeFrom="paragraph">
                <wp:posOffset>316230</wp:posOffset>
              </wp:positionV>
              <wp:extent cx="666750" cy="2000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F5096" w14:textId="286CF463" w:rsidR="004B4858" w:rsidRPr="004B4858" w:rsidRDefault="00D439DE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F</w:t>
                          </w:r>
                          <w:r w:rsidR="004B4858">
                            <w:rPr>
                              <w:lang w:val="de-DE"/>
                            </w:rPr>
                            <w:t>2.1-0</w:t>
                          </w:r>
                          <w:r w:rsidR="0025643B">
                            <w:rPr>
                              <w:lang w:val="de-DE"/>
                            </w:rPr>
                            <w:t>2E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05D3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9.9pt;margin-top:24.9pt;width:52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" filled="f" stroked="f" strokeweight=".5pt">
              <v:textbox inset="0,0,0,0">
                <w:txbxContent>
                  <w:p w14:paraId="16CF5096" w14:textId="286CF463" w:rsidR="004B4858" w:rsidRPr="004B4858" w:rsidRDefault="00D439DE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F</w:t>
                    </w:r>
                    <w:r w:rsidR="004B4858">
                      <w:rPr>
                        <w:lang w:val="de-DE"/>
                      </w:rPr>
                      <w:t>2.1-0</w:t>
                    </w:r>
                    <w:r w:rsidR="0025643B">
                      <w:rPr>
                        <w:lang w:val="de-DE"/>
                      </w:rPr>
                      <w:t>2E</w:t>
                    </w:r>
                  </w:p>
                </w:txbxContent>
              </v:textbox>
            </v:shape>
          </w:pict>
        </mc:Fallback>
      </mc:AlternateContent>
    </w:r>
    <w:r w:rsidR="00517AE3">
      <w:rPr>
        <w:noProof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1FA482A2" wp14:editId="54D43A8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13492107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428144104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6309412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A6891E" id="Gruppieren 16" o:spid="_x0000_s1026" style="position:absolute;margin-left:0;margin-top:0;width:439.95pt;height:105.45pt;z-index:251673600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4E8"/>
    <w:multiLevelType w:val="multilevel"/>
    <w:tmpl w:val="CBE245F6"/>
    <w:lvl w:ilvl="0">
      <w:start w:val="1"/>
      <w:numFmt w:val="decimal"/>
      <w:pStyle w:val="berschrift1nummeriert"/>
      <w:lvlText w:val="%1."/>
      <w:lvlJc w:val="left"/>
      <w:pPr>
        <w:ind w:left="454" w:hanging="454"/>
      </w:p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</w:lvl>
    <w:lvl w:ilvl="2">
      <w:start w:val="1"/>
      <w:numFmt w:val="decimal"/>
      <w:pStyle w:val="berschrift3nummeriert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215"/>
    <w:multiLevelType w:val="multilevel"/>
    <w:tmpl w:val="3EE6762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495C5D"/>
    <w:multiLevelType w:val="hybridMultilevel"/>
    <w:tmpl w:val="33849FB6"/>
    <w:lvl w:ilvl="0" w:tplc="E788CC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85B8E"/>
    <w:multiLevelType w:val="hybridMultilevel"/>
    <w:tmpl w:val="208632B4"/>
    <w:lvl w:ilvl="0" w:tplc="E788CC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546038E1"/>
    <w:multiLevelType w:val="hybridMultilevel"/>
    <w:tmpl w:val="8E34034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612AD4"/>
    <w:multiLevelType w:val="hybridMultilevel"/>
    <w:tmpl w:val="FD5EA28E"/>
    <w:lvl w:ilvl="0" w:tplc="A7FE2D48">
      <w:start w:val="1"/>
      <w:numFmt w:val="decimal"/>
      <w:lvlText w:val="%1"/>
      <w:lvlJc w:val="left"/>
      <w:pPr>
        <w:ind w:left="284" w:hanging="285"/>
      </w:pPr>
      <w:rPr>
        <w:rFonts w:asciiTheme="majorHAnsi" w:eastAsia="Arial" w:hAnsiTheme="majorHAnsi" w:cs="Arial" w:hint="default"/>
        <w:b/>
        <w:bCs/>
        <w:i w:val="0"/>
        <w:iCs w:val="0"/>
        <w:spacing w:val="0"/>
        <w:w w:val="99"/>
        <w:sz w:val="21"/>
        <w:szCs w:val="21"/>
        <w:lang w:val="de-DE" w:eastAsia="en-US" w:bidi="ar-SA"/>
      </w:rPr>
    </w:lvl>
    <w:lvl w:ilvl="1" w:tplc="45BEFF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de-DE" w:eastAsia="en-US" w:bidi="ar-SA"/>
      </w:rPr>
    </w:lvl>
    <w:lvl w:ilvl="2" w:tplc="2940BFA0">
      <w:numFmt w:val="bullet"/>
      <w:lvlText w:val="•"/>
      <w:lvlJc w:val="left"/>
      <w:pPr>
        <w:ind w:left="1422" w:hanging="360"/>
      </w:pPr>
      <w:rPr>
        <w:rFonts w:hint="default"/>
        <w:lang w:val="de-DE" w:eastAsia="en-US" w:bidi="ar-SA"/>
      </w:rPr>
    </w:lvl>
    <w:lvl w:ilvl="3" w:tplc="D5A842E4">
      <w:numFmt w:val="bullet"/>
      <w:lvlText w:val="•"/>
      <w:lvlJc w:val="left"/>
      <w:pPr>
        <w:ind w:left="2484" w:hanging="360"/>
      </w:pPr>
      <w:rPr>
        <w:rFonts w:hint="default"/>
        <w:lang w:val="de-DE" w:eastAsia="en-US" w:bidi="ar-SA"/>
      </w:rPr>
    </w:lvl>
    <w:lvl w:ilvl="4" w:tplc="BAAE230E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5" w:tplc="28BC2F1C">
      <w:numFmt w:val="bullet"/>
      <w:lvlText w:val="•"/>
      <w:lvlJc w:val="left"/>
      <w:pPr>
        <w:ind w:left="4609" w:hanging="360"/>
      </w:pPr>
      <w:rPr>
        <w:rFonts w:hint="default"/>
        <w:lang w:val="de-DE" w:eastAsia="en-US" w:bidi="ar-SA"/>
      </w:rPr>
    </w:lvl>
    <w:lvl w:ilvl="6" w:tplc="B2305490">
      <w:numFmt w:val="bullet"/>
      <w:lvlText w:val="•"/>
      <w:lvlJc w:val="left"/>
      <w:pPr>
        <w:ind w:left="5671" w:hanging="360"/>
      </w:pPr>
      <w:rPr>
        <w:rFonts w:hint="default"/>
        <w:lang w:val="de-DE" w:eastAsia="en-US" w:bidi="ar-SA"/>
      </w:rPr>
    </w:lvl>
    <w:lvl w:ilvl="7" w:tplc="8E642728">
      <w:numFmt w:val="bullet"/>
      <w:lvlText w:val="•"/>
      <w:lvlJc w:val="left"/>
      <w:pPr>
        <w:ind w:left="6733" w:hanging="360"/>
      </w:pPr>
      <w:rPr>
        <w:rFonts w:hint="default"/>
        <w:lang w:val="de-DE" w:eastAsia="en-US" w:bidi="ar-SA"/>
      </w:rPr>
    </w:lvl>
    <w:lvl w:ilvl="8" w:tplc="9D7C0644">
      <w:numFmt w:val="bullet"/>
      <w:lvlText w:val="•"/>
      <w:lvlJc w:val="left"/>
      <w:pPr>
        <w:ind w:left="7795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71F93E7F"/>
    <w:multiLevelType w:val="hybridMultilevel"/>
    <w:tmpl w:val="F0D6C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Qq5xlGaT3+POVd0Dt60sV6vd0XPELu3M3gUyVzIY/t3ru6WmJ5WUUCMFWG1RjqcVBw9G4rpXlMd2obTp842s0w==" w:salt="vZIQq88Mj22hx4mgAUrgD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58"/>
    <w:rsid w:val="00002978"/>
    <w:rsid w:val="000033C9"/>
    <w:rsid w:val="00003A9F"/>
    <w:rsid w:val="0001010F"/>
    <w:rsid w:val="00021C3F"/>
    <w:rsid w:val="00025CEC"/>
    <w:rsid w:val="000266B7"/>
    <w:rsid w:val="00026A79"/>
    <w:rsid w:val="00032B92"/>
    <w:rsid w:val="00032BCD"/>
    <w:rsid w:val="000355BF"/>
    <w:rsid w:val="000409C8"/>
    <w:rsid w:val="00040C67"/>
    <w:rsid w:val="00041700"/>
    <w:rsid w:val="00046174"/>
    <w:rsid w:val="00052AC2"/>
    <w:rsid w:val="00060717"/>
    <w:rsid w:val="00063BC2"/>
    <w:rsid w:val="000648A4"/>
    <w:rsid w:val="000665A5"/>
    <w:rsid w:val="000701F1"/>
    <w:rsid w:val="00071780"/>
    <w:rsid w:val="000803EB"/>
    <w:rsid w:val="00083CAD"/>
    <w:rsid w:val="000842F9"/>
    <w:rsid w:val="00087F13"/>
    <w:rsid w:val="00090380"/>
    <w:rsid w:val="00093FA2"/>
    <w:rsid w:val="000951EA"/>
    <w:rsid w:val="00096E8E"/>
    <w:rsid w:val="000A1884"/>
    <w:rsid w:val="000A24EC"/>
    <w:rsid w:val="000A2660"/>
    <w:rsid w:val="000A61BE"/>
    <w:rsid w:val="000A6B89"/>
    <w:rsid w:val="000B183F"/>
    <w:rsid w:val="000B2AB5"/>
    <w:rsid w:val="000B4B91"/>
    <w:rsid w:val="000B595D"/>
    <w:rsid w:val="000C49C1"/>
    <w:rsid w:val="000D1743"/>
    <w:rsid w:val="000D1BB6"/>
    <w:rsid w:val="000E5CAB"/>
    <w:rsid w:val="000E7543"/>
    <w:rsid w:val="000E756F"/>
    <w:rsid w:val="000F1D2B"/>
    <w:rsid w:val="0010021F"/>
    <w:rsid w:val="00102345"/>
    <w:rsid w:val="001055E2"/>
    <w:rsid w:val="00106688"/>
    <w:rsid w:val="00107D25"/>
    <w:rsid w:val="00107F09"/>
    <w:rsid w:val="00110703"/>
    <w:rsid w:val="001134C7"/>
    <w:rsid w:val="00113CB8"/>
    <w:rsid w:val="0012151C"/>
    <w:rsid w:val="001227DB"/>
    <w:rsid w:val="00127BBA"/>
    <w:rsid w:val="00133CFB"/>
    <w:rsid w:val="001375AB"/>
    <w:rsid w:val="00141E3B"/>
    <w:rsid w:val="001422A8"/>
    <w:rsid w:val="00144122"/>
    <w:rsid w:val="00145E6F"/>
    <w:rsid w:val="0015130C"/>
    <w:rsid w:val="001514C0"/>
    <w:rsid w:val="00154677"/>
    <w:rsid w:val="001575B6"/>
    <w:rsid w:val="00157ECA"/>
    <w:rsid w:val="00165F95"/>
    <w:rsid w:val="0016774B"/>
    <w:rsid w:val="00167916"/>
    <w:rsid w:val="00171870"/>
    <w:rsid w:val="00172903"/>
    <w:rsid w:val="001740A6"/>
    <w:rsid w:val="00186520"/>
    <w:rsid w:val="00197859"/>
    <w:rsid w:val="001A146A"/>
    <w:rsid w:val="001A312D"/>
    <w:rsid w:val="001A3606"/>
    <w:rsid w:val="001A43BD"/>
    <w:rsid w:val="001B7E18"/>
    <w:rsid w:val="001C2901"/>
    <w:rsid w:val="001C4A15"/>
    <w:rsid w:val="001D6BD0"/>
    <w:rsid w:val="001E73F4"/>
    <w:rsid w:val="001F0CDF"/>
    <w:rsid w:val="001F4A7E"/>
    <w:rsid w:val="001F4B8C"/>
    <w:rsid w:val="001F4F9B"/>
    <w:rsid w:val="00203D3B"/>
    <w:rsid w:val="00204C1D"/>
    <w:rsid w:val="00214EEC"/>
    <w:rsid w:val="0021756F"/>
    <w:rsid w:val="00222EDF"/>
    <w:rsid w:val="0022685B"/>
    <w:rsid w:val="0023018C"/>
    <w:rsid w:val="0023205B"/>
    <w:rsid w:val="002369CE"/>
    <w:rsid w:val="0024017B"/>
    <w:rsid w:val="002466D7"/>
    <w:rsid w:val="0024741E"/>
    <w:rsid w:val="00247905"/>
    <w:rsid w:val="0025064C"/>
    <w:rsid w:val="002555CF"/>
    <w:rsid w:val="0025643B"/>
    <w:rsid w:val="0025644A"/>
    <w:rsid w:val="0025735C"/>
    <w:rsid w:val="00267F71"/>
    <w:rsid w:val="002726D9"/>
    <w:rsid w:val="00273B84"/>
    <w:rsid w:val="00273EBC"/>
    <w:rsid w:val="00275167"/>
    <w:rsid w:val="002801D7"/>
    <w:rsid w:val="00281F79"/>
    <w:rsid w:val="00282B5D"/>
    <w:rsid w:val="00283995"/>
    <w:rsid w:val="0028480C"/>
    <w:rsid w:val="00290E37"/>
    <w:rsid w:val="00292375"/>
    <w:rsid w:val="00293E1A"/>
    <w:rsid w:val="002A4132"/>
    <w:rsid w:val="002A6277"/>
    <w:rsid w:val="002A7BF8"/>
    <w:rsid w:val="002B0D81"/>
    <w:rsid w:val="002B1F0B"/>
    <w:rsid w:val="002B4972"/>
    <w:rsid w:val="002B551B"/>
    <w:rsid w:val="002C02AF"/>
    <w:rsid w:val="002C163B"/>
    <w:rsid w:val="002C2BF1"/>
    <w:rsid w:val="002D272F"/>
    <w:rsid w:val="002D2ECC"/>
    <w:rsid w:val="002D38AE"/>
    <w:rsid w:val="002D6B1F"/>
    <w:rsid w:val="002D6E1B"/>
    <w:rsid w:val="002D709C"/>
    <w:rsid w:val="002F06AA"/>
    <w:rsid w:val="002F68A2"/>
    <w:rsid w:val="0030245A"/>
    <w:rsid w:val="00302BB6"/>
    <w:rsid w:val="00303B73"/>
    <w:rsid w:val="00305D16"/>
    <w:rsid w:val="003065CA"/>
    <w:rsid w:val="00307A5B"/>
    <w:rsid w:val="00314C63"/>
    <w:rsid w:val="003167E8"/>
    <w:rsid w:val="0032210B"/>
    <w:rsid w:val="0032330D"/>
    <w:rsid w:val="00326D17"/>
    <w:rsid w:val="00327847"/>
    <w:rsid w:val="00333A1B"/>
    <w:rsid w:val="00333F31"/>
    <w:rsid w:val="003369DC"/>
    <w:rsid w:val="00336F74"/>
    <w:rsid w:val="00337EC8"/>
    <w:rsid w:val="0034134D"/>
    <w:rsid w:val="00341781"/>
    <w:rsid w:val="00343A7F"/>
    <w:rsid w:val="00347F53"/>
    <w:rsid w:val="003514EE"/>
    <w:rsid w:val="00363671"/>
    <w:rsid w:val="003649CC"/>
    <w:rsid w:val="00364EE3"/>
    <w:rsid w:val="00371E1F"/>
    <w:rsid w:val="0037405C"/>
    <w:rsid w:val="003757E4"/>
    <w:rsid w:val="00375834"/>
    <w:rsid w:val="00376703"/>
    <w:rsid w:val="00381BA9"/>
    <w:rsid w:val="00381E2B"/>
    <w:rsid w:val="0038294B"/>
    <w:rsid w:val="0038308A"/>
    <w:rsid w:val="0039124E"/>
    <w:rsid w:val="00395A1F"/>
    <w:rsid w:val="003961AA"/>
    <w:rsid w:val="00396DAD"/>
    <w:rsid w:val="00397B92"/>
    <w:rsid w:val="003A796E"/>
    <w:rsid w:val="003C26BE"/>
    <w:rsid w:val="003C3AED"/>
    <w:rsid w:val="003C3D32"/>
    <w:rsid w:val="003C3D33"/>
    <w:rsid w:val="003C6A5A"/>
    <w:rsid w:val="003C6FCE"/>
    <w:rsid w:val="003C7AA5"/>
    <w:rsid w:val="003D0FAA"/>
    <w:rsid w:val="003D5928"/>
    <w:rsid w:val="003D79CB"/>
    <w:rsid w:val="003F012A"/>
    <w:rsid w:val="003F0D78"/>
    <w:rsid w:val="003F1A56"/>
    <w:rsid w:val="004055D4"/>
    <w:rsid w:val="00410EDC"/>
    <w:rsid w:val="00417CAE"/>
    <w:rsid w:val="0042454D"/>
    <w:rsid w:val="004264D7"/>
    <w:rsid w:val="004319A1"/>
    <w:rsid w:val="00436F35"/>
    <w:rsid w:val="00444695"/>
    <w:rsid w:val="00446146"/>
    <w:rsid w:val="00452D49"/>
    <w:rsid w:val="0045362B"/>
    <w:rsid w:val="00471D34"/>
    <w:rsid w:val="00473751"/>
    <w:rsid w:val="00476B61"/>
    <w:rsid w:val="00480603"/>
    <w:rsid w:val="00481405"/>
    <w:rsid w:val="004815F1"/>
    <w:rsid w:val="00486C35"/>
    <w:rsid w:val="00486DBB"/>
    <w:rsid w:val="00490FC3"/>
    <w:rsid w:val="00493C8A"/>
    <w:rsid w:val="00494FD7"/>
    <w:rsid w:val="00495F83"/>
    <w:rsid w:val="00496D8C"/>
    <w:rsid w:val="004A039B"/>
    <w:rsid w:val="004A1524"/>
    <w:rsid w:val="004A21D1"/>
    <w:rsid w:val="004A2486"/>
    <w:rsid w:val="004A570E"/>
    <w:rsid w:val="004A6E64"/>
    <w:rsid w:val="004B0FDB"/>
    <w:rsid w:val="004B3225"/>
    <w:rsid w:val="004B4858"/>
    <w:rsid w:val="004C1329"/>
    <w:rsid w:val="004C3880"/>
    <w:rsid w:val="004C4B0F"/>
    <w:rsid w:val="004C5170"/>
    <w:rsid w:val="004C7D58"/>
    <w:rsid w:val="004D0F2F"/>
    <w:rsid w:val="004D179F"/>
    <w:rsid w:val="004D3323"/>
    <w:rsid w:val="004D40F5"/>
    <w:rsid w:val="004D5B31"/>
    <w:rsid w:val="004D5CFB"/>
    <w:rsid w:val="004E0E33"/>
    <w:rsid w:val="004F124E"/>
    <w:rsid w:val="004F227E"/>
    <w:rsid w:val="004F22CB"/>
    <w:rsid w:val="004F3283"/>
    <w:rsid w:val="004F4183"/>
    <w:rsid w:val="00500294"/>
    <w:rsid w:val="00507A79"/>
    <w:rsid w:val="005137FD"/>
    <w:rsid w:val="00517AE3"/>
    <w:rsid w:val="005258F3"/>
    <w:rsid w:val="00525B53"/>
    <w:rsid w:val="00526C93"/>
    <w:rsid w:val="00532015"/>
    <w:rsid w:val="005339AE"/>
    <w:rsid w:val="00535EA2"/>
    <w:rsid w:val="00537410"/>
    <w:rsid w:val="00543061"/>
    <w:rsid w:val="00550787"/>
    <w:rsid w:val="005533B8"/>
    <w:rsid w:val="00553CAD"/>
    <w:rsid w:val="00554D4C"/>
    <w:rsid w:val="00556FB1"/>
    <w:rsid w:val="0056017A"/>
    <w:rsid w:val="00560B4D"/>
    <w:rsid w:val="00562128"/>
    <w:rsid w:val="00562B20"/>
    <w:rsid w:val="00562B85"/>
    <w:rsid w:val="005637D3"/>
    <w:rsid w:val="00564785"/>
    <w:rsid w:val="0057235F"/>
    <w:rsid w:val="00576439"/>
    <w:rsid w:val="005766D4"/>
    <w:rsid w:val="00591832"/>
    <w:rsid w:val="00592841"/>
    <w:rsid w:val="00594186"/>
    <w:rsid w:val="00597F45"/>
    <w:rsid w:val="005A0E0E"/>
    <w:rsid w:val="005A1A8C"/>
    <w:rsid w:val="005A357F"/>
    <w:rsid w:val="005A465E"/>
    <w:rsid w:val="005A7BE5"/>
    <w:rsid w:val="005B337B"/>
    <w:rsid w:val="005B4DEC"/>
    <w:rsid w:val="005B4EF9"/>
    <w:rsid w:val="005B6FD0"/>
    <w:rsid w:val="005C0A72"/>
    <w:rsid w:val="005C2563"/>
    <w:rsid w:val="005C35F5"/>
    <w:rsid w:val="005C6148"/>
    <w:rsid w:val="005C61A5"/>
    <w:rsid w:val="005C7189"/>
    <w:rsid w:val="005D3D2E"/>
    <w:rsid w:val="005D60D1"/>
    <w:rsid w:val="005D70E3"/>
    <w:rsid w:val="005F61A5"/>
    <w:rsid w:val="005F6B47"/>
    <w:rsid w:val="006003E7"/>
    <w:rsid w:val="0060397D"/>
    <w:rsid w:val="006044D5"/>
    <w:rsid w:val="00613270"/>
    <w:rsid w:val="00617B57"/>
    <w:rsid w:val="00622481"/>
    <w:rsid w:val="00622FDC"/>
    <w:rsid w:val="00625020"/>
    <w:rsid w:val="00630472"/>
    <w:rsid w:val="00633574"/>
    <w:rsid w:val="0064009A"/>
    <w:rsid w:val="006422F3"/>
    <w:rsid w:val="00642393"/>
    <w:rsid w:val="00642F26"/>
    <w:rsid w:val="00642F29"/>
    <w:rsid w:val="0064704C"/>
    <w:rsid w:val="00647B77"/>
    <w:rsid w:val="00650B3D"/>
    <w:rsid w:val="00650E5F"/>
    <w:rsid w:val="0065274C"/>
    <w:rsid w:val="00661A71"/>
    <w:rsid w:val="0066291B"/>
    <w:rsid w:val="00670822"/>
    <w:rsid w:val="00672E90"/>
    <w:rsid w:val="00682FA2"/>
    <w:rsid w:val="00686D14"/>
    <w:rsid w:val="00687ED7"/>
    <w:rsid w:val="00690F13"/>
    <w:rsid w:val="006A085D"/>
    <w:rsid w:val="006A157B"/>
    <w:rsid w:val="006A3921"/>
    <w:rsid w:val="006A4DDE"/>
    <w:rsid w:val="006B0ED7"/>
    <w:rsid w:val="006B2465"/>
    <w:rsid w:val="006B3083"/>
    <w:rsid w:val="006B5345"/>
    <w:rsid w:val="006C144C"/>
    <w:rsid w:val="006C2E41"/>
    <w:rsid w:val="006C4065"/>
    <w:rsid w:val="006C6113"/>
    <w:rsid w:val="006C62E1"/>
    <w:rsid w:val="006C6A0D"/>
    <w:rsid w:val="006D5775"/>
    <w:rsid w:val="006E0F4E"/>
    <w:rsid w:val="006E4AF1"/>
    <w:rsid w:val="006F0345"/>
    <w:rsid w:val="006F0469"/>
    <w:rsid w:val="006F157C"/>
    <w:rsid w:val="006F4DBE"/>
    <w:rsid w:val="006F59E5"/>
    <w:rsid w:val="006F5C45"/>
    <w:rsid w:val="006F5F2F"/>
    <w:rsid w:val="006F65B3"/>
    <w:rsid w:val="00700979"/>
    <w:rsid w:val="007040B6"/>
    <w:rsid w:val="00705076"/>
    <w:rsid w:val="00711127"/>
    <w:rsid w:val="00711147"/>
    <w:rsid w:val="00711748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419CF"/>
    <w:rsid w:val="0074241C"/>
    <w:rsid w:val="00742BB4"/>
    <w:rsid w:val="0074487E"/>
    <w:rsid w:val="007460AA"/>
    <w:rsid w:val="0074612A"/>
    <w:rsid w:val="00746273"/>
    <w:rsid w:val="0075366F"/>
    <w:rsid w:val="00753A15"/>
    <w:rsid w:val="00755300"/>
    <w:rsid w:val="00767D3B"/>
    <w:rsid w:val="00770819"/>
    <w:rsid w:val="007721BF"/>
    <w:rsid w:val="00774E70"/>
    <w:rsid w:val="0078181E"/>
    <w:rsid w:val="00782936"/>
    <w:rsid w:val="00783E8E"/>
    <w:rsid w:val="00784E2E"/>
    <w:rsid w:val="0078630D"/>
    <w:rsid w:val="00796CEE"/>
    <w:rsid w:val="007A0285"/>
    <w:rsid w:val="007A1F02"/>
    <w:rsid w:val="007A4664"/>
    <w:rsid w:val="007A50E9"/>
    <w:rsid w:val="007A5ADC"/>
    <w:rsid w:val="007A7126"/>
    <w:rsid w:val="007B1C58"/>
    <w:rsid w:val="007B514D"/>
    <w:rsid w:val="007B5396"/>
    <w:rsid w:val="007C0B2A"/>
    <w:rsid w:val="007D6854"/>
    <w:rsid w:val="007D704C"/>
    <w:rsid w:val="007E0460"/>
    <w:rsid w:val="007E491D"/>
    <w:rsid w:val="007E5EE6"/>
    <w:rsid w:val="007F54E9"/>
    <w:rsid w:val="00804AB5"/>
    <w:rsid w:val="008067B8"/>
    <w:rsid w:val="00812461"/>
    <w:rsid w:val="00813C2D"/>
    <w:rsid w:val="008308AC"/>
    <w:rsid w:val="00833960"/>
    <w:rsid w:val="00834F76"/>
    <w:rsid w:val="00841B44"/>
    <w:rsid w:val="00844B72"/>
    <w:rsid w:val="0084715E"/>
    <w:rsid w:val="008518DF"/>
    <w:rsid w:val="00853121"/>
    <w:rsid w:val="00853491"/>
    <w:rsid w:val="00853E3B"/>
    <w:rsid w:val="0085454F"/>
    <w:rsid w:val="00857D8A"/>
    <w:rsid w:val="008602F9"/>
    <w:rsid w:val="00861F46"/>
    <w:rsid w:val="00863CD7"/>
    <w:rsid w:val="00864855"/>
    <w:rsid w:val="008652FB"/>
    <w:rsid w:val="00866FE4"/>
    <w:rsid w:val="00870017"/>
    <w:rsid w:val="00874E49"/>
    <w:rsid w:val="008754B6"/>
    <w:rsid w:val="00876898"/>
    <w:rsid w:val="00883CC4"/>
    <w:rsid w:val="008851EF"/>
    <w:rsid w:val="00887318"/>
    <w:rsid w:val="00887728"/>
    <w:rsid w:val="00896F2D"/>
    <w:rsid w:val="00897B1A"/>
    <w:rsid w:val="008A0276"/>
    <w:rsid w:val="008A4E13"/>
    <w:rsid w:val="008A72CC"/>
    <w:rsid w:val="008B182B"/>
    <w:rsid w:val="008B5B0E"/>
    <w:rsid w:val="008B6A37"/>
    <w:rsid w:val="008D5228"/>
    <w:rsid w:val="008E04A4"/>
    <w:rsid w:val="008F194F"/>
    <w:rsid w:val="00900994"/>
    <w:rsid w:val="009032CE"/>
    <w:rsid w:val="009235A2"/>
    <w:rsid w:val="00923CE4"/>
    <w:rsid w:val="0093619F"/>
    <w:rsid w:val="009427E5"/>
    <w:rsid w:val="009454B7"/>
    <w:rsid w:val="009469F3"/>
    <w:rsid w:val="009475B8"/>
    <w:rsid w:val="00953DA6"/>
    <w:rsid w:val="00954B69"/>
    <w:rsid w:val="009613D8"/>
    <w:rsid w:val="00961E8E"/>
    <w:rsid w:val="009620D7"/>
    <w:rsid w:val="009632CC"/>
    <w:rsid w:val="0096603D"/>
    <w:rsid w:val="00970DFC"/>
    <w:rsid w:val="00974275"/>
    <w:rsid w:val="009742F8"/>
    <w:rsid w:val="009804FC"/>
    <w:rsid w:val="00982669"/>
    <w:rsid w:val="0098474B"/>
    <w:rsid w:val="0098589C"/>
    <w:rsid w:val="00994BD1"/>
    <w:rsid w:val="00994F2C"/>
    <w:rsid w:val="00995CBA"/>
    <w:rsid w:val="0099678C"/>
    <w:rsid w:val="009A10FC"/>
    <w:rsid w:val="009A1DB4"/>
    <w:rsid w:val="009B030C"/>
    <w:rsid w:val="009B0C96"/>
    <w:rsid w:val="009B100D"/>
    <w:rsid w:val="009B1E0A"/>
    <w:rsid w:val="009C0F32"/>
    <w:rsid w:val="009C11FE"/>
    <w:rsid w:val="009C222B"/>
    <w:rsid w:val="009C64D7"/>
    <w:rsid w:val="009C67A8"/>
    <w:rsid w:val="009C6E8A"/>
    <w:rsid w:val="009D1D6A"/>
    <w:rsid w:val="009D201B"/>
    <w:rsid w:val="009D3C13"/>
    <w:rsid w:val="009D5D9C"/>
    <w:rsid w:val="009D7510"/>
    <w:rsid w:val="009E2171"/>
    <w:rsid w:val="009F0926"/>
    <w:rsid w:val="009F3E6A"/>
    <w:rsid w:val="009F3F86"/>
    <w:rsid w:val="009F60D0"/>
    <w:rsid w:val="009F7057"/>
    <w:rsid w:val="00A02378"/>
    <w:rsid w:val="00A03638"/>
    <w:rsid w:val="00A06F53"/>
    <w:rsid w:val="00A07703"/>
    <w:rsid w:val="00A140D7"/>
    <w:rsid w:val="00A14C78"/>
    <w:rsid w:val="00A211F7"/>
    <w:rsid w:val="00A25F7E"/>
    <w:rsid w:val="00A26524"/>
    <w:rsid w:val="00A3021C"/>
    <w:rsid w:val="00A338F4"/>
    <w:rsid w:val="00A3528F"/>
    <w:rsid w:val="00A35EE0"/>
    <w:rsid w:val="00A36C3C"/>
    <w:rsid w:val="00A41B03"/>
    <w:rsid w:val="00A43EDD"/>
    <w:rsid w:val="00A5451D"/>
    <w:rsid w:val="00A5539F"/>
    <w:rsid w:val="00A55C83"/>
    <w:rsid w:val="00A57815"/>
    <w:rsid w:val="00A62266"/>
    <w:rsid w:val="00A62691"/>
    <w:rsid w:val="00A62F82"/>
    <w:rsid w:val="00A62FAD"/>
    <w:rsid w:val="00A70B2C"/>
    <w:rsid w:val="00A70CDC"/>
    <w:rsid w:val="00A7133D"/>
    <w:rsid w:val="00A71E43"/>
    <w:rsid w:val="00A7788C"/>
    <w:rsid w:val="00A80853"/>
    <w:rsid w:val="00A906D4"/>
    <w:rsid w:val="00A91263"/>
    <w:rsid w:val="00A91EC3"/>
    <w:rsid w:val="00A960B8"/>
    <w:rsid w:val="00AA4865"/>
    <w:rsid w:val="00AA5DDC"/>
    <w:rsid w:val="00AB016E"/>
    <w:rsid w:val="00AB4C34"/>
    <w:rsid w:val="00AB605E"/>
    <w:rsid w:val="00AC0DF9"/>
    <w:rsid w:val="00AC2D5B"/>
    <w:rsid w:val="00AC370F"/>
    <w:rsid w:val="00AC3C0A"/>
    <w:rsid w:val="00AC4255"/>
    <w:rsid w:val="00AC6321"/>
    <w:rsid w:val="00AC64B2"/>
    <w:rsid w:val="00AD36B2"/>
    <w:rsid w:val="00AD5C8F"/>
    <w:rsid w:val="00AE1D87"/>
    <w:rsid w:val="00AE2308"/>
    <w:rsid w:val="00AE26E8"/>
    <w:rsid w:val="00AE6EB7"/>
    <w:rsid w:val="00AF0C58"/>
    <w:rsid w:val="00AF17D0"/>
    <w:rsid w:val="00AF2E57"/>
    <w:rsid w:val="00AF47AE"/>
    <w:rsid w:val="00AF7CA8"/>
    <w:rsid w:val="00B05554"/>
    <w:rsid w:val="00B11A9B"/>
    <w:rsid w:val="00B152DD"/>
    <w:rsid w:val="00B17AD0"/>
    <w:rsid w:val="00B24B2A"/>
    <w:rsid w:val="00B2617D"/>
    <w:rsid w:val="00B324C1"/>
    <w:rsid w:val="00B32881"/>
    <w:rsid w:val="00B32ABB"/>
    <w:rsid w:val="00B34DD5"/>
    <w:rsid w:val="00B35EE6"/>
    <w:rsid w:val="00B41065"/>
    <w:rsid w:val="00B41FD3"/>
    <w:rsid w:val="00B426D3"/>
    <w:rsid w:val="00B431DE"/>
    <w:rsid w:val="00B4524C"/>
    <w:rsid w:val="00B452C0"/>
    <w:rsid w:val="00B622CF"/>
    <w:rsid w:val="00B642EF"/>
    <w:rsid w:val="00B67D13"/>
    <w:rsid w:val="00B70D03"/>
    <w:rsid w:val="00B725DD"/>
    <w:rsid w:val="00B803E7"/>
    <w:rsid w:val="00B82E14"/>
    <w:rsid w:val="00B87D25"/>
    <w:rsid w:val="00B912A6"/>
    <w:rsid w:val="00B97484"/>
    <w:rsid w:val="00BA1FBE"/>
    <w:rsid w:val="00BA2B5A"/>
    <w:rsid w:val="00BA4DDE"/>
    <w:rsid w:val="00BB0EB7"/>
    <w:rsid w:val="00BB1DA6"/>
    <w:rsid w:val="00BB206A"/>
    <w:rsid w:val="00BB2323"/>
    <w:rsid w:val="00BB2F04"/>
    <w:rsid w:val="00BB4CF6"/>
    <w:rsid w:val="00BB562E"/>
    <w:rsid w:val="00BC655F"/>
    <w:rsid w:val="00BC6819"/>
    <w:rsid w:val="00BD09F9"/>
    <w:rsid w:val="00BE1E62"/>
    <w:rsid w:val="00BE23B1"/>
    <w:rsid w:val="00BE259D"/>
    <w:rsid w:val="00BE3320"/>
    <w:rsid w:val="00BF52B2"/>
    <w:rsid w:val="00BF7052"/>
    <w:rsid w:val="00C0052E"/>
    <w:rsid w:val="00C025E9"/>
    <w:rsid w:val="00C05139"/>
    <w:rsid w:val="00C05FAB"/>
    <w:rsid w:val="00C05FE6"/>
    <w:rsid w:val="00C101F1"/>
    <w:rsid w:val="00C12431"/>
    <w:rsid w:val="00C2008E"/>
    <w:rsid w:val="00C20DEA"/>
    <w:rsid w:val="00C25656"/>
    <w:rsid w:val="00C30351"/>
    <w:rsid w:val="00C30C28"/>
    <w:rsid w:val="00C360C0"/>
    <w:rsid w:val="00C360F0"/>
    <w:rsid w:val="00C3674D"/>
    <w:rsid w:val="00C415E3"/>
    <w:rsid w:val="00C43EDE"/>
    <w:rsid w:val="00C4569A"/>
    <w:rsid w:val="00C471D9"/>
    <w:rsid w:val="00C51D2F"/>
    <w:rsid w:val="00C60AC3"/>
    <w:rsid w:val="00C64E5C"/>
    <w:rsid w:val="00C656F3"/>
    <w:rsid w:val="00C73727"/>
    <w:rsid w:val="00C7632D"/>
    <w:rsid w:val="00C81300"/>
    <w:rsid w:val="00C83AAB"/>
    <w:rsid w:val="00C90DC9"/>
    <w:rsid w:val="00C97383"/>
    <w:rsid w:val="00C97ADB"/>
    <w:rsid w:val="00CA2F24"/>
    <w:rsid w:val="00CA348A"/>
    <w:rsid w:val="00CA5EF8"/>
    <w:rsid w:val="00CB2CE6"/>
    <w:rsid w:val="00CC06EF"/>
    <w:rsid w:val="00CC3AAA"/>
    <w:rsid w:val="00CC4D35"/>
    <w:rsid w:val="00CD0374"/>
    <w:rsid w:val="00CD775B"/>
    <w:rsid w:val="00CE0851"/>
    <w:rsid w:val="00CE2748"/>
    <w:rsid w:val="00CE2A0C"/>
    <w:rsid w:val="00CF08BB"/>
    <w:rsid w:val="00CF1C68"/>
    <w:rsid w:val="00CF1E53"/>
    <w:rsid w:val="00CF2ABD"/>
    <w:rsid w:val="00CF4930"/>
    <w:rsid w:val="00CF6852"/>
    <w:rsid w:val="00D00E26"/>
    <w:rsid w:val="00D1389A"/>
    <w:rsid w:val="00D13DAC"/>
    <w:rsid w:val="00D21F80"/>
    <w:rsid w:val="00D30E68"/>
    <w:rsid w:val="00D31037"/>
    <w:rsid w:val="00D31FCA"/>
    <w:rsid w:val="00D3292D"/>
    <w:rsid w:val="00D36D26"/>
    <w:rsid w:val="00D439DE"/>
    <w:rsid w:val="00D54A24"/>
    <w:rsid w:val="00D57397"/>
    <w:rsid w:val="00D579C9"/>
    <w:rsid w:val="00D61996"/>
    <w:rsid w:val="00D654CD"/>
    <w:rsid w:val="00D6722C"/>
    <w:rsid w:val="00D678C7"/>
    <w:rsid w:val="00D70A5C"/>
    <w:rsid w:val="00D74C59"/>
    <w:rsid w:val="00D751BA"/>
    <w:rsid w:val="00D8119A"/>
    <w:rsid w:val="00D8261A"/>
    <w:rsid w:val="00D83E6A"/>
    <w:rsid w:val="00D8412D"/>
    <w:rsid w:val="00D85A03"/>
    <w:rsid w:val="00D90735"/>
    <w:rsid w:val="00D9415C"/>
    <w:rsid w:val="00D9458F"/>
    <w:rsid w:val="00D95311"/>
    <w:rsid w:val="00D9553C"/>
    <w:rsid w:val="00D95AE4"/>
    <w:rsid w:val="00DA469E"/>
    <w:rsid w:val="00DA65D4"/>
    <w:rsid w:val="00DA716B"/>
    <w:rsid w:val="00DB1970"/>
    <w:rsid w:val="00DB2B1B"/>
    <w:rsid w:val="00DB394C"/>
    <w:rsid w:val="00DB45F8"/>
    <w:rsid w:val="00DB4614"/>
    <w:rsid w:val="00DB52FA"/>
    <w:rsid w:val="00DB7675"/>
    <w:rsid w:val="00DC3565"/>
    <w:rsid w:val="00DC7416"/>
    <w:rsid w:val="00DD108E"/>
    <w:rsid w:val="00DD3A15"/>
    <w:rsid w:val="00DD43DA"/>
    <w:rsid w:val="00DE4AA6"/>
    <w:rsid w:val="00DE6A6E"/>
    <w:rsid w:val="00DE70DF"/>
    <w:rsid w:val="00DF0A6A"/>
    <w:rsid w:val="00DF2131"/>
    <w:rsid w:val="00E0011A"/>
    <w:rsid w:val="00E022B0"/>
    <w:rsid w:val="00E02496"/>
    <w:rsid w:val="00E133A5"/>
    <w:rsid w:val="00E15856"/>
    <w:rsid w:val="00E25DCD"/>
    <w:rsid w:val="00E269E1"/>
    <w:rsid w:val="00E326FF"/>
    <w:rsid w:val="00E33859"/>
    <w:rsid w:val="00E35EFC"/>
    <w:rsid w:val="00E414A0"/>
    <w:rsid w:val="00E45F13"/>
    <w:rsid w:val="00E4697C"/>
    <w:rsid w:val="00E50139"/>
    <w:rsid w:val="00E50336"/>
    <w:rsid w:val="00E510BC"/>
    <w:rsid w:val="00E52BA4"/>
    <w:rsid w:val="00E5566B"/>
    <w:rsid w:val="00E61256"/>
    <w:rsid w:val="00E62EFE"/>
    <w:rsid w:val="00E73CB2"/>
    <w:rsid w:val="00E74C0F"/>
    <w:rsid w:val="00E81A79"/>
    <w:rsid w:val="00E839BA"/>
    <w:rsid w:val="00E8428A"/>
    <w:rsid w:val="00E84C66"/>
    <w:rsid w:val="00E96D44"/>
    <w:rsid w:val="00E97F7D"/>
    <w:rsid w:val="00EA59B8"/>
    <w:rsid w:val="00EA5A01"/>
    <w:rsid w:val="00EC2DF9"/>
    <w:rsid w:val="00EC4189"/>
    <w:rsid w:val="00EC550C"/>
    <w:rsid w:val="00EC6CDF"/>
    <w:rsid w:val="00EC7E47"/>
    <w:rsid w:val="00ED16E5"/>
    <w:rsid w:val="00ED5F68"/>
    <w:rsid w:val="00EE6E36"/>
    <w:rsid w:val="00EF0307"/>
    <w:rsid w:val="00F016BC"/>
    <w:rsid w:val="00F0660B"/>
    <w:rsid w:val="00F10070"/>
    <w:rsid w:val="00F123AE"/>
    <w:rsid w:val="00F13EB2"/>
    <w:rsid w:val="00F156C0"/>
    <w:rsid w:val="00F16C91"/>
    <w:rsid w:val="00F16DD9"/>
    <w:rsid w:val="00F2201D"/>
    <w:rsid w:val="00F233E2"/>
    <w:rsid w:val="00F246AB"/>
    <w:rsid w:val="00F26721"/>
    <w:rsid w:val="00F27D88"/>
    <w:rsid w:val="00F32B93"/>
    <w:rsid w:val="00F45CDD"/>
    <w:rsid w:val="00F50493"/>
    <w:rsid w:val="00F52DB7"/>
    <w:rsid w:val="00F5551A"/>
    <w:rsid w:val="00F56AAB"/>
    <w:rsid w:val="00F600C7"/>
    <w:rsid w:val="00F64F61"/>
    <w:rsid w:val="00F73331"/>
    <w:rsid w:val="00F8024E"/>
    <w:rsid w:val="00F8287A"/>
    <w:rsid w:val="00F87174"/>
    <w:rsid w:val="00F91D37"/>
    <w:rsid w:val="00F91DEC"/>
    <w:rsid w:val="00F93538"/>
    <w:rsid w:val="00F9610D"/>
    <w:rsid w:val="00FA039F"/>
    <w:rsid w:val="00FA12D8"/>
    <w:rsid w:val="00FB049F"/>
    <w:rsid w:val="00FB10ED"/>
    <w:rsid w:val="00FB657F"/>
    <w:rsid w:val="00FC1EC6"/>
    <w:rsid w:val="00FC395D"/>
    <w:rsid w:val="00FD206B"/>
    <w:rsid w:val="00FD257F"/>
    <w:rsid w:val="00FD4BB0"/>
    <w:rsid w:val="00FE2ED4"/>
    <w:rsid w:val="00FE508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DB2BA6"/>
  <w15:docId w15:val="{A6ACDAF3-4E0D-4150-AB00-51735F8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520"/>
    <w:pPr>
      <w:spacing w:after="60" w:line="28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85D"/>
    <w:pPr>
      <w:keepNext/>
      <w:keepLines/>
      <w:spacing w:before="760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A085D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A085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80853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80853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96D44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EE6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F246AB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562B8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1"/>
    <w:qFormat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3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A085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85D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basedOn w:val="Standard"/>
    <w:next w:val="Untertitel"/>
    <w:link w:val="TitelZchn"/>
    <w:uiPriority w:val="11"/>
    <w:qFormat/>
    <w:rsid w:val="006003E7"/>
    <w:pPr>
      <w:spacing w:line="480" w:lineRule="exact"/>
      <w:contextualSpacing/>
    </w:pPr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003E7"/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90DC9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E35E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A085D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aliases w:val="Untertitel 18pt"/>
    <w:basedOn w:val="Standard"/>
    <w:link w:val="UntertitelZchn"/>
    <w:uiPriority w:val="12"/>
    <w:qFormat/>
    <w:rsid w:val="003369DC"/>
    <w:pPr>
      <w:numPr>
        <w:ilvl w:val="1"/>
      </w:numPr>
      <w:spacing w:line="360" w:lineRule="exact"/>
    </w:pPr>
    <w:rPr>
      <w:rFonts w:asciiTheme="majorHAnsi" w:eastAsiaTheme="minorEastAsia" w:hAnsiTheme="majorHAnsi"/>
      <w:sz w:val="36"/>
      <w:szCs w:val="36"/>
    </w:rPr>
  </w:style>
  <w:style w:type="character" w:customStyle="1" w:styleId="UntertitelZchn">
    <w:name w:val="Untertitel Zchn"/>
    <w:aliases w:val="Untertitel 18pt Zchn"/>
    <w:basedOn w:val="Absatz-Standardschriftart"/>
    <w:link w:val="Untertitel"/>
    <w:uiPriority w:val="12"/>
    <w:rsid w:val="003369DC"/>
    <w:rPr>
      <w:rFonts w:asciiTheme="majorHAnsi" w:eastAsiaTheme="minorEastAsia" w:hAnsiTheme="majorHAnsi"/>
      <w:sz w:val="36"/>
      <w:szCs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90DC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90DC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90DC9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4614"/>
    <w:pPr>
      <w:spacing w:before="240" w:after="400"/>
      <w:outlineLvl w:val="9"/>
    </w:pPr>
    <w:rPr>
      <w:bCs w:val="0"/>
      <w:sz w:val="3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6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6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6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E0011A"/>
    <w:pPr>
      <w:numPr>
        <w:ilvl w:val="3"/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B4614"/>
    <w:pPr>
      <w:tabs>
        <w:tab w:val="right" w:pos="9214"/>
      </w:tabs>
      <w:spacing w:before="24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3F31"/>
    <w:pPr>
      <w:tabs>
        <w:tab w:val="right" w:pos="932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6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6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rsid w:val="005B4EF9"/>
    <w:pPr>
      <w:numPr>
        <w:ilvl w:val="4"/>
        <w:numId w:val="6"/>
      </w:numPr>
      <w:ind w:left="1134" w:hanging="1134"/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369DC"/>
    <w:rPr>
      <w:color w:val="BFBFBF" w:themeColor="background1" w:themeShade="BF"/>
    </w:rPr>
  </w:style>
  <w:style w:type="paragraph" w:customStyle="1" w:styleId="ErstelltdurchVorlagenbauerchfrBBW">
    <w:name w:val="Erstellt durch Vorlagenbauer.ch für BBW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B4EF9"/>
    <w:pPr>
      <w:tabs>
        <w:tab w:val="right" w:pos="9214"/>
      </w:tabs>
      <w:ind w:left="992" w:hanging="992"/>
    </w:pPr>
  </w:style>
  <w:style w:type="paragraph" w:styleId="Verzeichnis5">
    <w:name w:val="toc 5"/>
    <w:basedOn w:val="Standard"/>
    <w:next w:val="Standard"/>
    <w:autoRedefine/>
    <w:uiPriority w:val="39"/>
    <w:semiHidden/>
    <w:rsid w:val="00D90735"/>
    <w:pPr>
      <w:tabs>
        <w:tab w:val="right" w:pos="9214"/>
      </w:tabs>
      <w:ind w:left="1106" w:hanging="1106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4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5"/>
      </w:numPr>
    </w:pPr>
  </w:style>
  <w:style w:type="character" w:styleId="Fett">
    <w:name w:val="Strong"/>
    <w:basedOn w:val="Absatz-Standardschriftart"/>
    <w:uiPriority w:val="1"/>
    <w:qFormat/>
    <w:rsid w:val="00333F31"/>
    <w:rPr>
      <w:rFonts w:asciiTheme="majorHAnsi" w:hAnsiTheme="majorHAnsi"/>
      <w:b w:val="0"/>
      <w:bCs/>
    </w:rPr>
  </w:style>
  <w:style w:type="paragraph" w:customStyle="1" w:styleId="TitelProtokoll">
    <w:name w:val="Titel (Protokoll)"/>
    <w:basedOn w:val="Titel"/>
    <w:uiPriority w:val="11"/>
    <w:rsid w:val="00D31FCA"/>
    <w:pPr>
      <w:spacing w:line="390" w:lineRule="exact"/>
    </w:pPr>
  </w:style>
  <w:style w:type="paragraph" w:customStyle="1" w:styleId="Untertitel24pt">
    <w:name w:val="Untertitel 24pt"/>
    <w:basedOn w:val="Untertitel"/>
    <w:uiPriority w:val="12"/>
    <w:qFormat/>
    <w:rsid w:val="00D31FCA"/>
    <w:pPr>
      <w:spacing w:after="480" w:line="390" w:lineRule="exact"/>
    </w:pPr>
    <w:rPr>
      <w:sz w:val="48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308A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98"/>
    <w:semiHidden/>
    <w:qFormat/>
    <w:rsid w:val="00711748"/>
    <w:pPr>
      <w:spacing w:line="200" w:lineRule="atLeast"/>
    </w:pPr>
    <w:rPr>
      <w:sz w:val="16"/>
      <w:szCs w:val="15"/>
    </w:rPr>
  </w:style>
  <w:style w:type="paragraph" w:customStyle="1" w:styleId="KopfzeileFett">
    <w:name w:val="Kopfzeile Fett"/>
    <w:basedOn w:val="Kopfzeile"/>
    <w:uiPriority w:val="98"/>
    <w:semiHidden/>
    <w:rsid w:val="002A7BF8"/>
    <w:rPr>
      <w:rFonts w:asciiTheme="majorHAnsi" w:hAnsiTheme="majorHAnsi"/>
    </w:rPr>
  </w:style>
  <w:style w:type="paragraph" w:customStyle="1" w:styleId="KopfzeileTBZName">
    <w:name w:val="Kopfzeile TBZ Name"/>
    <w:basedOn w:val="Kopfzeile"/>
    <w:uiPriority w:val="98"/>
    <w:semiHidden/>
    <w:rsid w:val="00476B61"/>
  </w:style>
  <w:style w:type="paragraph" w:customStyle="1" w:styleId="KopfzeileTBZAbteilung">
    <w:name w:val="Kopfzeile TBZ Abteilung"/>
    <w:basedOn w:val="Kopfzeile"/>
    <w:uiPriority w:val="98"/>
    <w:semiHidden/>
    <w:rsid w:val="00476B61"/>
  </w:style>
  <w:style w:type="paragraph" w:customStyle="1" w:styleId="KopfzeileTBZNamegross">
    <w:name w:val="Kopfzeile TBZ Name gross"/>
    <w:basedOn w:val="Standard"/>
    <w:uiPriority w:val="98"/>
    <w:semiHidden/>
    <w:qFormat/>
    <w:rsid w:val="002C2BF1"/>
    <w:rPr>
      <w:rFonts w:asciiTheme="majorHAnsi" w:hAnsiTheme="majorHAnsi"/>
      <w:sz w:val="32"/>
    </w:rPr>
  </w:style>
  <w:style w:type="paragraph" w:customStyle="1" w:styleId="KopfzeileTBZAbteilunggross">
    <w:name w:val="Kopfzeile TBZ Abteilung gross"/>
    <w:basedOn w:val="Standard"/>
    <w:uiPriority w:val="98"/>
    <w:semiHidden/>
    <w:qFormat/>
    <w:rsid w:val="002C2BF1"/>
    <w:rPr>
      <w:rFonts w:asciiTheme="majorHAnsi" w:hAnsiTheme="majorHAnsi"/>
    </w:rPr>
  </w:style>
  <w:style w:type="paragraph" w:styleId="Textkrper">
    <w:name w:val="Body Text"/>
    <w:basedOn w:val="Standard"/>
    <w:link w:val="TextkrperZchn"/>
    <w:uiPriority w:val="1"/>
    <w:qFormat/>
    <w:rsid w:val="00D4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39DE"/>
    <w:rPr>
      <w:rFonts w:ascii="Times New Roman" w:eastAsia="Times New Roman" w:hAnsi="Times New Roman"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bimbaedv10015\mbabsuser$\b163ece\Downloads\Dokument%20TBZ%20V5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4A0E4539314E32BE5981A5C60B0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7BEB6-8FDD-492F-A126-AD131FBD49A2}"/>
      </w:docPartPr>
      <w:docPartBody>
        <w:p w:rsidR="00F87E0B" w:rsidRDefault="00817050" w:rsidP="00817050">
          <w:pPr>
            <w:pStyle w:val="C34A0E4539314E32BE5981A5C60B0FB34"/>
          </w:pPr>
          <w:r w:rsidRPr="001740A6">
            <w:rPr>
              <w:rStyle w:val="Platzhaltertext"/>
              <w:rFonts w:asciiTheme="minorHAnsi" w:hAnsiTheme="minorHAnsi" w:cstheme="minorHAnsi"/>
            </w:rPr>
            <w:t>Klicken oder</w:t>
          </w:r>
          <w:r w:rsidRPr="00044A2F"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D17A134EC017450C97AE53C529BE1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26AED-EE69-4ED5-B549-68A9A21B6D58}"/>
      </w:docPartPr>
      <w:docPartBody>
        <w:p w:rsidR="00F87E0B" w:rsidRDefault="00817050" w:rsidP="00817050">
          <w:pPr>
            <w:pStyle w:val="D17A134EC017450C97AE53C529BE17633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47779E4824D68A7370A1685F65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2786-3015-4A4A-A36B-619183ACB7B7}"/>
      </w:docPartPr>
      <w:docPartBody>
        <w:p w:rsidR="00F87E0B" w:rsidRDefault="00817050" w:rsidP="00817050">
          <w:pPr>
            <w:pStyle w:val="6B847779E4824D68A7370A1685F654113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7D6390E6E842AF90985CB2AAFA5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8CB3B-7C01-4DBA-BC40-7A92432D30D1}"/>
      </w:docPartPr>
      <w:docPartBody>
        <w:p w:rsidR="00F87E0B" w:rsidRDefault="00817050" w:rsidP="00817050">
          <w:pPr>
            <w:pStyle w:val="3B7D6390E6E842AF90985CB2AAFA59BA4"/>
          </w:pPr>
          <w:r w:rsidRPr="00044A2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81832B7503462EB4551F355C1D3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CCDA7-C52B-4CCC-8706-399629EBFB40}"/>
      </w:docPartPr>
      <w:docPartBody>
        <w:p w:rsidR="00F87E0B" w:rsidRDefault="00817050" w:rsidP="00817050">
          <w:pPr>
            <w:pStyle w:val="4981832B7503462EB4551F355C1D32702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B7A059C8C4FB7826966673AA5C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E6F7F-D169-4755-BBB0-7D992D3E54EA}"/>
      </w:docPartPr>
      <w:docPartBody>
        <w:p w:rsidR="00F87E0B" w:rsidRDefault="00817050" w:rsidP="00817050">
          <w:pPr>
            <w:pStyle w:val="9C9B7A059C8C4FB7826966673AA5CA2C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CCA7DBCDCF45BEB716F4EF699EF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B3834-E593-421E-BB7A-83D94391DCC0}"/>
      </w:docPartPr>
      <w:docPartBody>
        <w:p w:rsidR="00F87E0B" w:rsidRDefault="00817050" w:rsidP="00817050">
          <w:pPr>
            <w:pStyle w:val="05CCA7DBCDCF45BEB716F4EF699EF918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8B45260474CDD86C8D55204043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58652-9F94-430B-9193-312FDC63065A}"/>
      </w:docPartPr>
      <w:docPartBody>
        <w:p w:rsidR="00F87E0B" w:rsidRDefault="00817050" w:rsidP="00817050">
          <w:pPr>
            <w:pStyle w:val="B2A8B45260474CDD86C8D5520404325B"/>
          </w:pPr>
          <w:r w:rsidRPr="00044A2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1D49"/>
    <w:multiLevelType w:val="multilevel"/>
    <w:tmpl w:val="4B926D66"/>
    <w:lvl w:ilvl="0">
      <w:start w:val="1"/>
      <w:numFmt w:val="decimal"/>
      <w:pStyle w:val="05CCA7DBCDCF45BEB716F4EF699EF91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50"/>
    <w:rsid w:val="00817050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817050"/>
    <w:rPr>
      <w:color w:val="BFBFBF" w:themeColor="background1" w:themeShade="BF"/>
    </w:rPr>
  </w:style>
  <w:style w:type="paragraph" w:customStyle="1" w:styleId="D17A134EC017450C97AE53C529BE17633">
    <w:name w:val="D17A134EC017450C97AE53C529BE17633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B847779E4824D68A7370A1685F654113">
    <w:name w:val="6B847779E4824D68A7370A1685F654113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4981832B7503462EB4551F355C1D32702">
    <w:name w:val="4981832B7503462EB4551F355C1D32702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C34A0E4539314E32BE5981A5C60B0FB34">
    <w:name w:val="C34A0E4539314E32BE5981A5C60B0FB34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  <w:style w:type="paragraph" w:customStyle="1" w:styleId="9C9B7A059C8C4FB7826966673AA5CA2C">
    <w:name w:val="9C9B7A059C8C4FB7826966673AA5CA2C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05CCA7DBCDCF45BEB716F4EF699EF918">
    <w:name w:val="05CCA7DBCDCF45BEB716F4EF699EF918"/>
    <w:rsid w:val="00817050"/>
    <w:pPr>
      <w:numPr>
        <w:numId w:val="1"/>
      </w:numPr>
      <w:spacing w:after="60" w:line="280" w:lineRule="atLeast"/>
      <w:ind w:left="284" w:hanging="284"/>
      <w:contextualSpacing/>
    </w:pPr>
    <w:rPr>
      <w:rFonts w:ascii="Arial" w:eastAsiaTheme="minorHAnsi" w:hAnsi="Arial"/>
      <w:sz w:val="21"/>
      <w:szCs w:val="21"/>
      <w:lang w:eastAsia="en-US"/>
    </w:rPr>
  </w:style>
  <w:style w:type="paragraph" w:customStyle="1" w:styleId="B2A8B45260474CDD86C8D5520404325B">
    <w:name w:val="B2A8B45260474CDD86C8D5520404325B"/>
    <w:rsid w:val="00817050"/>
    <w:pPr>
      <w:spacing w:after="60" w:line="28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3B7D6390E6E842AF90985CB2AAFA59BA4">
    <w:name w:val="3B7D6390E6E842AF90985CB2AAFA59BA4"/>
    <w:rsid w:val="00817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BZ">
      <a:dk1>
        <a:sysClr val="windowText" lastClr="000000"/>
      </a:dk1>
      <a:lt1>
        <a:sysClr val="window" lastClr="FFFFFF"/>
      </a:lt1>
      <a:dk2>
        <a:srgbClr val="696969"/>
      </a:dk2>
      <a:lt2>
        <a:srgbClr val="E7E6E6"/>
      </a:lt2>
      <a:accent1>
        <a:srgbClr val="009EE0"/>
      </a:accent1>
      <a:accent2>
        <a:srgbClr val="3EA743"/>
      </a:accent2>
      <a:accent3>
        <a:srgbClr val="FFCC00"/>
      </a:accent3>
      <a:accent4>
        <a:srgbClr val="EB690B"/>
      </a:accent4>
      <a:accent5>
        <a:srgbClr val="E30059"/>
      </a:accent5>
      <a:accent6>
        <a:srgbClr val="885EA0"/>
      </a:accent6>
      <a:hlink>
        <a:srgbClr val="696969"/>
      </a:hlink>
      <a:folHlink>
        <a:srgbClr val="696969"/>
      </a:folHlink>
    </a:clrScheme>
    <a:fontScheme name="BBW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dba1a-74a0-498c-b9d1-daa6413e7f40" xsi:nil="true"/>
    <lcf76f155ced4ddcb4097134ff3c332f xmlns="08f51f11-5ec1-4b3d-a348-be60b3d608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D80E44DDCB749BC7B8D76B0E8D040" ma:contentTypeVersion="15" ma:contentTypeDescription="Ein neues Dokument erstellen." ma:contentTypeScope="" ma:versionID="d9dbe05d0159e7d41c529b02f0e03ce4">
  <xsd:schema xmlns:xsd="http://www.w3.org/2001/XMLSchema" xmlns:xs="http://www.w3.org/2001/XMLSchema" xmlns:p="http://schemas.microsoft.com/office/2006/metadata/properties" xmlns:ns2="08f51f11-5ec1-4b3d-a348-be60b3d608c3" xmlns:ns3="eadf5fdc-7c4e-4040-95ec-9f27e7288832" xmlns:ns4="4d6dba1a-74a0-498c-b9d1-daa6413e7f40" targetNamespace="http://schemas.microsoft.com/office/2006/metadata/properties" ma:root="true" ma:fieldsID="33ad72cb1ac245e8b70e18037d2777b2" ns2:_="" ns3:_="" ns4:_="">
    <xsd:import namespace="08f51f11-5ec1-4b3d-a348-be60b3d608c3"/>
    <xsd:import namespace="eadf5fdc-7c4e-4040-95ec-9f27e7288832"/>
    <xsd:import namespace="4d6dba1a-74a0-498c-b9d1-daa6413e7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1f11-5ec1-4b3d-a348-be60b3d60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f5fdc-7c4e-4040-95ec-9f27e7288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ba1a-74a0-498c-b9d1-daa6413e7f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ecb635-e892-40c7-85cb-6327a9b90fc1}" ma:internalName="TaxCatchAll" ma:showField="CatchAllData" ma:web="4d6dba1a-74a0-498c-b9d1-daa6413e7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4d6dba1a-74a0-498c-b9d1-daa6413e7f40"/>
    <ds:schemaRef ds:uri="08f51f11-5ec1-4b3d-a348-be60b3d608c3"/>
  </ds:schemaRefs>
</ds:datastoreItem>
</file>

<file path=customXml/itemProps3.xml><?xml version="1.0" encoding="utf-8"?>
<ds:datastoreItem xmlns:ds="http://schemas.openxmlformats.org/officeDocument/2006/customXml" ds:itemID="{293EDC96-2D52-4BF6-8DCF-5FE608D2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51f11-5ec1-4b3d-a348-be60b3d608c3"/>
    <ds:schemaRef ds:uri="eadf5fdc-7c4e-4040-95ec-9f27e7288832"/>
    <ds:schemaRef ds:uri="4d6dba1a-74a0-498c-b9d1-daa6413e7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TBZ V5(1)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Auftrag für ein Mentorat</vt:lpstr>
      <vt:lpstr/>
    </vt:vector>
  </TitlesOfParts>
  <Company>BBW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Mentoratsbericht</dc:title>
  <dc:creator>Karin Tognella</dc:creator>
  <dc:description>erstellt durch Vorlagenbauer.ch</dc:description>
  <cp:lastModifiedBy>Tognella Karin</cp:lastModifiedBy>
  <cp:revision>3</cp:revision>
  <cp:lastPrinted>2025-06-13T13:32:00Z</cp:lastPrinted>
  <dcterms:created xsi:type="dcterms:W3CDTF">2025-06-19T11:32:00Z</dcterms:created>
  <dcterms:modified xsi:type="dcterms:W3CDTF">2025-06-19T11:32:00Z</dcterms:modified>
  <cp:contentStatus>Stand Juni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0x010100627D80E44DDCB749BC7B8D76B0E8D040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