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8A8" w14:textId="1BF56FAB" w:rsidR="004B4858" w:rsidRDefault="00D439DE" w:rsidP="0060397D">
      <w:pPr>
        <w:pStyle w:val="Untertitel"/>
        <w:rPr>
          <w:rStyle w:val="Fett"/>
        </w:rPr>
      </w:pPr>
      <w:r>
        <w:rPr>
          <w:rStyle w:val="Fett"/>
        </w:rPr>
        <w:t>Auftrag für ein Mentorat</w:t>
      </w:r>
    </w:p>
    <w:p w14:paraId="62258A8F" w14:textId="77777777" w:rsidR="00D439DE" w:rsidRPr="00D439DE" w:rsidRDefault="00D439DE" w:rsidP="001740A6">
      <w:pPr>
        <w:numPr>
          <w:ilvl w:val="0"/>
          <w:numId w:val="9"/>
        </w:numPr>
        <w:tabs>
          <w:tab w:val="left" w:pos="284"/>
        </w:tabs>
        <w:spacing w:before="240" w:after="0"/>
        <w:ind w:left="0" w:firstLine="0"/>
        <w:rPr>
          <w:rStyle w:val="Fett"/>
        </w:rPr>
      </w:pPr>
      <w:r w:rsidRPr="00D439DE">
        <w:rPr>
          <w:rStyle w:val="Fett"/>
        </w:rPr>
        <w:t>Auftrag</w:t>
      </w:r>
    </w:p>
    <w:p w14:paraId="6CF2FFF7" w14:textId="6608FE11" w:rsidR="00186520" w:rsidRDefault="00D439DE" w:rsidP="001740A6">
      <w:pPr>
        <w:pStyle w:val="Textkrper"/>
        <w:tabs>
          <w:tab w:val="left" w:pos="5130"/>
          <w:tab w:val="left" w:pos="5396"/>
        </w:tabs>
        <w:spacing w:after="120"/>
        <w:rPr>
          <w:rFonts w:ascii="Arial" w:hAnsi="Arial" w:cs="Arial"/>
          <w:sz w:val="21"/>
          <w:szCs w:val="21"/>
        </w:rPr>
      </w:pPr>
      <w:r w:rsidRPr="00186520">
        <w:rPr>
          <w:rFonts w:ascii="Arial" w:hAnsi="Arial" w:cs="Arial"/>
          <w:sz w:val="21"/>
          <w:szCs w:val="21"/>
        </w:rPr>
        <w:t>Auftrag an:</w:t>
      </w:r>
      <w:sdt>
        <w:sdtPr>
          <w:rPr>
            <w:rFonts w:ascii="Arial" w:hAnsi="Arial" w:cs="Arial"/>
            <w:sz w:val="21"/>
            <w:szCs w:val="21"/>
          </w:rPr>
          <w:alias w:val="Name der mentorierenden Lehrperson"/>
          <w:tag w:val="Name der mentorierenden Lehrperson"/>
          <w:id w:val="1947807364"/>
          <w:placeholder>
            <w:docPart w:val="4981832B7503462EB4551F355C1D3270"/>
          </w:placeholder>
          <w:showingPlcHdr/>
        </w:sdtPr>
        <w:sdtEndPr/>
        <w:sdtContent>
          <w:r w:rsidR="001740A6" w:rsidRPr="00044A2F">
            <w:rPr>
              <w:rStyle w:val="Platzhaltertext"/>
            </w:rPr>
            <w:t>Klicken oder tippen Sie hier, um Text einzugeben.</w:t>
          </w:r>
        </w:sdtContent>
      </w:sdt>
    </w:p>
    <w:p w14:paraId="2D313295" w14:textId="77777777" w:rsidR="00186520" w:rsidRDefault="00D439DE" w:rsidP="001740A6">
      <w:pPr>
        <w:pStyle w:val="Textkrper"/>
        <w:tabs>
          <w:tab w:val="left" w:pos="5130"/>
          <w:tab w:val="left" w:pos="5396"/>
        </w:tabs>
        <w:spacing w:after="120"/>
        <w:rPr>
          <w:rFonts w:ascii="Arial" w:hAnsi="Arial" w:cs="Arial"/>
          <w:spacing w:val="-5"/>
          <w:sz w:val="21"/>
          <w:szCs w:val="21"/>
        </w:rPr>
      </w:pPr>
      <w:r w:rsidRPr="00186520">
        <w:rPr>
          <w:rFonts w:ascii="Arial" w:hAnsi="Arial" w:cs="Arial"/>
          <w:sz w:val="21"/>
          <w:szCs w:val="21"/>
        </w:rPr>
        <w:t>für</w:t>
      </w:r>
      <w:r w:rsidRPr="00186520">
        <w:rPr>
          <w:rFonts w:ascii="Arial" w:hAnsi="Arial" w:cs="Arial"/>
          <w:spacing w:val="-5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ein</w:t>
      </w:r>
      <w:r w:rsidRPr="00186520">
        <w:rPr>
          <w:rFonts w:ascii="Arial" w:hAnsi="Arial" w:cs="Arial"/>
          <w:spacing w:val="-5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Mentorat</w:t>
      </w:r>
      <w:r w:rsidRPr="00186520">
        <w:rPr>
          <w:rFonts w:ascii="Arial" w:hAnsi="Arial" w:cs="Arial"/>
          <w:spacing w:val="-5"/>
          <w:sz w:val="21"/>
          <w:szCs w:val="21"/>
        </w:rPr>
        <w:t xml:space="preserve"> zur Begleitung</w:t>
      </w:r>
    </w:p>
    <w:p w14:paraId="49563E20" w14:textId="2C610F2F" w:rsidR="00D439DE" w:rsidRPr="00186520" w:rsidRDefault="00D439DE" w:rsidP="00186520">
      <w:pPr>
        <w:pStyle w:val="Textkrper"/>
        <w:tabs>
          <w:tab w:val="left" w:pos="5130"/>
          <w:tab w:val="left" w:pos="5396"/>
        </w:tabs>
        <w:rPr>
          <w:sz w:val="21"/>
          <w:szCs w:val="21"/>
        </w:rPr>
      </w:pPr>
      <w:r w:rsidRPr="00186520">
        <w:rPr>
          <w:rFonts w:ascii="Arial" w:hAnsi="Arial" w:cs="Arial"/>
          <w:sz w:val="21"/>
          <w:szCs w:val="21"/>
        </w:rPr>
        <w:t>von</w:t>
      </w:r>
      <w:r w:rsidR="00186520">
        <w:rPr>
          <w:rFonts w:ascii="Arial" w:hAnsi="Arial" w:cs="Arial"/>
          <w:sz w:val="21"/>
          <w:szCs w:val="21"/>
        </w:rPr>
        <w:t>:</w:t>
      </w:r>
      <w:sdt>
        <w:sdtPr>
          <w:rPr>
            <w:rFonts w:ascii="Arial" w:hAnsi="Arial" w:cs="Arial"/>
            <w:sz w:val="21"/>
            <w:szCs w:val="21"/>
          </w:rPr>
          <w:alias w:val="Name der mentorierten Lehrperson"/>
          <w:tag w:val="Name der mentorierten Lehrperson"/>
          <w:id w:val="654563850"/>
          <w:placeholder>
            <w:docPart w:val="C34A0E4539314E32BE5981A5C60B0FB3"/>
          </w:placeholder>
          <w:showingPlcHdr/>
        </w:sdtPr>
        <w:sdtEndPr/>
        <w:sdtContent>
          <w:r w:rsidR="001740A6" w:rsidRPr="001740A6">
            <w:rPr>
              <w:rStyle w:val="Platzhaltertext"/>
              <w:rFonts w:asciiTheme="minorHAnsi" w:hAnsiTheme="minorHAnsi" w:cstheme="minorHAnsi"/>
            </w:rPr>
            <w:t>Klicken oder</w:t>
          </w:r>
          <w:r w:rsidR="001740A6" w:rsidRPr="00044A2F">
            <w:rPr>
              <w:rStyle w:val="Platzhaltertext"/>
            </w:rPr>
            <w:t xml:space="preserve"> tippen Sie hier, um Text einzugeben.</w:t>
          </w:r>
        </w:sdtContent>
      </w:sdt>
    </w:p>
    <w:p w14:paraId="0C9A203A" w14:textId="77777777" w:rsidR="00D439DE" w:rsidRPr="00D439DE" w:rsidRDefault="00D439DE" w:rsidP="00D439DE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</w:rPr>
      </w:pPr>
      <w:r w:rsidRPr="00D439DE">
        <w:rPr>
          <w:rStyle w:val="Fett"/>
        </w:rPr>
        <w:t>Zielsetzung</w:t>
      </w:r>
    </w:p>
    <w:p w14:paraId="307E7CB6" w14:textId="55519601" w:rsidR="00D439DE" w:rsidRDefault="00D439DE" w:rsidP="00D439DE">
      <w:r w:rsidRPr="00392842">
        <w:t>Basierend auf dem Mentoratskonzept sollen neue Lehrpersonen in den Schul- und Unterrichtsbetrieb eingeführt werden. Dieser Auftrag umschreibt den Umfang des Mentorats.</w:t>
      </w:r>
    </w:p>
    <w:p w14:paraId="7F830E81" w14:textId="77777777" w:rsidR="00D439DE" w:rsidRPr="00D439DE" w:rsidRDefault="00D439DE" w:rsidP="00D439DE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</w:rPr>
      </w:pPr>
      <w:r w:rsidRPr="00D439DE">
        <w:rPr>
          <w:rStyle w:val="Fett"/>
        </w:rPr>
        <w:t>Generelle Aufgaben</w:t>
      </w:r>
    </w:p>
    <w:p w14:paraId="61D07A80" w14:textId="77777777" w:rsidR="00D439DE" w:rsidRPr="00E51ECE" w:rsidRDefault="00D439DE" w:rsidP="00D439DE">
      <w:pPr>
        <w:pStyle w:val="Aufzhlung1"/>
      </w:pPr>
      <w:r w:rsidRPr="00E51ECE">
        <w:t>Die</w:t>
      </w:r>
      <w:r w:rsidRPr="00E51ECE">
        <w:rPr>
          <w:spacing w:val="-7"/>
        </w:rPr>
        <w:t xml:space="preserve"> </w:t>
      </w:r>
      <w:r w:rsidRPr="00D439DE">
        <w:t>Checkliste</w:t>
      </w:r>
      <w:r w:rsidRPr="00D439DE">
        <w:rPr>
          <w:spacing w:val="-8"/>
        </w:rPr>
        <w:t xml:space="preserve"> </w:t>
      </w:r>
      <w:r w:rsidRPr="00D439DE">
        <w:t>D2.1-02</w:t>
      </w:r>
      <w:r>
        <w:t xml:space="preserve"> und das </w:t>
      </w:r>
      <w:r w:rsidRPr="00D439DE">
        <w:t>Mentoratskonzept</w:t>
      </w:r>
      <w:r w:rsidRPr="00E51ECE">
        <w:rPr>
          <w:spacing w:val="-7"/>
        </w:rPr>
        <w:t xml:space="preserve"> </w:t>
      </w:r>
      <w:r>
        <w:t>umschreiben</w:t>
      </w:r>
      <w:r w:rsidRPr="00E51ECE">
        <w:rPr>
          <w:spacing w:val="-7"/>
        </w:rPr>
        <w:t xml:space="preserve"> </w:t>
      </w:r>
      <w:r w:rsidRPr="00E51ECE">
        <w:t>die</w:t>
      </w:r>
      <w:r w:rsidRPr="00E51ECE">
        <w:rPr>
          <w:spacing w:val="-6"/>
        </w:rPr>
        <w:t xml:space="preserve"> </w:t>
      </w:r>
      <w:r>
        <w:t>konkreten</w:t>
      </w:r>
      <w:r w:rsidRPr="00E51ECE">
        <w:rPr>
          <w:spacing w:val="-7"/>
        </w:rPr>
        <w:t xml:space="preserve"> </w:t>
      </w:r>
      <w:r w:rsidRPr="00E51ECE">
        <w:rPr>
          <w:spacing w:val="-2"/>
        </w:rPr>
        <w:t>Aufgaben.</w:t>
      </w:r>
    </w:p>
    <w:p w14:paraId="15F86249" w14:textId="77777777" w:rsidR="00D439DE" w:rsidRPr="00E51ECE" w:rsidRDefault="00D439DE" w:rsidP="00D439DE">
      <w:pPr>
        <w:pStyle w:val="Aufzhlung1"/>
      </w:pPr>
      <w:r w:rsidRPr="00E51ECE">
        <w:t>Bei</w:t>
      </w:r>
      <w:r w:rsidRPr="00E51ECE">
        <w:rPr>
          <w:spacing w:val="-8"/>
        </w:rPr>
        <w:t xml:space="preserve"> </w:t>
      </w:r>
      <w:r w:rsidRPr="00E51ECE">
        <w:t>grösseren</w:t>
      </w:r>
      <w:r w:rsidRPr="00E51ECE">
        <w:rPr>
          <w:spacing w:val="-5"/>
        </w:rPr>
        <w:t xml:space="preserve"> </w:t>
      </w:r>
      <w:r w:rsidRPr="00E51ECE">
        <w:t>Problemen</w:t>
      </w:r>
      <w:r w:rsidRPr="00E51ECE">
        <w:rPr>
          <w:spacing w:val="-8"/>
        </w:rPr>
        <w:t xml:space="preserve"> </w:t>
      </w:r>
      <w:r w:rsidRPr="00E51ECE">
        <w:t>ist</w:t>
      </w:r>
      <w:r w:rsidRPr="00E51ECE">
        <w:rPr>
          <w:spacing w:val="-7"/>
        </w:rPr>
        <w:t xml:space="preserve"> </w:t>
      </w:r>
      <w:r w:rsidRPr="00E51ECE">
        <w:t>unverzüglich</w:t>
      </w:r>
      <w:r w:rsidRPr="00E51ECE">
        <w:rPr>
          <w:spacing w:val="-8"/>
        </w:rPr>
        <w:t xml:space="preserve"> </w:t>
      </w:r>
      <w:r w:rsidRPr="00E51ECE">
        <w:t>die</w:t>
      </w:r>
      <w:r w:rsidRPr="00E51ECE">
        <w:rPr>
          <w:spacing w:val="-7"/>
        </w:rPr>
        <w:t xml:space="preserve"> </w:t>
      </w:r>
      <w:r w:rsidRPr="00E51ECE">
        <w:t>Abteilungsleitung</w:t>
      </w:r>
      <w:r w:rsidRPr="00E51ECE">
        <w:rPr>
          <w:spacing w:val="-7"/>
        </w:rPr>
        <w:t xml:space="preserve"> </w:t>
      </w:r>
      <w:r w:rsidRPr="00E51ECE">
        <w:t>zu</w:t>
      </w:r>
      <w:r w:rsidRPr="00E51ECE">
        <w:rPr>
          <w:spacing w:val="-8"/>
        </w:rPr>
        <w:t xml:space="preserve"> </w:t>
      </w:r>
      <w:r w:rsidRPr="00E51ECE">
        <w:rPr>
          <w:spacing w:val="-2"/>
        </w:rPr>
        <w:t>orientieren.</w:t>
      </w:r>
    </w:p>
    <w:p w14:paraId="74DF3F91" w14:textId="77777777" w:rsidR="00D439DE" w:rsidRPr="00E51ECE" w:rsidRDefault="00D439DE" w:rsidP="00D439DE">
      <w:pPr>
        <w:pStyle w:val="Aufzhlung1"/>
      </w:pPr>
      <w:r w:rsidRPr="00E51ECE">
        <w:t>Sonst</w:t>
      </w:r>
      <w:r w:rsidRPr="00E51ECE">
        <w:rPr>
          <w:spacing w:val="-7"/>
        </w:rPr>
        <w:t xml:space="preserve"> </w:t>
      </w:r>
      <w:r w:rsidRPr="00E51ECE">
        <w:t>beschränkt</w:t>
      </w:r>
      <w:r w:rsidRPr="00E51ECE">
        <w:rPr>
          <w:spacing w:val="-7"/>
        </w:rPr>
        <w:t xml:space="preserve"> </w:t>
      </w:r>
      <w:r w:rsidRPr="00E51ECE">
        <w:t>sich</w:t>
      </w:r>
      <w:r w:rsidRPr="00E51ECE">
        <w:rPr>
          <w:spacing w:val="-6"/>
        </w:rPr>
        <w:t xml:space="preserve"> </w:t>
      </w:r>
      <w:r w:rsidRPr="00E51ECE">
        <w:t>die</w:t>
      </w:r>
      <w:r w:rsidRPr="00E51ECE">
        <w:rPr>
          <w:spacing w:val="-7"/>
        </w:rPr>
        <w:t xml:space="preserve"> </w:t>
      </w:r>
      <w:r w:rsidRPr="00E51ECE">
        <w:t>Berichterstattung</w:t>
      </w:r>
      <w:r w:rsidRPr="00E51ECE">
        <w:rPr>
          <w:spacing w:val="-6"/>
        </w:rPr>
        <w:t xml:space="preserve"> </w:t>
      </w:r>
      <w:r w:rsidRPr="00E51ECE">
        <w:t>auf</w:t>
      </w:r>
      <w:r w:rsidRPr="00E51ECE">
        <w:rPr>
          <w:spacing w:val="-7"/>
        </w:rPr>
        <w:t xml:space="preserve"> </w:t>
      </w:r>
      <w:r w:rsidRPr="00E51ECE">
        <w:t>die</w:t>
      </w:r>
      <w:r w:rsidRPr="00E51ECE">
        <w:rPr>
          <w:spacing w:val="-6"/>
        </w:rPr>
        <w:t xml:space="preserve"> </w:t>
      </w:r>
      <w:r w:rsidRPr="00E51ECE">
        <w:t>Berichte</w:t>
      </w:r>
      <w:r w:rsidRPr="00E51ECE">
        <w:rPr>
          <w:spacing w:val="-7"/>
        </w:rPr>
        <w:t xml:space="preserve"> </w:t>
      </w:r>
      <w:r w:rsidRPr="00E51ECE">
        <w:t>gemäss</w:t>
      </w:r>
      <w:r w:rsidRPr="00E51ECE">
        <w:rPr>
          <w:spacing w:val="-6"/>
        </w:rPr>
        <w:t xml:space="preserve"> </w:t>
      </w:r>
      <w:r w:rsidRPr="00E51ECE">
        <w:t>Punkt</w:t>
      </w:r>
      <w:r w:rsidRPr="00E51ECE">
        <w:rPr>
          <w:spacing w:val="-8"/>
        </w:rPr>
        <w:t xml:space="preserve"> </w:t>
      </w:r>
      <w:r>
        <w:rPr>
          <w:spacing w:val="-5"/>
        </w:rPr>
        <w:t>6</w:t>
      </w:r>
      <w:r w:rsidRPr="00E51ECE">
        <w:rPr>
          <w:spacing w:val="-5"/>
        </w:rPr>
        <w:t>.</w:t>
      </w:r>
    </w:p>
    <w:p w14:paraId="31E92CDE" w14:textId="77777777" w:rsidR="00D439DE" w:rsidRPr="00D439DE" w:rsidRDefault="00D439DE" w:rsidP="00D439DE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</w:rPr>
      </w:pPr>
      <w:r w:rsidRPr="00D439DE">
        <w:rPr>
          <w:rStyle w:val="Fett"/>
        </w:rPr>
        <w:t>Dauer des Mentorats</w:t>
      </w:r>
    </w:p>
    <w:p w14:paraId="596B1DB5" w14:textId="73F9C71E" w:rsidR="00D439DE" w:rsidRPr="00127B85" w:rsidRDefault="00365807" w:rsidP="00365807">
      <w:sdt>
        <w:sdtPr>
          <w:id w:val="-6781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439DE" w:rsidRPr="00127B85">
        <w:t>1 Semester</w:t>
      </w:r>
    </w:p>
    <w:p w14:paraId="7D5F9984" w14:textId="5058AEAD" w:rsidR="00D439DE" w:rsidRPr="00127B85" w:rsidRDefault="00365807" w:rsidP="00365807">
      <w:sdt>
        <w:sdtPr>
          <w:id w:val="-121318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439DE" w:rsidRPr="00127B85">
        <w:t>2 Semester</w:t>
      </w:r>
    </w:p>
    <w:p w14:paraId="1B91669E" w14:textId="40CBD4ED" w:rsidR="00D439DE" w:rsidRPr="008B6A37" w:rsidRDefault="00D439DE" w:rsidP="002F0900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  <w:rFonts w:ascii="Arial" w:hAnsi="Arial"/>
          <w:bCs w:val="0"/>
          <w:spacing w:val="-2"/>
        </w:rPr>
      </w:pPr>
      <w:r w:rsidRPr="00D439DE">
        <w:rPr>
          <w:rStyle w:val="Fett"/>
        </w:rPr>
        <w:t>Ablauf Mentorat</w:t>
      </w:r>
    </w:p>
    <w:tbl>
      <w:tblPr>
        <w:tblStyle w:val="KlassischeTabelle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</w:tblGrid>
      <w:tr w:rsidR="008B6A37" w:rsidRPr="008B6A37" w14:paraId="3F9CA888" w14:textId="77777777" w:rsidTr="008B6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7753B27" w14:textId="3DAACE30" w:rsidR="008B6A37" w:rsidRPr="008B6A37" w:rsidRDefault="008B6A37" w:rsidP="008B6A37">
            <w:pPr>
              <w:rPr>
                <w:rStyle w:val="Fett"/>
              </w:rPr>
            </w:pPr>
            <w:r w:rsidRPr="008B6A37">
              <w:rPr>
                <w:rStyle w:val="Fett"/>
              </w:rPr>
              <w:t>Quartal</w:t>
            </w:r>
          </w:p>
        </w:tc>
        <w:tc>
          <w:tcPr>
            <w:tcW w:w="2682" w:type="dxa"/>
          </w:tcPr>
          <w:p w14:paraId="476B2F8C" w14:textId="4194DB2A" w:rsidR="008B6A37" w:rsidRPr="008B6A37" w:rsidRDefault="008B6A37" w:rsidP="008B6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8B6A37">
              <w:rPr>
                <w:rStyle w:val="Fett"/>
              </w:rPr>
              <w:t>Anzahl Hospitationen durch mentorierende Person</w:t>
            </w:r>
          </w:p>
        </w:tc>
        <w:tc>
          <w:tcPr>
            <w:tcW w:w="2682" w:type="dxa"/>
          </w:tcPr>
          <w:p w14:paraId="760BD94F" w14:textId="37C5201A" w:rsidR="008B6A37" w:rsidRPr="008B6A37" w:rsidRDefault="008B6A37" w:rsidP="008B6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8B6A37">
              <w:rPr>
                <w:rStyle w:val="Fett"/>
              </w:rPr>
              <w:t>Berichte durch mentorierte Person zu verfassen</w:t>
            </w:r>
          </w:p>
        </w:tc>
      </w:tr>
      <w:tr w:rsidR="008B6A37" w14:paraId="0D1F1BD5" w14:textId="77777777" w:rsidTr="008B6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7FA348E" w14:textId="21BA9A50" w:rsidR="008B6A37" w:rsidRPr="00186520" w:rsidRDefault="008B6A37" w:rsidP="00186520">
            <w:pPr>
              <w:pStyle w:val="Listenabsatz"/>
              <w:numPr>
                <w:ilvl w:val="0"/>
                <w:numId w:val="12"/>
              </w:numPr>
              <w:ind w:left="191" w:hanging="191"/>
              <w:rPr>
                <w:b w:val="0"/>
                <w:bCs/>
              </w:rPr>
            </w:pPr>
            <w:r w:rsidRPr="00186520">
              <w:rPr>
                <w:b w:val="0"/>
                <w:bCs/>
              </w:rPr>
              <w:t>Quartal</w:t>
            </w:r>
          </w:p>
        </w:tc>
        <w:sdt>
          <w:sdtPr>
            <w:alias w:val="Anzahl Hospitationen Q1"/>
            <w:tag w:val="Anzahl Hospitationen Q1"/>
            <w:id w:val="664436840"/>
            <w:placeholder>
              <w:docPart w:val="D17A134EC017450C97AE53C529BE1763"/>
            </w:placeholder>
            <w:showingPlcHdr/>
          </w:sdtPr>
          <w:sdtEndPr/>
          <w:sdtContent>
            <w:tc>
              <w:tcPr>
                <w:tcW w:w="2682" w:type="dxa"/>
              </w:tcPr>
              <w:p w14:paraId="54BF32E8" w14:textId="3A5FD8AF" w:rsidR="008B6A37" w:rsidRDefault="001740A6" w:rsidP="008B6A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44A2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82" w:type="dxa"/>
          </w:tcPr>
          <w:p w14:paraId="4610C9EB" w14:textId="35CB7021" w:rsidR="008B6A37" w:rsidRDefault="008B6A37" w:rsidP="008B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Zwischenbericht</w:t>
            </w:r>
          </w:p>
        </w:tc>
      </w:tr>
      <w:tr w:rsidR="008B6A37" w14:paraId="3B844376" w14:textId="77777777" w:rsidTr="008B6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D7B7D96" w14:textId="6C24EBFA" w:rsidR="008B6A37" w:rsidRPr="00186520" w:rsidRDefault="008B6A37" w:rsidP="00186520">
            <w:pPr>
              <w:pStyle w:val="Listenabsatz"/>
              <w:numPr>
                <w:ilvl w:val="0"/>
                <w:numId w:val="12"/>
              </w:numPr>
              <w:ind w:left="191" w:hanging="191"/>
              <w:rPr>
                <w:b w:val="0"/>
                <w:bCs/>
              </w:rPr>
            </w:pPr>
            <w:r w:rsidRPr="00186520">
              <w:rPr>
                <w:b w:val="0"/>
                <w:bCs/>
              </w:rPr>
              <w:t>Quartal</w:t>
            </w:r>
          </w:p>
        </w:tc>
        <w:sdt>
          <w:sdtPr>
            <w:alias w:val="Anzahl Hospitationen Q2"/>
            <w:tag w:val="Anzahl Hospitationen Q2"/>
            <w:id w:val="2042006042"/>
            <w:placeholder>
              <w:docPart w:val="65FAF1C0335C4F8E92606B1C2A6BA0FC"/>
            </w:placeholder>
            <w:showingPlcHdr/>
          </w:sdtPr>
          <w:sdtEndPr/>
          <w:sdtContent>
            <w:tc>
              <w:tcPr>
                <w:tcW w:w="2682" w:type="dxa"/>
              </w:tcPr>
              <w:p w14:paraId="058DE113" w14:textId="35732C2F" w:rsidR="008B6A37" w:rsidRDefault="001740A6" w:rsidP="008B6A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44A2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82" w:type="dxa"/>
          </w:tcPr>
          <w:p w14:paraId="2F0059DD" w14:textId="3DC48E58" w:rsidR="008B6A37" w:rsidRDefault="008B6A37" w:rsidP="008B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Evtl. Abschlussbericht</w:t>
            </w:r>
          </w:p>
        </w:tc>
      </w:tr>
      <w:tr w:rsidR="008B6A37" w14:paraId="4F529F39" w14:textId="77777777" w:rsidTr="008B6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C1CC6FA" w14:textId="741C03DE" w:rsidR="008B6A37" w:rsidRPr="00186520" w:rsidRDefault="008B6A37" w:rsidP="008B6A37">
            <w:pPr>
              <w:ind w:left="284" w:hanging="284"/>
              <w:rPr>
                <w:b w:val="0"/>
                <w:bCs/>
              </w:rPr>
            </w:pPr>
            <w:r w:rsidRPr="00186520">
              <w:rPr>
                <w:b w:val="0"/>
                <w:bCs/>
              </w:rPr>
              <w:t>3.+ 4.Quartal</w:t>
            </w:r>
          </w:p>
        </w:tc>
        <w:sdt>
          <w:sdtPr>
            <w:alias w:val="Anzahl Hospitationen Q3 + Q4"/>
            <w:tag w:val="Anzahl Hospitationen Q3 + Q4"/>
            <w:id w:val="-258669424"/>
            <w:placeholder>
              <w:docPart w:val="6B847779E4824D68A7370A1685F65411"/>
            </w:placeholder>
            <w:showingPlcHdr/>
          </w:sdtPr>
          <w:sdtEndPr/>
          <w:sdtContent>
            <w:tc>
              <w:tcPr>
                <w:tcW w:w="2682" w:type="dxa"/>
              </w:tcPr>
              <w:p w14:paraId="570A5F1A" w14:textId="4036B624" w:rsidR="008B6A37" w:rsidRDefault="001740A6" w:rsidP="008B6A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44A2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82" w:type="dxa"/>
          </w:tcPr>
          <w:p w14:paraId="43EF5311" w14:textId="326784C9" w:rsidR="008B6A37" w:rsidRDefault="008B6A37" w:rsidP="008B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Abschlussbericht</w:t>
            </w:r>
          </w:p>
        </w:tc>
      </w:tr>
    </w:tbl>
    <w:p w14:paraId="52E17443" w14:textId="77777777" w:rsidR="00D439DE" w:rsidRPr="00D439DE" w:rsidRDefault="00D439DE" w:rsidP="00D439DE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</w:rPr>
      </w:pPr>
      <w:r w:rsidRPr="00D439DE">
        <w:rPr>
          <w:rStyle w:val="Fett"/>
        </w:rPr>
        <w:t>Berichte</w:t>
      </w:r>
    </w:p>
    <w:p w14:paraId="2E361478" w14:textId="29A1A65A" w:rsidR="00D439DE" w:rsidRPr="00186520" w:rsidRDefault="00D439DE" w:rsidP="00186520">
      <w:pPr>
        <w:rPr>
          <w:rFonts w:cs="Arial"/>
          <w:spacing w:val="-4"/>
        </w:rPr>
      </w:pPr>
      <w:r w:rsidRPr="00186520">
        <w:t>Die mentorierte Person reflektiert ihren Unterricht aufgrund der Hospitationen und Besprechun</w:t>
      </w:r>
      <w:r w:rsidRPr="00186520">
        <w:rPr>
          <w:rFonts w:cs="Arial"/>
          <w:spacing w:val="-4"/>
        </w:rPr>
        <w:t>gen in zwei Berichten.</w:t>
      </w:r>
    </w:p>
    <w:p w14:paraId="6BBC092C" w14:textId="46F7C086" w:rsidR="00D439DE" w:rsidRPr="00186520" w:rsidRDefault="00D439DE" w:rsidP="00D439DE">
      <w:pPr>
        <w:pStyle w:val="Textkrper"/>
        <w:spacing w:line="273" w:lineRule="auto"/>
        <w:rPr>
          <w:rFonts w:ascii="Arial" w:hAnsi="Arial" w:cs="Arial"/>
          <w:sz w:val="21"/>
          <w:szCs w:val="21"/>
        </w:rPr>
      </w:pPr>
      <w:r w:rsidRPr="00186520">
        <w:rPr>
          <w:rFonts w:ascii="Arial" w:hAnsi="Arial" w:cs="Arial"/>
          <w:sz w:val="21"/>
          <w:szCs w:val="21"/>
        </w:rPr>
        <w:t>Der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Style w:val="Fett"/>
          <w:sz w:val="21"/>
          <w:szCs w:val="21"/>
        </w:rPr>
        <w:t>Zwischenbericht</w:t>
      </w:r>
      <w:r w:rsidRPr="00186520">
        <w:rPr>
          <w:rFonts w:ascii="Arial" w:hAnsi="Arial" w:cs="Arial"/>
          <w:b/>
          <w:i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nach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einem</w:t>
      </w:r>
      <w:r w:rsidRPr="00186520">
        <w:rPr>
          <w:rFonts w:ascii="Arial" w:hAnsi="Arial" w:cs="Arial"/>
          <w:spacing w:val="-5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Quartal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informiert</w:t>
      </w:r>
      <w:r w:rsidRPr="00186520">
        <w:rPr>
          <w:rFonts w:ascii="Arial" w:hAnsi="Arial" w:cs="Arial"/>
          <w:spacing w:val="-2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die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Abteilungsleitung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lediglich,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ob</w:t>
      </w:r>
      <w:r w:rsidRPr="00186520">
        <w:rPr>
          <w:rFonts w:ascii="Arial" w:hAnsi="Arial" w:cs="Arial"/>
          <w:spacing w:val="-4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das Mentorat</w:t>
      </w:r>
      <w:r w:rsidRPr="00186520">
        <w:rPr>
          <w:rFonts w:ascii="Arial" w:hAnsi="Arial" w:cs="Arial"/>
          <w:spacing w:val="-3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erwartungsgemäss läuft oder ob Massnahmen erforderlich sind.</w:t>
      </w:r>
    </w:p>
    <w:p w14:paraId="27B8C510" w14:textId="4B2D50E6" w:rsidR="00D439DE" w:rsidRPr="00186520" w:rsidRDefault="00D439DE" w:rsidP="00D439DE">
      <w:pPr>
        <w:pStyle w:val="Textkrper"/>
        <w:spacing w:line="252" w:lineRule="exact"/>
        <w:rPr>
          <w:rFonts w:ascii="Arial" w:hAnsi="Arial" w:cs="Arial"/>
          <w:sz w:val="21"/>
          <w:szCs w:val="21"/>
        </w:rPr>
      </w:pPr>
      <w:r w:rsidRPr="00186520">
        <w:rPr>
          <w:rFonts w:ascii="Arial" w:hAnsi="Arial" w:cs="Arial"/>
          <w:sz w:val="21"/>
          <w:szCs w:val="21"/>
        </w:rPr>
        <w:t>Der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Style w:val="Fett"/>
          <w:sz w:val="21"/>
          <w:szCs w:val="21"/>
        </w:rPr>
        <w:t xml:space="preserve">Schlussbericht </w:t>
      </w:r>
      <w:r w:rsidRPr="00186520">
        <w:rPr>
          <w:rFonts w:ascii="Arial" w:hAnsi="Arial" w:cs="Arial"/>
          <w:sz w:val="21"/>
          <w:szCs w:val="21"/>
        </w:rPr>
        <w:t>(</w:t>
      </w:r>
      <w:r w:rsidRPr="00CE4F3F">
        <w:rPr>
          <w:rFonts w:ascii="Arial" w:hAnsi="Arial" w:cs="Arial"/>
          <w:sz w:val="21"/>
          <w:szCs w:val="21"/>
        </w:rPr>
        <w:t>siehe</w:t>
      </w:r>
      <w:r w:rsidRPr="00CE4F3F">
        <w:rPr>
          <w:rFonts w:ascii="Arial" w:hAnsi="Arial" w:cs="Arial"/>
          <w:spacing w:val="-6"/>
          <w:sz w:val="21"/>
          <w:szCs w:val="21"/>
        </w:rPr>
        <w:t xml:space="preserve"> </w:t>
      </w:r>
      <w:r w:rsidRPr="00CE4F3F">
        <w:rPr>
          <w:rFonts w:ascii="Arial" w:hAnsi="Arial" w:cs="Arial"/>
          <w:sz w:val="21"/>
          <w:szCs w:val="21"/>
        </w:rPr>
        <w:t>F2.1-02</w:t>
      </w:r>
      <w:r w:rsidRPr="00186520">
        <w:rPr>
          <w:rFonts w:ascii="Arial" w:hAnsi="Arial" w:cs="Arial"/>
          <w:sz w:val="21"/>
          <w:szCs w:val="21"/>
        </w:rPr>
        <w:t>)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am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Ende</w:t>
      </w:r>
      <w:r w:rsidRPr="00186520">
        <w:rPr>
          <w:rFonts w:ascii="Arial" w:hAnsi="Arial" w:cs="Arial"/>
          <w:spacing w:val="-6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des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Mentorats</w:t>
      </w:r>
      <w:r w:rsidRPr="00186520">
        <w:rPr>
          <w:rFonts w:ascii="Arial" w:hAnsi="Arial" w:cs="Arial"/>
          <w:spacing w:val="-6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informiert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über</w:t>
      </w:r>
      <w:r w:rsidRPr="00186520">
        <w:rPr>
          <w:rFonts w:ascii="Arial" w:hAnsi="Arial" w:cs="Arial"/>
          <w:spacing w:val="-6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die</w:t>
      </w:r>
      <w:r w:rsidRPr="00186520">
        <w:rPr>
          <w:rFonts w:ascii="Arial" w:hAnsi="Arial" w:cs="Arial"/>
          <w:spacing w:val="-7"/>
          <w:sz w:val="21"/>
          <w:szCs w:val="21"/>
        </w:rPr>
        <w:t xml:space="preserve"> </w:t>
      </w:r>
      <w:r w:rsidRPr="00186520">
        <w:rPr>
          <w:rFonts w:ascii="Arial" w:hAnsi="Arial" w:cs="Arial"/>
          <w:sz w:val="21"/>
          <w:szCs w:val="21"/>
        </w:rPr>
        <w:t>erreichten</w:t>
      </w:r>
      <w:r w:rsidRPr="00186520">
        <w:rPr>
          <w:rFonts w:ascii="Arial" w:hAnsi="Arial" w:cs="Arial"/>
          <w:spacing w:val="-6"/>
          <w:sz w:val="21"/>
          <w:szCs w:val="21"/>
        </w:rPr>
        <w:t xml:space="preserve"> </w:t>
      </w:r>
      <w:r w:rsidRPr="00186520">
        <w:rPr>
          <w:rFonts w:ascii="Arial" w:hAnsi="Arial" w:cs="Arial"/>
          <w:spacing w:val="-2"/>
          <w:sz w:val="21"/>
          <w:szCs w:val="21"/>
        </w:rPr>
        <w:t>Ziele</w:t>
      </w:r>
      <w:r w:rsidR="001377E9">
        <w:rPr>
          <w:rFonts w:ascii="Arial" w:hAnsi="Arial" w:cs="Arial"/>
          <w:spacing w:val="-2"/>
          <w:sz w:val="21"/>
          <w:szCs w:val="21"/>
        </w:rPr>
        <w:t>.</w:t>
      </w:r>
    </w:p>
    <w:p w14:paraId="78FA1953" w14:textId="77777777" w:rsidR="00186520" w:rsidRDefault="00186520" w:rsidP="00D439DE">
      <w:pPr>
        <w:tabs>
          <w:tab w:val="left" w:pos="397"/>
        </w:tabs>
        <w:rPr>
          <w:rFonts w:cs="Arial"/>
          <w:spacing w:val="-4"/>
          <w:sz w:val="20"/>
          <w:szCs w:val="20"/>
        </w:rPr>
      </w:pPr>
    </w:p>
    <w:p w14:paraId="438856A3" w14:textId="0D25AA11" w:rsidR="00D439DE" w:rsidRPr="00186520" w:rsidRDefault="00D439DE" w:rsidP="00D439DE">
      <w:pPr>
        <w:tabs>
          <w:tab w:val="left" w:pos="397"/>
        </w:tabs>
        <w:rPr>
          <w:rFonts w:cs="Arial"/>
        </w:rPr>
      </w:pPr>
      <w:r w:rsidRPr="00186520">
        <w:rPr>
          <w:rFonts w:cs="Arial"/>
          <w:spacing w:val="-4"/>
        </w:rPr>
        <w:t>Die</w:t>
      </w:r>
      <w:r w:rsidRPr="00186520">
        <w:rPr>
          <w:rFonts w:cs="Arial"/>
        </w:rPr>
        <w:t xml:space="preserve"> Berichte werden von der mentorierenden Person unterzeichnet und gehen an die Abteilungsleitung.</w:t>
      </w:r>
    </w:p>
    <w:p w14:paraId="5A3C9E45" w14:textId="77777777" w:rsidR="00D439DE" w:rsidRPr="00D439DE" w:rsidRDefault="00D439DE" w:rsidP="00D439DE">
      <w:pPr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Style w:val="Fett"/>
        </w:rPr>
      </w:pPr>
      <w:r w:rsidRPr="00D439DE">
        <w:rPr>
          <w:rStyle w:val="Fett"/>
        </w:rPr>
        <w:t>Entschädigung</w:t>
      </w:r>
    </w:p>
    <w:p w14:paraId="6290A9EF" w14:textId="39A97B39" w:rsidR="00D439DE" w:rsidRPr="00186520" w:rsidRDefault="00D439DE" w:rsidP="00D439DE">
      <w:pPr>
        <w:pStyle w:val="Textkrper"/>
        <w:spacing w:before="178" w:line="273" w:lineRule="auto"/>
        <w:rPr>
          <w:rFonts w:ascii="Arial" w:hAnsi="Arial" w:cs="Arial"/>
          <w:spacing w:val="-4"/>
          <w:sz w:val="21"/>
          <w:szCs w:val="21"/>
        </w:rPr>
      </w:pPr>
      <w:r w:rsidRPr="00186520">
        <w:rPr>
          <w:rFonts w:ascii="Arial" w:hAnsi="Arial" w:cs="Arial"/>
          <w:spacing w:val="-4"/>
          <w:sz w:val="21"/>
          <w:szCs w:val="21"/>
        </w:rPr>
        <w:t>Lehrpersonen BLP erhalten für die Tätigkeit als Mentor Ende Semester (für ein ganzes</w:t>
      </w:r>
      <w:r w:rsidRPr="00606C98">
        <w:rPr>
          <w:rFonts w:ascii="Arial" w:hAnsi="Arial" w:cs="Arial"/>
          <w:spacing w:val="-3"/>
          <w:sz w:val="20"/>
          <w:szCs w:val="20"/>
        </w:rPr>
        <w:t xml:space="preserve"> </w:t>
      </w:r>
      <w:r w:rsidRPr="00186520">
        <w:rPr>
          <w:rFonts w:ascii="Arial" w:hAnsi="Arial" w:cs="Arial"/>
          <w:spacing w:val="-4"/>
          <w:sz w:val="21"/>
          <w:szCs w:val="21"/>
        </w:rPr>
        <w:t>Semester) eine Entschädigung von Fr. 240.</w:t>
      </w:r>
      <w:r w:rsidR="001740A6">
        <w:rPr>
          <w:rFonts w:ascii="Arial" w:hAnsi="Arial" w:cs="Arial"/>
          <w:spacing w:val="-4"/>
          <w:sz w:val="21"/>
          <w:szCs w:val="21"/>
        </w:rPr>
        <w:t>--</w:t>
      </w:r>
      <w:r w:rsidRPr="00186520">
        <w:rPr>
          <w:rFonts w:ascii="Arial" w:hAnsi="Arial" w:cs="Arial"/>
          <w:spacing w:val="-4"/>
          <w:sz w:val="21"/>
          <w:szCs w:val="21"/>
        </w:rPr>
        <w:t>. Bei Lehrpersonen mbA ist die Tätigkeit Bestandteil ihrer Aufgaben als mbA.</w:t>
      </w:r>
    </w:p>
    <w:p w14:paraId="233F1A38" w14:textId="77777777" w:rsidR="00D439DE" w:rsidRPr="00186520" w:rsidRDefault="00D439DE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z w:val="21"/>
          <w:szCs w:val="21"/>
        </w:rPr>
      </w:pPr>
    </w:p>
    <w:p w14:paraId="7CF792E8" w14:textId="77777777" w:rsidR="008B6A37" w:rsidRPr="00186520" w:rsidRDefault="008B6A37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z w:val="21"/>
          <w:szCs w:val="21"/>
        </w:rPr>
      </w:pPr>
    </w:p>
    <w:p w14:paraId="79D15E97" w14:textId="77777777" w:rsidR="002D2ECC" w:rsidRDefault="00D439DE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pacing w:val="-4"/>
          <w:sz w:val="21"/>
          <w:szCs w:val="21"/>
        </w:rPr>
      </w:pPr>
      <w:r w:rsidRPr="00186520">
        <w:rPr>
          <w:rFonts w:ascii="Arial" w:hAnsi="Arial" w:cs="Arial"/>
          <w:spacing w:val="-4"/>
          <w:sz w:val="21"/>
          <w:szCs w:val="21"/>
        </w:rPr>
        <w:t>Der Auftrag wurde erteilt</w:t>
      </w:r>
    </w:p>
    <w:p w14:paraId="038B896B" w14:textId="77777777" w:rsidR="002D2ECC" w:rsidRDefault="00D439DE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pacing w:val="-4"/>
          <w:sz w:val="21"/>
          <w:szCs w:val="21"/>
        </w:rPr>
      </w:pPr>
      <w:r w:rsidRPr="00186520">
        <w:rPr>
          <w:rFonts w:ascii="Arial" w:hAnsi="Arial" w:cs="Arial"/>
          <w:spacing w:val="-4"/>
          <w:sz w:val="21"/>
          <w:szCs w:val="21"/>
        </w:rPr>
        <w:t>am</w:t>
      </w:r>
      <w:r w:rsidR="001740A6">
        <w:rPr>
          <w:rFonts w:ascii="Arial" w:hAnsi="Arial" w:cs="Arial"/>
          <w:spacing w:val="-4"/>
          <w:sz w:val="21"/>
          <w:szCs w:val="21"/>
        </w:rPr>
        <w:t xml:space="preserve"> </w:t>
      </w:r>
      <w:sdt>
        <w:sdtPr>
          <w:rPr>
            <w:rFonts w:ascii="Arial" w:hAnsi="Arial" w:cs="Arial"/>
            <w:spacing w:val="-4"/>
            <w:sz w:val="21"/>
            <w:szCs w:val="21"/>
          </w:rPr>
          <w:id w:val="1815913975"/>
          <w:placeholder>
            <w:docPart w:val="3B7D6390E6E842AF90985CB2AAFA59B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740A6" w:rsidRPr="00044A2F">
            <w:rPr>
              <w:rStyle w:val="Platzhaltertext"/>
            </w:rPr>
            <w:t>Klicken oder tippen Sie, um ein Datum einzugeben.</w:t>
          </w:r>
        </w:sdtContent>
      </w:sdt>
    </w:p>
    <w:p w14:paraId="01B96143" w14:textId="1BA0D156" w:rsidR="00D439DE" w:rsidRPr="00186520" w:rsidRDefault="00D439DE" w:rsidP="002D2ECC">
      <w:pPr>
        <w:pStyle w:val="Textkrper"/>
        <w:tabs>
          <w:tab w:val="left" w:pos="4821"/>
          <w:tab w:val="left" w:pos="9829"/>
        </w:tabs>
        <w:spacing w:before="120"/>
        <w:rPr>
          <w:rFonts w:ascii="Arial" w:hAnsi="Arial" w:cs="Arial"/>
          <w:spacing w:val="-4"/>
          <w:sz w:val="21"/>
          <w:szCs w:val="21"/>
        </w:rPr>
      </w:pPr>
      <w:r w:rsidRPr="00186520">
        <w:rPr>
          <w:rFonts w:ascii="Arial" w:hAnsi="Arial" w:cs="Arial"/>
          <w:spacing w:val="-4"/>
          <w:sz w:val="21"/>
          <w:szCs w:val="21"/>
        </w:rPr>
        <w:t xml:space="preserve">durch </w:t>
      </w:r>
      <w:sdt>
        <w:sdtPr>
          <w:rPr>
            <w:rFonts w:ascii="Arial" w:hAnsi="Arial" w:cs="Arial"/>
            <w:spacing w:val="-4"/>
            <w:sz w:val="21"/>
            <w:szCs w:val="21"/>
          </w:rPr>
          <w:alias w:val="Name Auftraggeber Mentorat"/>
          <w:tag w:val="Name Auftraggeber Mentorat"/>
          <w:id w:val="-113528085"/>
          <w:placeholder>
            <w:docPart w:val="5FA525275F2B498AAD9587B1338F56CA"/>
          </w:placeholder>
          <w:showingPlcHdr/>
        </w:sdtPr>
        <w:sdtEndPr/>
        <w:sdtContent>
          <w:r w:rsidR="001740A6" w:rsidRPr="00044A2F">
            <w:rPr>
              <w:rStyle w:val="Platzhaltertext"/>
            </w:rPr>
            <w:t>Klicken oder tippen Sie hier, um Text einzugeben.</w:t>
          </w:r>
        </w:sdtContent>
      </w:sdt>
    </w:p>
    <w:p w14:paraId="19461390" w14:textId="77777777" w:rsidR="00186520" w:rsidRPr="00186520" w:rsidRDefault="00D439DE" w:rsidP="002D2ECC">
      <w:pPr>
        <w:pStyle w:val="Textkrper"/>
        <w:tabs>
          <w:tab w:val="left" w:pos="3975"/>
        </w:tabs>
        <w:spacing w:before="360"/>
        <w:rPr>
          <w:rFonts w:ascii="Arial" w:hAnsi="Arial" w:cs="Arial"/>
          <w:spacing w:val="-4"/>
          <w:sz w:val="21"/>
          <w:szCs w:val="21"/>
        </w:rPr>
      </w:pPr>
      <w:r w:rsidRPr="00186520">
        <w:rPr>
          <w:rFonts w:ascii="Arial" w:hAnsi="Arial" w:cs="Arial"/>
          <w:spacing w:val="-4"/>
          <w:sz w:val="21"/>
          <w:szCs w:val="21"/>
        </w:rPr>
        <w:t>Kopien: Mentorierte Lehrperson</w:t>
      </w:r>
    </w:p>
    <w:p w14:paraId="5F1B8C81" w14:textId="4FA7433D" w:rsidR="00D439DE" w:rsidRPr="00186520" w:rsidRDefault="00D439DE" w:rsidP="002D2ECC">
      <w:pPr>
        <w:pStyle w:val="Textkrper"/>
        <w:tabs>
          <w:tab w:val="left" w:pos="3975"/>
        </w:tabs>
        <w:rPr>
          <w:rFonts w:ascii="Arial" w:hAnsi="Arial" w:cs="Arial"/>
          <w:bCs/>
          <w:spacing w:val="-4"/>
          <w:sz w:val="20"/>
          <w:szCs w:val="20"/>
        </w:rPr>
      </w:pPr>
      <w:r w:rsidRPr="00186520">
        <w:rPr>
          <w:rFonts w:ascii="Arial" w:hAnsi="Arial" w:cs="Arial"/>
          <w:spacing w:val="-4"/>
          <w:sz w:val="21"/>
          <w:szCs w:val="21"/>
        </w:rPr>
        <w:t>Beilagen: Lehrerstundenpläne</w:t>
      </w:r>
    </w:p>
    <w:sectPr w:rsidR="00D439DE" w:rsidRPr="00186520" w:rsidSect="00517AE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062" w:right="1418" w:bottom="1531" w:left="2432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AB2D" w14:textId="77777777" w:rsidR="004B4858" w:rsidRPr="00333F31" w:rsidRDefault="004B4858" w:rsidP="00F91D37">
      <w:pPr>
        <w:spacing w:line="240" w:lineRule="auto"/>
      </w:pPr>
      <w:r w:rsidRPr="00333F31">
        <w:separator/>
      </w:r>
    </w:p>
  </w:endnote>
  <w:endnote w:type="continuationSeparator" w:id="0">
    <w:p w14:paraId="11FF7BEE" w14:textId="77777777" w:rsidR="004B4858" w:rsidRPr="00333F31" w:rsidRDefault="004B4858" w:rsidP="00F91D37">
      <w:pPr>
        <w:spacing w:line="240" w:lineRule="auto"/>
      </w:pPr>
      <w:r w:rsidRPr="00333F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DF29" w14:textId="1B3CCC88" w:rsidR="00562B85" w:rsidRPr="00333F31" w:rsidRDefault="00365807" w:rsidP="00F246AB">
    <w:pPr>
      <w:pStyle w:val="Fuzeile"/>
    </w:pPr>
    <w:sdt>
      <w:sdtPr>
        <w:alias w:val="Status"/>
        <w:tag w:val=""/>
        <w:id w:val="1302271471"/>
        <w:placeholder>
          <w:docPart w:val="6B847779E4824D68A7370A1685F6541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86520">
          <w:t>Stand Juni 2025</w:t>
        </w:r>
      </w:sdtContent>
    </w:sdt>
  </w:p>
  <w:p w14:paraId="5486221A" w14:textId="618F2CA4" w:rsidR="00562B85" w:rsidRPr="00333F31" w:rsidRDefault="00365807" w:rsidP="00863CD7">
    <w:pPr>
      <w:pStyle w:val="Fuzeile"/>
    </w:pPr>
    <w:sdt>
      <w:sdtPr>
        <w:alias w:val="Titel"/>
        <w:tag w:val=""/>
        <w:id w:val="-931665140"/>
        <w:placeholder>
          <w:docPart w:val="D17A134EC017450C97AE53C529BE17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6520">
          <w:t>Auftrag für ein Mentorat</w:t>
        </w:r>
      </w:sdtContent>
    </w:sdt>
  </w:p>
  <w:p w14:paraId="38D7231A" w14:textId="776CFA73" w:rsidR="00562B85" w:rsidRPr="00333F31" w:rsidRDefault="00365807" w:rsidP="00336F74">
    <w:pPr>
      <w:pStyle w:val="Fuzeile"/>
    </w:pPr>
    <w:sdt>
      <w:sdtPr>
        <w:alias w:val="Kategorie"/>
        <w:tag w:val=""/>
        <w:id w:val="-1740857031"/>
        <w:placeholder>
          <w:docPart w:val="3B7D6390E6E842AF90985CB2AAFA59B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E4F3F" w:rsidRPr="00044A2F">
          <w:rPr>
            <w:rStyle w:val="Platzhaltertext"/>
          </w:rPr>
          <w:t>Klicken oder tippen Sie, um ein Datum einzugeben.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8EC04E" wp14:editId="0E74531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734AB" w14:textId="77777777" w:rsidR="00562B85" w:rsidRPr="00333F31" w:rsidRDefault="00562B85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EC0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margin-left:-1.6pt;margin-top:0;width:49.6pt;height:5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" filled="f" stroked="f" strokeweight=".5pt">
              <v:textbox style="mso-fit-shape-to-text:t" inset="0,2mm,0,16.8mm">
                <w:txbxContent>
                  <w:p w14:paraId="339734AB" w14:textId="77777777" w:rsidR="00562B85" w:rsidRPr="00333F31" w:rsidRDefault="00562B85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06A6640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1647" w14:textId="54EF938A" w:rsidR="00336F74" w:rsidRPr="00333F31" w:rsidRDefault="0060397D" w:rsidP="00F246AB">
    <w:pPr>
      <w:pStyle w:val="Fuzeile"/>
    </w:pPr>
    <w:r>
      <w:t>Stand Juni 2025</w:t>
    </w:r>
  </w:p>
  <w:p w14:paraId="36346E5F" w14:textId="2BD69C5A" w:rsidR="00336F74" w:rsidRPr="00333F31" w:rsidRDefault="00365807" w:rsidP="00863CD7">
    <w:pPr>
      <w:pStyle w:val="Fuzeile"/>
    </w:pPr>
    <w:sdt>
      <w:sdtPr>
        <w:alias w:val="Titel"/>
        <w:tag w:val=""/>
        <w:id w:val="1324547461"/>
        <w:placeholder>
          <w:docPart w:val="D17A134EC017450C97AE53C529BE17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6520">
          <w:t>Auftrag für ein Mentorat</w:t>
        </w:r>
      </w:sdtContent>
    </w:sdt>
  </w:p>
  <w:p w14:paraId="147AFE6B" w14:textId="2AD0F508" w:rsidR="00D95AE4" w:rsidRPr="00333F31" w:rsidRDefault="00365807" w:rsidP="00336F74">
    <w:pPr>
      <w:pStyle w:val="Fuzeile"/>
    </w:pPr>
    <w:sdt>
      <w:sdtPr>
        <w:alias w:val="Kategorie"/>
        <w:tag w:val=""/>
        <w:id w:val="-306241828"/>
        <w:placeholder>
          <w:docPart w:val="3B7D6390E6E842AF90985CB2AAFA59B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E4F3F" w:rsidRPr="00044A2F">
          <w:rPr>
            <w:rStyle w:val="Platzhaltertext"/>
          </w:rPr>
          <w:t>Klicken oder tippen Sie, um ein Datum einzugeben.</w:t>
        </w:r>
      </w:sdtContent>
    </w:sdt>
    <w:r w:rsidR="00336F74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F61E9C" wp14:editId="6001155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4CE07" w14:textId="77777777" w:rsidR="00336F74" w:rsidRPr="00333F31" w:rsidRDefault="00336F74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61E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-1.6pt;margin-top:0;width:49.6pt;height:5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" filled="f" stroked="f" strokeweight=".5pt">
              <v:textbox style="mso-fit-shape-to-text:t" inset="0,2mm,0,16.8mm">
                <w:txbxContent>
                  <w:p w14:paraId="1B54CE07" w14:textId="77777777" w:rsidR="00336F74" w:rsidRPr="00333F31" w:rsidRDefault="00336F74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D7F026C" w14:textId="77777777" w:rsidR="00ED5F68" w:rsidRPr="00333F31" w:rsidRDefault="00ED5F68" w:rsidP="00336F74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65BC" w14:textId="77777777" w:rsidR="004B4858" w:rsidRPr="00333F31" w:rsidRDefault="004B4858" w:rsidP="00F91D37">
      <w:pPr>
        <w:spacing w:line="240" w:lineRule="auto"/>
      </w:pPr>
      <w:r w:rsidRPr="00333F31">
        <w:separator/>
      </w:r>
    </w:p>
  </w:footnote>
  <w:footnote w:type="continuationSeparator" w:id="0">
    <w:p w14:paraId="639244C0" w14:textId="77777777" w:rsidR="004B4858" w:rsidRPr="00333F31" w:rsidRDefault="004B4858" w:rsidP="00F91D37">
      <w:pPr>
        <w:spacing w:line="240" w:lineRule="auto"/>
      </w:pPr>
      <w:r w:rsidRPr="00333F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8E9E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32251F8B" wp14:editId="5537DFB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692516" cy="1120796"/>
              <wp:effectExtent l="0" t="0" r="0" b="317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516" cy="1120796"/>
                        <a:chOff x="0" y="0"/>
                        <a:chExt cx="2692141" cy="1119437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287" y="656449"/>
                          <a:ext cx="2339854" cy="4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CC689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2D792906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251F8B" id="Gruppieren 6" o:spid="_x0000_s1026" style="position:absolute;margin-left:160.8pt;margin-top:0;width:212pt;height:88.25pt;z-index:251671552;mso-position-horizontal:right;mso-position-horizontal-relative:page;mso-position-vertical:top;mso-position-vertical-relative:page;mso-width-relative:margin;mso-height-relative:margin" coordsize="26921,1119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2;top:6564;width:23399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249CC689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2D792906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CC96" w14:textId="3BC0218F" w:rsidR="00D9458F" w:rsidRPr="00333F31" w:rsidRDefault="0060397D" w:rsidP="003C6A5A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4F05D3C" wp14:editId="56E7E890">
              <wp:simplePos x="0" y="0"/>
              <wp:positionH relativeFrom="column">
                <wp:posOffset>4570730</wp:posOffset>
              </wp:positionH>
              <wp:positionV relativeFrom="paragraph">
                <wp:posOffset>316230</wp:posOffset>
              </wp:positionV>
              <wp:extent cx="666750" cy="2000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F5096" w14:textId="65E3F60F" w:rsidR="004B4858" w:rsidRPr="004B4858" w:rsidRDefault="00D439DE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F</w:t>
                          </w:r>
                          <w:r w:rsidR="004B4858">
                            <w:rPr>
                              <w:lang w:val="de-DE"/>
                            </w:rPr>
                            <w:t>2.1-0</w:t>
                          </w:r>
                          <w:r>
                            <w:rPr>
                              <w:lang w:val="de-DE"/>
                            </w:rPr>
                            <w:t>1B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05D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9.9pt;margin-top:24.9pt;width:52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" filled="f" stroked="f" strokeweight=".5pt">
              <v:textbox inset="0,0,0,0">
                <w:txbxContent>
                  <w:p w14:paraId="16CF5096" w14:textId="65E3F60F" w:rsidR="004B4858" w:rsidRPr="004B4858" w:rsidRDefault="00D439DE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F</w:t>
                    </w:r>
                    <w:r w:rsidR="004B4858">
                      <w:rPr>
                        <w:lang w:val="de-DE"/>
                      </w:rPr>
                      <w:t>2.1-0</w:t>
                    </w:r>
                    <w:r>
                      <w:rPr>
                        <w:lang w:val="de-DE"/>
                      </w:rPr>
                      <w:t>1B</w:t>
                    </w:r>
                  </w:p>
                </w:txbxContent>
              </v:textbox>
            </v:shape>
          </w:pict>
        </mc:Fallback>
      </mc:AlternateContent>
    </w:r>
    <w:r w:rsidR="00517AE3">
      <w:rPr>
        <w:noProof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1FA482A2" wp14:editId="54D43A8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F2955D" id="Gruppieren 16" o:spid="_x0000_s1026" style="position:absolute;margin-left:0;margin-top:0;width:439.95pt;height:105.45pt;z-index:251673600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495C5D"/>
    <w:multiLevelType w:val="hybridMultilevel"/>
    <w:tmpl w:val="33849FB6"/>
    <w:lvl w:ilvl="0" w:tplc="E788CC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5B8E"/>
    <w:multiLevelType w:val="hybridMultilevel"/>
    <w:tmpl w:val="208632B4"/>
    <w:lvl w:ilvl="0" w:tplc="E788CC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46038E1"/>
    <w:multiLevelType w:val="hybridMultilevel"/>
    <w:tmpl w:val="8E34034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612AD4"/>
    <w:multiLevelType w:val="hybridMultilevel"/>
    <w:tmpl w:val="FD5EA28E"/>
    <w:lvl w:ilvl="0" w:tplc="A7FE2D48">
      <w:start w:val="1"/>
      <w:numFmt w:val="decimal"/>
      <w:lvlText w:val="%1"/>
      <w:lvlJc w:val="left"/>
      <w:pPr>
        <w:ind w:left="284" w:hanging="285"/>
      </w:pPr>
      <w:rPr>
        <w:rFonts w:asciiTheme="majorHAnsi" w:eastAsia="Arial" w:hAnsiTheme="majorHAnsi" w:cs="Arial" w:hint="default"/>
        <w:b/>
        <w:bCs/>
        <w:i w:val="0"/>
        <w:iCs w:val="0"/>
        <w:spacing w:val="0"/>
        <w:w w:val="99"/>
        <w:sz w:val="21"/>
        <w:szCs w:val="21"/>
        <w:lang w:val="de-DE" w:eastAsia="en-US" w:bidi="ar-SA"/>
      </w:rPr>
    </w:lvl>
    <w:lvl w:ilvl="1" w:tplc="45BEFF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de-DE" w:eastAsia="en-US" w:bidi="ar-SA"/>
      </w:rPr>
    </w:lvl>
    <w:lvl w:ilvl="2" w:tplc="2940BFA0">
      <w:numFmt w:val="bullet"/>
      <w:lvlText w:val="•"/>
      <w:lvlJc w:val="left"/>
      <w:pPr>
        <w:ind w:left="1422" w:hanging="360"/>
      </w:pPr>
      <w:rPr>
        <w:rFonts w:hint="default"/>
        <w:lang w:val="de-DE" w:eastAsia="en-US" w:bidi="ar-SA"/>
      </w:rPr>
    </w:lvl>
    <w:lvl w:ilvl="3" w:tplc="D5A842E4">
      <w:numFmt w:val="bullet"/>
      <w:lvlText w:val="•"/>
      <w:lvlJc w:val="left"/>
      <w:pPr>
        <w:ind w:left="2484" w:hanging="360"/>
      </w:pPr>
      <w:rPr>
        <w:rFonts w:hint="default"/>
        <w:lang w:val="de-DE" w:eastAsia="en-US" w:bidi="ar-SA"/>
      </w:rPr>
    </w:lvl>
    <w:lvl w:ilvl="4" w:tplc="BAAE230E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5" w:tplc="28BC2F1C">
      <w:numFmt w:val="bullet"/>
      <w:lvlText w:val="•"/>
      <w:lvlJc w:val="left"/>
      <w:pPr>
        <w:ind w:left="4609" w:hanging="360"/>
      </w:pPr>
      <w:rPr>
        <w:rFonts w:hint="default"/>
        <w:lang w:val="de-DE" w:eastAsia="en-US" w:bidi="ar-SA"/>
      </w:rPr>
    </w:lvl>
    <w:lvl w:ilvl="6" w:tplc="B2305490">
      <w:numFmt w:val="bullet"/>
      <w:lvlText w:val="•"/>
      <w:lvlJc w:val="left"/>
      <w:pPr>
        <w:ind w:left="5671" w:hanging="360"/>
      </w:pPr>
      <w:rPr>
        <w:rFonts w:hint="default"/>
        <w:lang w:val="de-DE" w:eastAsia="en-US" w:bidi="ar-SA"/>
      </w:rPr>
    </w:lvl>
    <w:lvl w:ilvl="7" w:tplc="8E642728">
      <w:numFmt w:val="bullet"/>
      <w:lvlText w:val="•"/>
      <w:lvlJc w:val="left"/>
      <w:pPr>
        <w:ind w:left="6733" w:hanging="360"/>
      </w:pPr>
      <w:rPr>
        <w:rFonts w:hint="default"/>
        <w:lang w:val="de-DE" w:eastAsia="en-US" w:bidi="ar-SA"/>
      </w:rPr>
    </w:lvl>
    <w:lvl w:ilvl="8" w:tplc="9D7C0644">
      <w:numFmt w:val="bullet"/>
      <w:lvlText w:val="•"/>
      <w:lvlJc w:val="left"/>
      <w:pPr>
        <w:ind w:left="7795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71F93E7F"/>
    <w:multiLevelType w:val="hybridMultilevel"/>
    <w:tmpl w:val="F0D6C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su52X5JcpSeXMfIkxPa/kU4rqXtRXCBUOU6NUMjRnp7UAsTWGyI9ZADJLMrSP1arAP8PgsoFo+QaGdflc5pfEg==" w:salt="PhxALlsQMRDPUe0F32Os2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58"/>
    <w:rsid w:val="00002978"/>
    <w:rsid w:val="000033C9"/>
    <w:rsid w:val="00003A9F"/>
    <w:rsid w:val="0001010F"/>
    <w:rsid w:val="00021C3F"/>
    <w:rsid w:val="00025CEC"/>
    <w:rsid w:val="000266B7"/>
    <w:rsid w:val="00026A79"/>
    <w:rsid w:val="00032B92"/>
    <w:rsid w:val="00032BCD"/>
    <w:rsid w:val="000355BF"/>
    <w:rsid w:val="000409C8"/>
    <w:rsid w:val="00040C67"/>
    <w:rsid w:val="00041700"/>
    <w:rsid w:val="00046174"/>
    <w:rsid w:val="00052AC2"/>
    <w:rsid w:val="00060717"/>
    <w:rsid w:val="00063BC2"/>
    <w:rsid w:val="000648A4"/>
    <w:rsid w:val="000665A5"/>
    <w:rsid w:val="000701F1"/>
    <w:rsid w:val="00071780"/>
    <w:rsid w:val="000803EB"/>
    <w:rsid w:val="00083CAD"/>
    <w:rsid w:val="000842F9"/>
    <w:rsid w:val="00087F13"/>
    <w:rsid w:val="00090380"/>
    <w:rsid w:val="00093FA2"/>
    <w:rsid w:val="000951EA"/>
    <w:rsid w:val="00096E8E"/>
    <w:rsid w:val="000A1884"/>
    <w:rsid w:val="000A24EC"/>
    <w:rsid w:val="000A2660"/>
    <w:rsid w:val="000A61BE"/>
    <w:rsid w:val="000A6B89"/>
    <w:rsid w:val="000B183F"/>
    <w:rsid w:val="000B2AB5"/>
    <w:rsid w:val="000B4B9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55E2"/>
    <w:rsid w:val="00106688"/>
    <w:rsid w:val="00107D25"/>
    <w:rsid w:val="00107F09"/>
    <w:rsid w:val="00110703"/>
    <w:rsid w:val="001134C7"/>
    <w:rsid w:val="00113CB8"/>
    <w:rsid w:val="0012151C"/>
    <w:rsid w:val="001227DB"/>
    <w:rsid w:val="00127BBA"/>
    <w:rsid w:val="00133CFB"/>
    <w:rsid w:val="001375AB"/>
    <w:rsid w:val="001377E9"/>
    <w:rsid w:val="00141E3B"/>
    <w:rsid w:val="001422A8"/>
    <w:rsid w:val="00144122"/>
    <w:rsid w:val="00145E6F"/>
    <w:rsid w:val="0015130C"/>
    <w:rsid w:val="001514C0"/>
    <w:rsid w:val="00154677"/>
    <w:rsid w:val="001575B6"/>
    <w:rsid w:val="00157ECA"/>
    <w:rsid w:val="00165F95"/>
    <w:rsid w:val="0016774B"/>
    <w:rsid w:val="00167916"/>
    <w:rsid w:val="00171870"/>
    <w:rsid w:val="00172903"/>
    <w:rsid w:val="001740A6"/>
    <w:rsid w:val="00186520"/>
    <w:rsid w:val="00197859"/>
    <w:rsid w:val="001A146A"/>
    <w:rsid w:val="001A3606"/>
    <w:rsid w:val="001A43BD"/>
    <w:rsid w:val="001A771C"/>
    <w:rsid w:val="001B7E18"/>
    <w:rsid w:val="001C2901"/>
    <w:rsid w:val="001C4A15"/>
    <w:rsid w:val="001D6BD0"/>
    <w:rsid w:val="001E73F4"/>
    <w:rsid w:val="001F0CDF"/>
    <w:rsid w:val="001F4A7E"/>
    <w:rsid w:val="001F4B8C"/>
    <w:rsid w:val="001F4F9B"/>
    <w:rsid w:val="00203D3B"/>
    <w:rsid w:val="00204C1D"/>
    <w:rsid w:val="00214EEC"/>
    <w:rsid w:val="00222EDF"/>
    <w:rsid w:val="0022685B"/>
    <w:rsid w:val="0023018C"/>
    <w:rsid w:val="0023205B"/>
    <w:rsid w:val="002369CE"/>
    <w:rsid w:val="0024017B"/>
    <w:rsid w:val="002466D7"/>
    <w:rsid w:val="0024741E"/>
    <w:rsid w:val="00247905"/>
    <w:rsid w:val="0025064C"/>
    <w:rsid w:val="002555CF"/>
    <w:rsid w:val="0025644A"/>
    <w:rsid w:val="0025735C"/>
    <w:rsid w:val="00267F71"/>
    <w:rsid w:val="002726D9"/>
    <w:rsid w:val="00273B84"/>
    <w:rsid w:val="00273EBC"/>
    <w:rsid w:val="00275167"/>
    <w:rsid w:val="002801D7"/>
    <w:rsid w:val="00281F79"/>
    <w:rsid w:val="00282B5D"/>
    <w:rsid w:val="00283995"/>
    <w:rsid w:val="0028480C"/>
    <w:rsid w:val="00290E37"/>
    <w:rsid w:val="00292375"/>
    <w:rsid w:val="00293E1A"/>
    <w:rsid w:val="002A4132"/>
    <w:rsid w:val="002A6277"/>
    <w:rsid w:val="002A7BF8"/>
    <w:rsid w:val="002B0D81"/>
    <w:rsid w:val="002B1F0B"/>
    <w:rsid w:val="002B4972"/>
    <w:rsid w:val="002B551B"/>
    <w:rsid w:val="002C02AF"/>
    <w:rsid w:val="002C163B"/>
    <w:rsid w:val="002C2BF1"/>
    <w:rsid w:val="002D272F"/>
    <w:rsid w:val="002D2ECC"/>
    <w:rsid w:val="002D38AE"/>
    <w:rsid w:val="002D6B1F"/>
    <w:rsid w:val="002D6E1B"/>
    <w:rsid w:val="002D709C"/>
    <w:rsid w:val="002F06AA"/>
    <w:rsid w:val="002F68A2"/>
    <w:rsid w:val="0030245A"/>
    <w:rsid w:val="00302BB6"/>
    <w:rsid w:val="00303B73"/>
    <w:rsid w:val="00305D16"/>
    <w:rsid w:val="003065CA"/>
    <w:rsid w:val="00307A5B"/>
    <w:rsid w:val="00314C63"/>
    <w:rsid w:val="003167E8"/>
    <w:rsid w:val="0032210B"/>
    <w:rsid w:val="0032330D"/>
    <w:rsid w:val="00326D17"/>
    <w:rsid w:val="00327847"/>
    <w:rsid w:val="00333A1B"/>
    <w:rsid w:val="00333F31"/>
    <w:rsid w:val="003369DC"/>
    <w:rsid w:val="00336F74"/>
    <w:rsid w:val="00337EC8"/>
    <w:rsid w:val="0034134D"/>
    <w:rsid w:val="00341781"/>
    <w:rsid w:val="00343A7F"/>
    <w:rsid w:val="00347F53"/>
    <w:rsid w:val="003514EE"/>
    <w:rsid w:val="00363671"/>
    <w:rsid w:val="003649CC"/>
    <w:rsid w:val="00364EE3"/>
    <w:rsid w:val="00365807"/>
    <w:rsid w:val="00371E1F"/>
    <w:rsid w:val="0037405C"/>
    <w:rsid w:val="003757E4"/>
    <w:rsid w:val="00375834"/>
    <w:rsid w:val="00376703"/>
    <w:rsid w:val="00381BA9"/>
    <w:rsid w:val="00381E2B"/>
    <w:rsid w:val="0038308A"/>
    <w:rsid w:val="0039124E"/>
    <w:rsid w:val="00395A1F"/>
    <w:rsid w:val="003961AA"/>
    <w:rsid w:val="00396DAD"/>
    <w:rsid w:val="00397B92"/>
    <w:rsid w:val="003A796E"/>
    <w:rsid w:val="003C26BE"/>
    <w:rsid w:val="003C3AED"/>
    <w:rsid w:val="003C3D32"/>
    <w:rsid w:val="003C3D33"/>
    <w:rsid w:val="003C6A5A"/>
    <w:rsid w:val="003C6FCE"/>
    <w:rsid w:val="003C7AA5"/>
    <w:rsid w:val="003D0FAA"/>
    <w:rsid w:val="003D5928"/>
    <w:rsid w:val="003D79CB"/>
    <w:rsid w:val="003F012A"/>
    <w:rsid w:val="003F0D78"/>
    <w:rsid w:val="003F1A56"/>
    <w:rsid w:val="004055D4"/>
    <w:rsid w:val="00410EDC"/>
    <w:rsid w:val="00417CAE"/>
    <w:rsid w:val="0042454D"/>
    <w:rsid w:val="004264D7"/>
    <w:rsid w:val="004319A1"/>
    <w:rsid w:val="00436F35"/>
    <w:rsid w:val="00444695"/>
    <w:rsid w:val="00446146"/>
    <w:rsid w:val="00452D49"/>
    <w:rsid w:val="0045362B"/>
    <w:rsid w:val="00471D34"/>
    <w:rsid w:val="00473751"/>
    <w:rsid w:val="00476B61"/>
    <w:rsid w:val="00480603"/>
    <w:rsid w:val="00481405"/>
    <w:rsid w:val="004815F1"/>
    <w:rsid w:val="00486DBB"/>
    <w:rsid w:val="00490FC3"/>
    <w:rsid w:val="00494FD7"/>
    <w:rsid w:val="00495F83"/>
    <w:rsid w:val="00496D8C"/>
    <w:rsid w:val="004A039B"/>
    <w:rsid w:val="004A1524"/>
    <w:rsid w:val="004A21D1"/>
    <w:rsid w:val="004A2486"/>
    <w:rsid w:val="004A570E"/>
    <w:rsid w:val="004A6E64"/>
    <w:rsid w:val="004B0FDB"/>
    <w:rsid w:val="004B3225"/>
    <w:rsid w:val="004B4858"/>
    <w:rsid w:val="004C1329"/>
    <w:rsid w:val="004C3880"/>
    <w:rsid w:val="004C4B0F"/>
    <w:rsid w:val="004C5170"/>
    <w:rsid w:val="004C7D58"/>
    <w:rsid w:val="004D0F2F"/>
    <w:rsid w:val="004D179F"/>
    <w:rsid w:val="004D3323"/>
    <w:rsid w:val="004D40F5"/>
    <w:rsid w:val="004D5B31"/>
    <w:rsid w:val="004D5CFB"/>
    <w:rsid w:val="004E0E33"/>
    <w:rsid w:val="004F124E"/>
    <w:rsid w:val="004F227E"/>
    <w:rsid w:val="004F22CB"/>
    <w:rsid w:val="004F3283"/>
    <w:rsid w:val="004F4183"/>
    <w:rsid w:val="00500294"/>
    <w:rsid w:val="00507A79"/>
    <w:rsid w:val="005137FD"/>
    <w:rsid w:val="00517AE3"/>
    <w:rsid w:val="005258F3"/>
    <w:rsid w:val="00525B53"/>
    <w:rsid w:val="00526C93"/>
    <w:rsid w:val="00532015"/>
    <w:rsid w:val="005339AE"/>
    <w:rsid w:val="00535EA2"/>
    <w:rsid w:val="00537410"/>
    <w:rsid w:val="00543061"/>
    <w:rsid w:val="00550787"/>
    <w:rsid w:val="005533B8"/>
    <w:rsid w:val="00553CAD"/>
    <w:rsid w:val="00554D4C"/>
    <w:rsid w:val="00556FB1"/>
    <w:rsid w:val="0056017A"/>
    <w:rsid w:val="00560B4D"/>
    <w:rsid w:val="00562128"/>
    <w:rsid w:val="00562B20"/>
    <w:rsid w:val="00562B85"/>
    <w:rsid w:val="005637D3"/>
    <w:rsid w:val="00564785"/>
    <w:rsid w:val="0057235F"/>
    <w:rsid w:val="00576439"/>
    <w:rsid w:val="005766D4"/>
    <w:rsid w:val="00591832"/>
    <w:rsid w:val="00592841"/>
    <w:rsid w:val="00594186"/>
    <w:rsid w:val="00597F45"/>
    <w:rsid w:val="005A0E0E"/>
    <w:rsid w:val="005A1A8C"/>
    <w:rsid w:val="005A357F"/>
    <w:rsid w:val="005A465E"/>
    <w:rsid w:val="005A7BE5"/>
    <w:rsid w:val="005B337B"/>
    <w:rsid w:val="005B4DEC"/>
    <w:rsid w:val="005B4EF9"/>
    <w:rsid w:val="005B6FD0"/>
    <w:rsid w:val="005C0A72"/>
    <w:rsid w:val="005C2563"/>
    <w:rsid w:val="005C35F5"/>
    <w:rsid w:val="005C6148"/>
    <w:rsid w:val="005C61A5"/>
    <w:rsid w:val="005C7189"/>
    <w:rsid w:val="005D3D2E"/>
    <w:rsid w:val="005D60D1"/>
    <w:rsid w:val="005D70E3"/>
    <w:rsid w:val="005F61A5"/>
    <w:rsid w:val="005F6B47"/>
    <w:rsid w:val="006003E7"/>
    <w:rsid w:val="0060397D"/>
    <w:rsid w:val="006044D5"/>
    <w:rsid w:val="00613270"/>
    <w:rsid w:val="00617B57"/>
    <w:rsid w:val="00622481"/>
    <w:rsid w:val="00622FDC"/>
    <w:rsid w:val="00625020"/>
    <w:rsid w:val="00630472"/>
    <w:rsid w:val="00633574"/>
    <w:rsid w:val="0064009A"/>
    <w:rsid w:val="006422F3"/>
    <w:rsid w:val="00642393"/>
    <w:rsid w:val="00642F26"/>
    <w:rsid w:val="00642F29"/>
    <w:rsid w:val="0064704C"/>
    <w:rsid w:val="00647B77"/>
    <w:rsid w:val="00650B3D"/>
    <w:rsid w:val="00650E5F"/>
    <w:rsid w:val="0065274C"/>
    <w:rsid w:val="00661A71"/>
    <w:rsid w:val="0066291B"/>
    <w:rsid w:val="00670822"/>
    <w:rsid w:val="00672E90"/>
    <w:rsid w:val="00682FA2"/>
    <w:rsid w:val="00686D14"/>
    <w:rsid w:val="00687ED7"/>
    <w:rsid w:val="00690F13"/>
    <w:rsid w:val="006A085D"/>
    <w:rsid w:val="006A157B"/>
    <w:rsid w:val="006A3921"/>
    <w:rsid w:val="006A4DDE"/>
    <w:rsid w:val="006B0ED7"/>
    <w:rsid w:val="006B2465"/>
    <w:rsid w:val="006B3083"/>
    <w:rsid w:val="006B5345"/>
    <w:rsid w:val="006C144C"/>
    <w:rsid w:val="006C2E41"/>
    <w:rsid w:val="006C4065"/>
    <w:rsid w:val="006C6113"/>
    <w:rsid w:val="006C62E1"/>
    <w:rsid w:val="006C6A0D"/>
    <w:rsid w:val="006D5775"/>
    <w:rsid w:val="006E0F4E"/>
    <w:rsid w:val="006E4AF1"/>
    <w:rsid w:val="006F0345"/>
    <w:rsid w:val="006F0469"/>
    <w:rsid w:val="006F157C"/>
    <w:rsid w:val="006F4DBE"/>
    <w:rsid w:val="006F59E5"/>
    <w:rsid w:val="006F5C45"/>
    <w:rsid w:val="006F65B3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2BB4"/>
    <w:rsid w:val="0074487E"/>
    <w:rsid w:val="007460AA"/>
    <w:rsid w:val="0074612A"/>
    <w:rsid w:val="00746273"/>
    <w:rsid w:val="0075366F"/>
    <w:rsid w:val="00753A15"/>
    <w:rsid w:val="00755300"/>
    <w:rsid w:val="00767D3B"/>
    <w:rsid w:val="00770819"/>
    <w:rsid w:val="007721BF"/>
    <w:rsid w:val="00774E70"/>
    <w:rsid w:val="0078181E"/>
    <w:rsid w:val="00783E8E"/>
    <w:rsid w:val="00784E2E"/>
    <w:rsid w:val="0078630D"/>
    <w:rsid w:val="00796CEE"/>
    <w:rsid w:val="007A0285"/>
    <w:rsid w:val="007A1F02"/>
    <w:rsid w:val="007A4664"/>
    <w:rsid w:val="007A50E9"/>
    <w:rsid w:val="007A5ADC"/>
    <w:rsid w:val="007A7126"/>
    <w:rsid w:val="007B1C58"/>
    <w:rsid w:val="007B514D"/>
    <w:rsid w:val="007B5396"/>
    <w:rsid w:val="007C0B2A"/>
    <w:rsid w:val="007D6854"/>
    <w:rsid w:val="007D704C"/>
    <w:rsid w:val="007E0460"/>
    <w:rsid w:val="007E491D"/>
    <w:rsid w:val="007E5EE6"/>
    <w:rsid w:val="007F54E9"/>
    <w:rsid w:val="00804AB5"/>
    <w:rsid w:val="008067B8"/>
    <w:rsid w:val="00812461"/>
    <w:rsid w:val="00813C2D"/>
    <w:rsid w:val="008308AC"/>
    <w:rsid w:val="00833960"/>
    <w:rsid w:val="00834F76"/>
    <w:rsid w:val="00841B44"/>
    <w:rsid w:val="00844B72"/>
    <w:rsid w:val="0084715E"/>
    <w:rsid w:val="008518DF"/>
    <w:rsid w:val="00853121"/>
    <w:rsid w:val="00853491"/>
    <w:rsid w:val="00853E3B"/>
    <w:rsid w:val="0085454F"/>
    <w:rsid w:val="00857D8A"/>
    <w:rsid w:val="008602F9"/>
    <w:rsid w:val="00861F46"/>
    <w:rsid w:val="00863CD7"/>
    <w:rsid w:val="00864855"/>
    <w:rsid w:val="008652FB"/>
    <w:rsid w:val="00866FE4"/>
    <w:rsid w:val="00870017"/>
    <w:rsid w:val="00874E49"/>
    <w:rsid w:val="008754B6"/>
    <w:rsid w:val="00876898"/>
    <w:rsid w:val="00883CC4"/>
    <w:rsid w:val="008851EF"/>
    <w:rsid w:val="00887318"/>
    <w:rsid w:val="00887728"/>
    <w:rsid w:val="00896F2D"/>
    <w:rsid w:val="00897B1A"/>
    <w:rsid w:val="008A0276"/>
    <w:rsid w:val="008A4E13"/>
    <w:rsid w:val="008A72CC"/>
    <w:rsid w:val="008B182B"/>
    <w:rsid w:val="008B5B0E"/>
    <w:rsid w:val="008B6A37"/>
    <w:rsid w:val="008D5228"/>
    <w:rsid w:val="008E04A4"/>
    <w:rsid w:val="008F194F"/>
    <w:rsid w:val="00900994"/>
    <w:rsid w:val="009032CE"/>
    <w:rsid w:val="009235A2"/>
    <w:rsid w:val="00923CE4"/>
    <w:rsid w:val="0093619F"/>
    <w:rsid w:val="009427E5"/>
    <w:rsid w:val="009454B7"/>
    <w:rsid w:val="009469F3"/>
    <w:rsid w:val="009475B8"/>
    <w:rsid w:val="00953DA6"/>
    <w:rsid w:val="00954B69"/>
    <w:rsid w:val="009613D8"/>
    <w:rsid w:val="00961E8E"/>
    <w:rsid w:val="009620D7"/>
    <w:rsid w:val="009632CC"/>
    <w:rsid w:val="0096603D"/>
    <w:rsid w:val="00970DFC"/>
    <w:rsid w:val="00974275"/>
    <w:rsid w:val="009742F8"/>
    <w:rsid w:val="009804FC"/>
    <w:rsid w:val="00982669"/>
    <w:rsid w:val="0098474B"/>
    <w:rsid w:val="0098589C"/>
    <w:rsid w:val="00994BD1"/>
    <w:rsid w:val="00994F2C"/>
    <w:rsid w:val="00995CBA"/>
    <w:rsid w:val="0099678C"/>
    <w:rsid w:val="009A10FC"/>
    <w:rsid w:val="009A1DB4"/>
    <w:rsid w:val="009B030C"/>
    <w:rsid w:val="009B0C96"/>
    <w:rsid w:val="009B100D"/>
    <w:rsid w:val="009B1E0A"/>
    <w:rsid w:val="009C0F32"/>
    <w:rsid w:val="009C11FE"/>
    <w:rsid w:val="009C222B"/>
    <w:rsid w:val="009C64D7"/>
    <w:rsid w:val="009C67A8"/>
    <w:rsid w:val="009C6E8A"/>
    <w:rsid w:val="009D1D6A"/>
    <w:rsid w:val="009D201B"/>
    <w:rsid w:val="009D3C13"/>
    <w:rsid w:val="009D5D9C"/>
    <w:rsid w:val="009D7510"/>
    <w:rsid w:val="009E2171"/>
    <w:rsid w:val="009F0926"/>
    <w:rsid w:val="009F3E6A"/>
    <w:rsid w:val="009F3F86"/>
    <w:rsid w:val="009F60D0"/>
    <w:rsid w:val="009F7057"/>
    <w:rsid w:val="00A02378"/>
    <w:rsid w:val="00A03638"/>
    <w:rsid w:val="00A06F53"/>
    <w:rsid w:val="00A07703"/>
    <w:rsid w:val="00A140D7"/>
    <w:rsid w:val="00A14C78"/>
    <w:rsid w:val="00A211F7"/>
    <w:rsid w:val="00A25F7E"/>
    <w:rsid w:val="00A26524"/>
    <w:rsid w:val="00A3021C"/>
    <w:rsid w:val="00A338F4"/>
    <w:rsid w:val="00A3528F"/>
    <w:rsid w:val="00A35EE0"/>
    <w:rsid w:val="00A36C3C"/>
    <w:rsid w:val="00A41B03"/>
    <w:rsid w:val="00A43EDD"/>
    <w:rsid w:val="00A5451D"/>
    <w:rsid w:val="00A5539F"/>
    <w:rsid w:val="00A55C83"/>
    <w:rsid w:val="00A57815"/>
    <w:rsid w:val="00A62266"/>
    <w:rsid w:val="00A62691"/>
    <w:rsid w:val="00A62F82"/>
    <w:rsid w:val="00A62FAD"/>
    <w:rsid w:val="00A70B2C"/>
    <w:rsid w:val="00A70CDC"/>
    <w:rsid w:val="00A7133D"/>
    <w:rsid w:val="00A71E43"/>
    <w:rsid w:val="00A7788C"/>
    <w:rsid w:val="00A80853"/>
    <w:rsid w:val="00A906D4"/>
    <w:rsid w:val="00A91263"/>
    <w:rsid w:val="00A91EC3"/>
    <w:rsid w:val="00A960B8"/>
    <w:rsid w:val="00AA4865"/>
    <w:rsid w:val="00AA5DDC"/>
    <w:rsid w:val="00AB016E"/>
    <w:rsid w:val="00AB4C34"/>
    <w:rsid w:val="00AB605E"/>
    <w:rsid w:val="00AC0DF9"/>
    <w:rsid w:val="00AC2D5B"/>
    <w:rsid w:val="00AC370F"/>
    <w:rsid w:val="00AC3C0A"/>
    <w:rsid w:val="00AC4255"/>
    <w:rsid w:val="00AC6321"/>
    <w:rsid w:val="00AC64B2"/>
    <w:rsid w:val="00AD36B2"/>
    <w:rsid w:val="00AD5C8F"/>
    <w:rsid w:val="00AE1D87"/>
    <w:rsid w:val="00AE2308"/>
    <w:rsid w:val="00AE26E8"/>
    <w:rsid w:val="00AE6EB7"/>
    <w:rsid w:val="00AF0C58"/>
    <w:rsid w:val="00AF17D0"/>
    <w:rsid w:val="00AF2E57"/>
    <w:rsid w:val="00AF47AE"/>
    <w:rsid w:val="00AF7CA8"/>
    <w:rsid w:val="00B05554"/>
    <w:rsid w:val="00B11A9B"/>
    <w:rsid w:val="00B152DD"/>
    <w:rsid w:val="00B17AD0"/>
    <w:rsid w:val="00B24B2A"/>
    <w:rsid w:val="00B2617D"/>
    <w:rsid w:val="00B324C1"/>
    <w:rsid w:val="00B32881"/>
    <w:rsid w:val="00B32ABB"/>
    <w:rsid w:val="00B34DD5"/>
    <w:rsid w:val="00B35EE6"/>
    <w:rsid w:val="00B41065"/>
    <w:rsid w:val="00B41FD3"/>
    <w:rsid w:val="00B426D3"/>
    <w:rsid w:val="00B431DE"/>
    <w:rsid w:val="00B4524C"/>
    <w:rsid w:val="00B452C0"/>
    <w:rsid w:val="00B622CF"/>
    <w:rsid w:val="00B642EF"/>
    <w:rsid w:val="00B67D13"/>
    <w:rsid w:val="00B70D03"/>
    <w:rsid w:val="00B725DD"/>
    <w:rsid w:val="00B803E7"/>
    <w:rsid w:val="00B82E14"/>
    <w:rsid w:val="00B87D25"/>
    <w:rsid w:val="00B912A6"/>
    <w:rsid w:val="00B97484"/>
    <w:rsid w:val="00BA1FBE"/>
    <w:rsid w:val="00BA2B5A"/>
    <w:rsid w:val="00BA4DDE"/>
    <w:rsid w:val="00BB0EB7"/>
    <w:rsid w:val="00BB1DA6"/>
    <w:rsid w:val="00BB206A"/>
    <w:rsid w:val="00BB2323"/>
    <w:rsid w:val="00BB2F04"/>
    <w:rsid w:val="00BB4CF6"/>
    <w:rsid w:val="00BB562E"/>
    <w:rsid w:val="00BC655F"/>
    <w:rsid w:val="00BC6819"/>
    <w:rsid w:val="00BD09F9"/>
    <w:rsid w:val="00BE1E62"/>
    <w:rsid w:val="00BE23B1"/>
    <w:rsid w:val="00BE259D"/>
    <w:rsid w:val="00BE3320"/>
    <w:rsid w:val="00BF52B2"/>
    <w:rsid w:val="00BF7052"/>
    <w:rsid w:val="00C0052E"/>
    <w:rsid w:val="00C025E9"/>
    <w:rsid w:val="00C05139"/>
    <w:rsid w:val="00C05FAB"/>
    <w:rsid w:val="00C05FE6"/>
    <w:rsid w:val="00C101F1"/>
    <w:rsid w:val="00C12431"/>
    <w:rsid w:val="00C2008E"/>
    <w:rsid w:val="00C20DEA"/>
    <w:rsid w:val="00C25656"/>
    <w:rsid w:val="00C30351"/>
    <w:rsid w:val="00C30C28"/>
    <w:rsid w:val="00C360C0"/>
    <w:rsid w:val="00C360F0"/>
    <w:rsid w:val="00C3674D"/>
    <w:rsid w:val="00C415E3"/>
    <w:rsid w:val="00C43EDE"/>
    <w:rsid w:val="00C4569A"/>
    <w:rsid w:val="00C471D9"/>
    <w:rsid w:val="00C51D2F"/>
    <w:rsid w:val="00C60AC3"/>
    <w:rsid w:val="00C64E5C"/>
    <w:rsid w:val="00C656F3"/>
    <w:rsid w:val="00C73727"/>
    <w:rsid w:val="00C7632D"/>
    <w:rsid w:val="00C81300"/>
    <w:rsid w:val="00C83AAB"/>
    <w:rsid w:val="00C90DC9"/>
    <w:rsid w:val="00C97383"/>
    <w:rsid w:val="00C97ADB"/>
    <w:rsid w:val="00CA2F24"/>
    <w:rsid w:val="00CA348A"/>
    <w:rsid w:val="00CA5EF8"/>
    <w:rsid w:val="00CB2CE6"/>
    <w:rsid w:val="00CC06EF"/>
    <w:rsid w:val="00CC3AAA"/>
    <w:rsid w:val="00CC4D35"/>
    <w:rsid w:val="00CD0374"/>
    <w:rsid w:val="00CD775B"/>
    <w:rsid w:val="00CE0851"/>
    <w:rsid w:val="00CE2748"/>
    <w:rsid w:val="00CE2A0C"/>
    <w:rsid w:val="00CE4F3F"/>
    <w:rsid w:val="00CF08BB"/>
    <w:rsid w:val="00CF1C68"/>
    <w:rsid w:val="00CF1E53"/>
    <w:rsid w:val="00CF2ABD"/>
    <w:rsid w:val="00CF4930"/>
    <w:rsid w:val="00CF6852"/>
    <w:rsid w:val="00D00E26"/>
    <w:rsid w:val="00D1389A"/>
    <w:rsid w:val="00D13DAC"/>
    <w:rsid w:val="00D30E68"/>
    <w:rsid w:val="00D31037"/>
    <w:rsid w:val="00D31FCA"/>
    <w:rsid w:val="00D3292D"/>
    <w:rsid w:val="00D36D26"/>
    <w:rsid w:val="00D439DE"/>
    <w:rsid w:val="00D54A24"/>
    <w:rsid w:val="00D57397"/>
    <w:rsid w:val="00D579C9"/>
    <w:rsid w:val="00D61996"/>
    <w:rsid w:val="00D654CD"/>
    <w:rsid w:val="00D6722C"/>
    <w:rsid w:val="00D678C7"/>
    <w:rsid w:val="00D70A5C"/>
    <w:rsid w:val="00D74C59"/>
    <w:rsid w:val="00D751BA"/>
    <w:rsid w:val="00D8119A"/>
    <w:rsid w:val="00D8261A"/>
    <w:rsid w:val="00D83E6A"/>
    <w:rsid w:val="00D8412D"/>
    <w:rsid w:val="00D85A03"/>
    <w:rsid w:val="00D90735"/>
    <w:rsid w:val="00D9415C"/>
    <w:rsid w:val="00D9458F"/>
    <w:rsid w:val="00D95311"/>
    <w:rsid w:val="00D9553C"/>
    <w:rsid w:val="00D95AE4"/>
    <w:rsid w:val="00DA469E"/>
    <w:rsid w:val="00DA65D4"/>
    <w:rsid w:val="00DA716B"/>
    <w:rsid w:val="00DB1970"/>
    <w:rsid w:val="00DB2B1B"/>
    <w:rsid w:val="00DB394C"/>
    <w:rsid w:val="00DB45F8"/>
    <w:rsid w:val="00DB4614"/>
    <w:rsid w:val="00DB52FA"/>
    <w:rsid w:val="00DB7675"/>
    <w:rsid w:val="00DC3565"/>
    <w:rsid w:val="00DC7416"/>
    <w:rsid w:val="00DD108E"/>
    <w:rsid w:val="00DD3A15"/>
    <w:rsid w:val="00DD43DA"/>
    <w:rsid w:val="00DE4AA6"/>
    <w:rsid w:val="00DE6A6E"/>
    <w:rsid w:val="00DE70DF"/>
    <w:rsid w:val="00DF0A6A"/>
    <w:rsid w:val="00DF2131"/>
    <w:rsid w:val="00E0011A"/>
    <w:rsid w:val="00E022B0"/>
    <w:rsid w:val="00E02496"/>
    <w:rsid w:val="00E133A5"/>
    <w:rsid w:val="00E15856"/>
    <w:rsid w:val="00E25DCD"/>
    <w:rsid w:val="00E269E1"/>
    <w:rsid w:val="00E326FF"/>
    <w:rsid w:val="00E33859"/>
    <w:rsid w:val="00E35EFC"/>
    <w:rsid w:val="00E414A0"/>
    <w:rsid w:val="00E45F13"/>
    <w:rsid w:val="00E4697C"/>
    <w:rsid w:val="00E50139"/>
    <w:rsid w:val="00E50336"/>
    <w:rsid w:val="00E510BC"/>
    <w:rsid w:val="00E52BA4"/>
    <w:rsid w:val="00E5566B"/>
    <w:rsid w:val="00E61256"/>
    <w:rsid w:val="00E62EFE"/>
    <w:rsid w:val="00E73CB2"/>
    <w:rsid w:val="00E74C0F"/>
    <w:rsid w:val="00E81A79"/>
    <w:rsid w:val="00E839BA"/>
    <w:rsid w:val="00E8428A"/>
    <w:rsid w:val="00E84C66"/>
    <w:rsid w:val="00E96D44"/>
    <w:rsid w:val="00E97F7D"/>
    <w:rsid w:val="00EA59B8"/>
    <w:rsid w:val="00EA5A01"/>
    <w:rsid w:val="00EC2DF9"/>
    <w:rsid w:val="00EC4189"/>
    <w:rsid w:val="00EC550C"/>
    <w:rsid w:val="00EC6CDF"/>
    <w:rsid w:val="00EC7E47"/>
    <w:rsid w:val="00ED16E5"/>
    <w:rsid w:val="00ED5F68"/>
    <w:rsid w:val="00EE6E36"/>
    <w:rsid w:val="00EF0307"/>
    <w:rsid w:val="00F016BC"/>
    <w:rsid w:val="00F0660B"/>
    <w:rsid w:val="00F10070"/>
    <w:rsid w:val="00F123AE"/>
    <w:rsid w:val="00F13EB2"/>
    <w:rsid w:val="00F156C0"/>
    <w:rsid w:val="00F16C91"/>
    <w:rsid w:val="00F16DD9"/>
    <w:rsid w:val="00F2201D"/>
    <w:rsid w:val="00F233E2"/>
    <w:rsid w:val="00F246AB"/>
    <w:rsid w:val="00F26721"/>
    <w:rsid w:val="00F27D88"/>
    <w:rsid w:val="00F32B93"/>
    <w:rsid w:val="00F45CDD"/>
    <w:rsid w:val="00F50493"/>
    <w:rsid w:val="00F52DB7"/>
    <w:rsid w:val="00F5551A"/>
    <w:rsid w:val="00F56AAB"/>
    <w:rsid w:val="00F600C7"/>
    <w:rsid w:val="00F64F61"/>
    <w:rsid w:val="00F73331"/>
    <w:rsid w:val="00F8024E"/>
    <w:rsid w:val="00F8287A"/>
    <w:rsid w:val="00F87174"/>
    <w:rsid w:val="00F91D37"/>
    <w:rsid w:val="00F91DEC"/>
    <w:rsid w:val="00F93538"/>
    <w:rsid w:val="00F9610D"/>
    <w:rsid w:val="00FA039F"/>
    <w:rsid w:val="00FA12D8"/>
    <w:rsid w:val="00FB049F"/>
    <w:rsid w:val="00FB10ED"/>
    <w:rsid w:val="00FB657F"/>
    <w:rsid w:val="00FC1EC6"/>
    <w:rsid w:val="00FC395D"/>
    <w:rsid w:val="00FD206B"/>
    <w:rsid w:val="00FD257F"/>
    <w:rsid w:val="00FD4BB0"/>
    <w:rsid w:val="00FE2ED4"/>
    <w:rsid w:val="00FE508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0DB2BA6"/>
  <w15:docId w15:val="{A6ACDAF3-4E0D-4150-AB00-51735F8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520"/>
    <w:pPr>
      <w:spacing w:after="60" w:line="28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1"/>
    <w:qFormat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6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6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6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4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5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</w:rPr>
  </w:style>
  <w:style w:type="paragraph" w:styleId="Textkrper">
    <w:name w:val="Body Text"/>
    <w:basedOn w:val="Standard"/>
    <w:link w:val="TextkrperZchn"/>
    <w:uiPriority w:val="1"/>
    <w:qFormat/>
    <w:rsid w:val="00D4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9DE"/>
    <w:rPr>
      <w:rFonts w:ascii="Times New Roman" w:eastAsia="Times New Roman" w:hAnsi="Times New Roman"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imbaedv10015\mbabsuser$\b163ece\Downloads\Dokument%20TBZ%20V5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4A0E4539314E32BE5981A5C60B0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7BEB6-8FDD-492F-A126-AD131FBD49A2}"/>
      </w:docPartPr>
      <w:docPartBody>
        <w:p w:rsidR="00390210" w:rsidRDefault="00817050" w:rsidP="00817050">
          <w:pPr>
            <w:pStyle w:val="C34A0E4539314E32BE5981A5C60B0FB33"/>
          </w:pPr>
          <w:r w:rsidRPr="001740A6">
            <w:rPr>
              <w:rStyle w:val="Platzhaltertext"/>
              <w:rFonts w:asciiTheme="minorHAnsi" w:hAnsiTheme="minorHAnsi" w:cstheme="minorHAnsi"/>
            </w:rPr>
            <w:t>Klicken oder</w:t>
          </w:r>
          <w:r w:rsidRPr="00044A2F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D17A134EC017450C97AE53C529BE1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26AED-EE69-4ED5-B549-68A9A21B6D58}"/>
      </w:docPartPr>
      <w:docPartBody>
        <w:p w:rsidR="00390210" w:rsidRDefault="00817050" w:rsidP="00817050">
          <w:pPr>
            <w:pStyle w:val="D17A134EC017450C97AE53C529BE1763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FAF1C0335C4F8E92606B1C2A6BA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2666B-7B69-4445-9DE4-A44918ED04FC}"/>
      </w:docPartPr>
      <w:docPartBody>
        <w:p w:rsidR="00390210" w:rsidRDefault="00817050" w:rsidP="00817050">
          <w:pPr>
            <w:pStyle w:val="65FAF1C0335C4F8E92606B1C2A6BA0FC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47779E4824D68A7370A1685F65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2786-3015-4A4A-A36B-619183ACB7B7}"/>
      </w:docPartPr>
      <w:docPartBody>
        <w:p w:rsidR="00390210" w:rsidRDefault="00817050" w:rsidP="00817050">
          <w:pPr>
            <w:pStyle w:val="6B847779E4824D68A7370A1685F65411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7D6390E6E842AF90985CB2AAFA5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8CB3B-7C01-4DBA-BC40-7A92432D30D1}"/>
      </w:docPartPr>
      <w:docPartBody>
        <w:p w:rsidR="00390210" w:rsidRDefault="00817050" w:rsidP="00817050">
          <w:pPr>
            <w:pStyle w:val="3B7D6390E6E842AF90985CB2AAFA59BA3"/>
          </w:pPr>
          <w:r w:rsidRPr="00044A2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FA525275F2B498AAD9587B1338F5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CEE9E-11A6-4B5C-8ADC-7695871ED5CD}"/>
      </w:docPartPr>
      <w:docPartBody>
        <w:p w:rsidR="00390210" w:rsidRDefault="00817050" w:rsidP="00817050">
          <w:pPr>
            <w:pStyle w:val="5FA525275F2B498AAD9587B1338F56CA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81832B7503462EB4551F355C1D3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CDA7-C52B-4CCC-8706-399629EBFB40}"/>
      </w:docPartPr>
      <w:docPartBody>
        <w:p w:rsidR="00390210" w:rsidRDefault="00817050" w:rsidP="00817050">
          <w:pPr>
            <w:pStyle w:val="4981832B7503462EB4551F355C1D32701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0"/>
    <w:rsid w:val="00390210"/>
    <w:rsid w:val="008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817050"/>
    <w:rPr>
      <w:color w:val="BFBFBF" w:themeColor="background1" w:themeShade="BF"/>
    </w:rPr>
  </w:style>
  <w:style w:type="paragraph" w:customStyle="1" w:styleId="4981832B7503462EB4551F355C1D32701">
    <w:name w:val="4981832B7503462EB4551F355C1D32701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C34A0E4539314E32BE5981A5C60B0FB33">
    <w:name w:val="C34A0E4539314E32BE5981A5C60B0FB33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D17A134EC017450C97AE53C529BE17633">
    <w:name w:val="D17A134EC017450C97AE53C529BE17633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5FAF1C0335C4F8E92606B1C2A6BA0FC3">
    <w:name w:val="65FAF1C0335C4F8E92606B1C2A6BA0FC3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B847779E4824D68A7370A1685F654113">
    <w:name w:val="6B847779E4824D68A7370A1685F654113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3B7D6390E6E842AF90985CB2AAFA59BA3">
    <w:name w:val="3B7D6390E6E842AF90985CB2AAFA59BA3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5FA525275F2B498AAD9587B1338F56CA3">
    <w:name w:val="5FA525275F2B498AAD9587B1338F56CA3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dba1a-74a0-498c-b9d1-daa6413e7f40" xsi:nil="true"/>
    <lcf76f155ced4ddcb4097134ff3c332f xmlns="08f51f11-5ec1-4b3d-a348-be60b3d608c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D80E44DDCB749BC7B8D76B0E8D040" ma:contentTypeVersion="15" ma:contentTypeDescription="Ein neues Dokument erstellen." ma:contentTypeScope="" ma:versionID="d9dbe05d0159e7d41c529b02f0e03ce4">
  <xsd:schema xmlns:xsd="http://www.w3.org/2001/XMLSchema" xmlns:xs="http://www.w3.org/2001/XMLSchema" xmlns:p="http://schemas.microsoft.com/office/2006/metadata/properties" xmlns:ns2="08f51f11-5ec1-4b3d-a348-be60b3d608c3" xmlns:ns3="eadf5fdc-7c4e-4040-95ec-9f27e7288832" xmlns:ns4="4d6dba1a-74a0-498c-b9d1-daa6413e7f40" targetNamespace="http://schemas.microsoft.com/office/2006/metadata/properties" ma:root="true" ma:fieldsID="33ad72cb1ac245e8b70e18037d2777b2" ns2:_="" ns3:_="" ns4:_="">
    <xsd:import namespace="08f51f11-5ec1-4b3d-a348-be60b3d608c3"/>
    <xsd:import namespace="eadf5fdc-7c4e-4040-95ec-9f27e7288832"/>
    <xsd:import namespace="4d6dba1a-74a0-498c-b9d1-daa6413e7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1f11-5ec1-4b3d-a348-be60b3d60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f5fdc-7c4e-4040-95ec-9f27e7288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ba1a-74a0-498c-b9d1-daa6413e7f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ecb635-e892-40c7-85cb-6327a9b90fc1}" ma:internalName="TaxCatchAll" ma:showField="CatchAllData" ma:web="4d6dba1a-74a0-498c-b9d1-daa6413e7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4d6dba1a-74a0-498c-b9d1-daa6413e7f40"/>
    <ds:schemaRef ds:uri="08f51f11-5ec1-4b3d-a348-be60b3d608c3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EDC96-2D52-4BF6-8DCF-5FE608D2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51f11-5ec1-4b3d-a348-be60b3d608c3"/>
    <ds:schemaRef ds:uri="eadf5fdc-7c4e-4040-95ec-9f27e7288832"/>
    <ds:schemaRef ds:uri="4d6dba1a-74a0-498c-b9d1-daa6413e7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TBZ V5(1)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Checkliste für das Mentorat</vt:lpstr>
      <vt:lpstr/>
    </vt:vector>
  </TitlesOfParts>
  <Company>BBW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für ein Mentorat</dc:title>
  <dc:creator>Karin Tognella</dc:creator>
  <dc:description>erstellt durch Vorlagenbauer.ch</dc:description>
  <cp:lastModifiedBy>Tognella Karin</cp:lastModifiedBy>
  <cp:revision>3</cp:revision>
  <cp:lastPrinted>2025-06-13T12:44:00Z</cp:lastPrinted>
  <dcterms:created xsi:type="dcterms:W3CDTF">2025-06-19T09:41:00Z</dcterms:created>
  <dcterms:modified xsi:type="dcterms:W3CDTF">2025-06-19T09:44:00Z</dcterms:modified>
  <cp:contentStatus>Stand Juni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0x010100627D80E44DDCB749BC7B8D76B0E8D040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