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4"/>
      </w:tblGrid>
      <w:tr w:rsidR="004E1AC7" w:rsidRPr="004D2B07" w14:paraId="496D589E" w14:textId="77777777" w:rsidTr="00EA7DA3">
        <w:trPr>
          <w:cantSplit/>
          <w:trHeight w:val="48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46FDD" w14:textId="77777777" w:rsidR="004E1AC7" w:rsidRPr="004D2B07" w:rsidRDefault="004E1AC7" w:rsidP="00EE3904">
            <w:pPr>
              <w:pStyle w:val="berschrift1"/>
              <w:tabs>
                <w:tab w:val="left" w:pos="2963"/>
                <w:tab w:val="left" w:pos="5798"/>
              </w:tabs>
              <w:spacing w:before="120" w:after="120"/>
              <w:ind w:left="85"/>
              <w:contextualSpacing w:val="0"/>
              <w:rPr>
                <w:rFonts w:ascii="Arial Black" w:hAnsi="Arial Black" w:cstheme="minorHAnsi"/>
                <w:szCs w:val="24"/>
              </w:rPr>
            </w:pPr>
            <w:r w:rsidRPr="004D2B07">
              <w:rPr>
                <w:rFonts w:ascii="Arial Black" w:hAnsi="Arial Black" w:cstheme="minorHAnsi"/>
                <w:szCs w:val="24"/>
              </w:rPr>
              <w:t>Unterrichtstagebuch</w:t>
            </w:r>
          </w:p>
          <w:p w14:paraId="3AA43AB7" w14:textId="1C3FBE28" w:rsidR="004E1AC7" w:rsidRPr="004D2B07" w:rsidRDefault="004E1AC7" w:rsidP="006A2A82">
            <w:pPr>
              <w:pStyle w:val="berschrift1"/>
              <w:tabs>
                <w:tab w:val="left" w:pos="1134"/>
                <w:tab w:val="left" w:pos="2385"/>
                <w:tab w:val="left" w:pos="2669"/>
                <w:tab w:val="left" w:pos="3828"/>
                <w:tab w:val="left" w:pos="5078"/>
                <w:tab w:val="left" w:pos="5369"/>
                <w:tab w:val="left" w:pos="6663"/>
                <w:tab w:val="left" w:pos="9331"/>
              </w:tabs>
              <w:spacing w:before="120" w:after="60"/>
              <w:ind w:left="85"/>
              <w:contextualSpacing w:val="0"/>
              <w:rPr>
                <w:rFonts w:asciiTheme="minorHAnsi" w:hAnsiTheme="minorHAnsi" w:cstheme="minorHAnsi"/>
                <w:b/>
                <w:szCs w:val="24"/>
              </w:rPr>
            </w:pPr>
            <w:r w:rsidRPr="004D2B07">
              <w:rPr>
                <w:rFonts w:asciiTheme="minorHAnsi" w:hAnsiTheme="minorHAnsi" w:cstheme="minorHAnsi"/>
                <w:sz w:val="20"/>
                <w:szCs w:val="20"/>
              </w:rPr>
              <w:t>Klasse:</w:t>
            </w:r>
            <w:r w:rsidR="006A2A82">
              <w:rPr>
                <w:rFonts w:asciiTheme="minorHAnsi" w:hAnsiTheme="minorHAnsi" w:cstheme="minorHAnsi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 w:val="0"/>
                  <w:kern w:val="26"/>
                  <w:szCs w:val="24"/>
                </w:rPr>
                <w:id w:val="-346105062"/>
                <w:placeholder>
                  <w:docPart w:val="033CF342B10043B98EC5255B73BF5AA4"/>
                </w:placeholder>
                <w:showingPlcHdr/>
                <w:text/>
              </w:sdtPr>
              <w:sdtEndPr/>
              <w:sdtContent>
                <w:r w:rsidRPr="004D2B07">
                  <w:rPr>
                    <w:rFonts w:asciiTheme="minorHAnsi" w:hAnsiTheme="minorHAnsi" w:cstheme="minorHAnsi"/>
                    <w:kern w:val="26"/>
                    <w:szCs w:val="24"/>
                    <w:shd w:val="clear" w:color="auto" w:fill="E7F5FF"/>
                  </w:rPr>
                  <w:tab/>
                </w:r>
              </w:sdtContent>
            </w:sdt>
            <w:r w:rsidRPr="004D2B07">
              <w:rPr>
                <w:rFonts w:asciiTheme="minorHAnsi" w:hAnsiTheme="minorHAnsi" w:cstheme="minorHAnsi"/>
                <w:szCs w:val="24"/>
              </w:rPr>
              <w:tab/>
            </w:r>
            <w:r w:rsidRPr="004D2B07">
              <w:rPr>
                <w:rFonts w:asciiTheme="minorHAnsi" w:hAnsiTheme="minorHAnsi" w:cstheme="minorHAnsi"/>
                <w:sz w:val="20"/>
                <w:szCs w:val="20"/>
              </w:rPr>
              <w:t>Semester:</w:t>
            </w:r>
            <w:r w:rsidR="006A2A82">
              <w:rPr>
                <w:rFonts w:asciiTheme="minorHAnsi" w:hAnsiTheme="minorHAnsi" w:cstheme="minorHAnsi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 w:val="0"/>
                  <w:kern w:val="26"/>
                  <w:szCs w:val="24"/>
                </w:rPr>
                <w:id w:val="-1156828834"/>
                <w:placeholder>
                  <w:docPart w:val="E637E85AC57640558D95DE5DDE275CCF"/>
                </w:placeholder>
                <w:showingPlcHdr/>
                <w:text/>
              </w:sdtPr>
              <w:sdtEndPr/>
              <w:sdtContent>
                <w:r w:rsidRPr="004D2B07">
                  <w:rPr>
                    <w:rFonts w:asciiTheme="minorHAnsi" w:hAnsiTheme="minorHAnsi" w:cstheme="minorHAnsi"/>
                    <w:kern w:val="26"/>
                    <w:szCs w:val="24"/>
                    <w:shd w:val="clear" w:color="auto" w:fill="E7F5FF"/>
                  </w:rPr>
                  <w:tab/>
                </w:r>
              </w:sdtContent>
            </w:sdt>
            <w:r w:rsidRPr="004D2B07">
              <w:rPr>
                <w:rFonts w:asciiTheme="minorHAnsi" w:hAnsiTheme="minorHAnsi" w:cstheme="minorHAnsi"/>
                <w:szCs w:val="24"/>
              </w:rPr>
              <w:tab/>
            </w:r>
            <w:r w:rsidRPr="004D2B07">
              <w:rPr>
                <w:rFonts w:asciiTheme="minorHAnsi" w:hAnsiTheme="minorHAnsi" w:cstheme="minorHAnsi"/>
                <w:sz w:val="20"/>
                <w:szCs w:val="20"/>
              </w:rPr>
              <w:t>Themenfeld:</w:t>
            </w:r>
            <w:r w:rsidR="006A2A82">
              <w:rPr>
                <w:rFonts w:asciiTheme="minorHAnsi" w:hAnsiTheme="minorHAnsi" w:cstheme="minorHAnsi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 w:val="0"/>
                  <w:kern w:val="26"/>
                  <w:szCs w:val="24"/>
                </w:rPr>
                <w:id w:val="-1751955098"/>
                <w:placeholder>
                  <w:docPart w:val="E078862E770D43DDAC17A10FBE13B184"/>
                </w:placeholder>
                <w:showingPlcHdr/>
                <w:text/>
              </w:sdtPr>
              <w:sdtEndPr/>
              <w:sdtContent>
                <w:r w:rsidRPr="004D2B07">
                  <w:rPr>
                    <w:rFonts w:asciiTheme="minorHAnsi" w:hAnsiTheme="minorHAnsi" w:cstheme="minorHAnsi"/>
                    <w:kern w:val="26"/>
                    <w:szCs w:val="24"/>
                    <w:shd w:val="clear" w:color="auto" w:fill="E7F5FF"/>
                  </w:rPr>
                  <w:tab/>
                </w:r>
              </w:sdtContent>
            </w:sdt>
          </w:p>
        </w:tc>
      </w:tr>
      <w:tr w:rsidR="004E1AC7" w:rsidRPr="004D2B07" w14:paraId="6F2B16D1" w14:textId="77777777" w:rsidTr="00EA7DA3">
        <w:trPr>
          <w:cantSplit/>
          <w:trHeight w:val="480"/>
        </w:trPr>
        <w:tc>
          <w:tcPr>
            <w:tcW w:w="9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ED92F3" w14:textId="3B2D030E" w:rsidR="004E1AC7" w:rsidRPr="004D2B07" w:rsidRDefault="004E1AC7" w:rsidP="006A2A82">
            <w:pPr>
              <w:pStyle w:val="berschrift2"/>
              <w:tabs>
                <w:tab w:val="left" w:pos="1134"/>
                <w:tab w:val="left" w:pos="2385"/>
                <w:tab w:val="left" w:pos="2669"/>
                <w:tab w:val="left" w:pos="3828"/>
                <w:tab w:val="left" w:pos="9331"/>
              </w:tabs>
              <w:spacing w:before="120" w:after="60"/>
              <w:ind w:left="85"/>
              <w:contextualSpacing w:val="0"/>
              <w:rPr>
                <w:rFonts w:asciiTheme="minorHAnsi" w:hAnsiTheme="minorHAnsi" w:cstheme="minorHAnsi"/>
                <w:b/>
                <w:szCs w:val="24"/>
              </w:rPr>
            </w:pPr>
            <w:r w:rsidRPr="004D2B07">
              <w:rPr>
                <w:rFonts w:asciiTheme="minorHAnsi" w:hAnsiTheme="minorHAnsi" w:cstheme="minorHAnsi"/>
                <w:sz w:val="20"/>
                <w:szCs w:val="20"/>
              </w:rPr>
              <w:t>Abteilung:</w:t>
            </w:r>
            <w:r w:rsidR="006A2A82">
              <w:rPr>
                <w:rFonts w:asciiTheme="minorHAnsi" w:hAnsiTheme="minorHAnsi" w:cstheme="minorHAnsi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 w:val="0"/>
                  <w:kern w:val="26"/>
                  <w:szCs w:val="24"/>
                </w:rPr>
                <w:id w:val="-1747414165"/>
                <w:placeholder>
                  <w:docPart w:val="28A614273C534FC28BB12C612B8A5300"/>
                </w:placeholder>
                <w:showingPlcHdr/>
                <w:text/>
              </w:sdtPr>
              <w:sdtEndPr/>
              <w:sdtContent>
                <w:r w:rsidRPr="004D2B07">
                  <w:rPr>
                    <w:rFonts w:asciiTheme="minorHAnsi" w:hAnsiTheme="minorHAnsi" w:cstheme="minorHAnsi"/>
                    <w:kern w:val="26"/>
                    <w:szCs w:val="24"/>
                    <w:shd w:val="clear" w:color="auto" w:fill="E7F5FF"/>
                  </w:rPr>
                  <w:tab/>
                </w:r>
              </w:sdtContent>
            </w:sdt>
            <w:r w:rsidRPr="004D2B07">
              <w:rPr>
                <w:rFonts w:asciiTheme="minorHAnsi" w:hAnsiTheme="minorHAnsi" w:cstheme="minorHAnsi"/>
                <w:szCs w:val="24"/>
              </w:rPr>
              <w:tab/>
            </w:r>
            <w:r w:rsidRPr="004D2B07">
              <w:rPr>
                <w:rFonts w:asciiTheme="minorHAnsi" w:hAnsiTheme="minorHAnsi" w:cstheme="minorHAnsi"/>
                <w:sz w:val="20"/>
                <w:szCs w:val="20"/>
              </w:rPr>
              <w:t>Lehrperson:</w:t>
            </w:r>
            <w:r w:rsidR="006A2A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bCs w:val="0"/>
                  <w:kern w:val="26"/>
                  <w:szCs w:val="24"/>
                </w:rPr>
                <w:id w:val="1525514024"/>
                <w:placeholder>
                  <w:docPart w:val="F14BC0A5C325419E9F32434A5AEF45BC"/>
                </w:placeholder>
                <w:showingPlcHdr/>
                <w:text/>
              </w:sdtPr>
              <w:sdtEndPr/>
              <w:sdtContent>
                <w:r w:rsidRPr="004D2B07">
                  <w:rPr>
                    <w:rFonts w:asciiTheme="minorHAnsi" w:hAnsiTheme="minorHAnsi" w:cstheme="minorHAnsi"/>
                    <w:kern w:val="26"/>
                    <w:szCs w:val="24"/>
                    <w:shd w:val="clear" w:color="auto" w:fill="E7F5FF"/>
                  </w:rPr>
                  <w:tab/>
                </w:r>
              </w:sdtContent>
            </w:sdt>
          </w:p>
        </w:tc>
      </w:tr>
      <w:tr w:rsidR="004E1AC7" w:rsidRPr="0038312B" w14:paraId="233D54B7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174603" w14:textId="77777777" w:rsidR="004E1AC7" w:rsidRPr="0038312B" w:rsidRDefault="004E1AC7" w:rsidP="00EE3904">
            <w:pPr>
              <w:pStyle w:val="berschrift2"/>
              <w:spacing w:before="120" w:after="60"/>
              <w:ind w:left="8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312B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5DC33" w14:textId="77777777" w:rsidR="004E1AC7" w:rsidRPr="0038312B" w:rsidRDefault="004E1AC7" w:rsidP="00EE3904">
            <w:pPr>
              <w:pStyle w:val="berschrift2"/>
              <w:spacing w:before="120" w:after="60"/>
              <w:ind w:left="8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312B">
              <w:rPr>
                <w:rFonts w:asciiTheme="minorHAnsi" w:hAnsiTheme="minorHAnsi" w:cstheme="minorHAnsi"/>
                <w:sz w:val="20"/>
                <w:szCs w:val="20"/>
              </w:rPr>
              <w:t>Behandelte Unterrichtsinhalte</w:t>
            </w:r>
          </w:p>
        </w:tc>
      </w:tr>
      <w:tr w:rsidR="004E1AC7" w:rsidRPr="0038312B" w14:paraId="5BCD34D6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2E7AF33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38EC48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6C4EFA08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A70ECCB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390A5B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2CCA2213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CDAEEDB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0A1B67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5F864F73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189FCB4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B08260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6D2D5AEC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A2DFEB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751EDB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5305DF0D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00605C0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174D87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2DBA6CE4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34AE743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96A812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0C97CEA4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F04310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49ADA8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3E47C452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F1D6E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78D31D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3AC37180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34DE3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0FDDF9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768E574A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6E5FF62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83422B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14B6A0ED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DB7B2D5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B548673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32C76FCE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871F3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48468E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1F2AFB2A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1910D9" w14:textId="77777777" w:rsidR="004E1AC7" w:rsidRPr="0038312B" w:rsidRDefault="004E1AC7" w:rsidP="0038312B">
            <w:pPr>
              <w:pStyle w:val="berschrift2"/>
              <w:spacing w:before="60" w:after="60"/>
              <w:ind w:left="8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31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1498" w14:textId="77777777" w:rsidR="004E1AC7" w:rsidRPr="0038312B" w:rsidRDefault="004E1AC7" w:rsidP="0038312B">
            <w:pPr>
              <w:pStyle w:val="berschrift2"/>
              <w:spacing w:before="60" w:after="60"/>
              <w:ind w:left="8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312B">
              <w:rPr>
                <w:rFonts w:asciiTheme="minorHAnsi" w:hAnsiTheme="minorHAnsi" w:cstheme="minorHAnsi"/>
                <w:sz w:val="20"/>
                <w:szCs w:val="20"/>
              </w:rPr>
              <w:t>Behandelte Unterrichtsinhalte</w:t>
            </w:r>
          </w:p>
        </w:tc>
      </w:tr>
      <w:tr w:rsidR="004E1AC7" w:rsidRPr="0038312B" w14:paraId="4144D8B6" w14:textId="77777777" w:rsidTr="00EA7DA3">
        <w:trPr>
          <w:cantSplit/>
        </w:trPr>
        <w:tc>
          <w:tcPr>
            <w:tcW w:w="1418" w:type="dxa"/>
            <w:tcBorders>
              <w:left w:val="single" w:sz="4" w:space="0" w:color="auto"/>
            </w:tcBorders>
          </w:tcPr>
          <w:p w14:paraId="4EF23BF8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F37E66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5AD40446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93A86CD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52214B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2A3EB53F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2B4DCF4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8D4938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602E7DCD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2BC0BCD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1D901D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38E1AB1B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29D166F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728EEC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4239FA33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46E0D90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D0B3696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78FD448C" w14:textId="77777777" w:rsidTr="00EA7DA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04AF9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890122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AC7" w:rsidRPr="0038312B" w14:paraId="560C92C3" w14:textId="77777777" w:rsidTr="00EE3904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BAED7" w14:textId="77777777" w:rsidR="004E1AC7" w:rsidRPr="0038312B" w:rsidRDefault="004E1AC7" w:rsidP="004E1AC7">
            <w:pPr>
              <w:spacing w:after="0"/>
              <w:ind w:left="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AF2AE0" w14:textId="77777777" w:rsidR="004E1AC7" w:rsidRPr="0038312B" w:rsidRDefault="004E1AC7" w:rsidP="004E1AC7">
            <w:pPr>
              <w:tabs>
                <w:tab w:val="left" w:pos="2198"/>
                <w:tab w:val="left" w:pos="3899"/>
                <w:tab w:val="right" w:leader="dot" w:pos="7655"/>
              </w:tabs>
              <w:spacing w:after="0"/>
              <w:ind w:left="85"/>
              <w:rPr>
                <w:rFonts w:cstheme="minorHAnsi"/>
                <w:sz w:val="20"/>
                <w:szCs w:val="20"/>
              </w:rPr>
            </w:pPr>
            <w:r w:rsidRPr="0038312B">
              <w:rPr>
                <w:rFonts w:cstheme="minorHAnsi"/>
                <w:sz w:val="20"/>
                <w:szCs w:val="20"/>
              </w:rPr>
              <w:br/>
            </w:r>
            <w:r w:rsidRPr="0038312B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0C4F8EF2" w14:textId="3CFDEDF5" w:rsidR="00DC7E18" w:rsidRDefault="006A287B" w:rsidP="006A287B">
      <w:pPr>
        <w:spacing w:before="120" w:after="0"/>
        <w:ind w:left="-1418"/>
        <w:rPr>
          <w:sz w:val="20"/>
          <w:szCs w:val="20"/>
        </w:rPr>
      </w:pPr>
      <w:r w:rsidRPr="0038312B">
        <w:rPr>
          <w:rFonts w:asciiTheme="majorHAnsi" w:hAnsiTheme="majorHAnsi" w:cstheme="minorHAnsi"/>
          <w:bCs/>
          <w:kern w:val="26"/>
          <w:sz w:val="20"/>
          <w:szCs w:val="20"/>
        </w:rPr>
        <w:t>Abweichungen vom Semesterprogramm</w:t>
      </w:r>
      <w:r w:rsidRPr="0038312B">
        <w:rPr>
          <w:rFonts w:cstheme="minorHAnsi"/>
          <w:b/>
          <w:kern w:val="26"/>
          <w:sz w:val="20"/>
          <w:szCs w:val="20"/>
        </w:rPr>
        <w:t xml:space="preserve"> </w:t>
      </w:r>
      <w:r w:rsidRPr="00EA7DA3">
        <w:rPr>
          <w:rFonts w:cstheme="minorHAnsi"/>
          <w:bCs/>
          <w:kern w:val="26"/>
          <w:sz w:val="20"/>
          <w:szCs w:val="20"/>
        </w:rPr>
        <w:t>(mit Begründung)</w:t>
      </w:r>
    </w:p>
    <w:tbl>
      <w:tblPr>
        <w:tblW w:w="9782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6A287B" w:rsidRPr="0038312B" w14:paraId="1ADF9626" w14:textId="77777777" w:rsidTr="002164D4">
        <w:trPr>
          <w:cantSplit/>
          <w:trHeight w:val="1418"/>
        </w:trPr>
        <w:tc>
          <w:tcPr>
            <w:tcW w:w="9782" w:type="dxa"/>
          </w:tcPr>
          <w:tbl>
            <w:tblPr>
              <w:tblStyle w:val="KlassischeTabelle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F5FF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6A287B" w14:paraId="04B57873" w14:textId="77777777" w:rsidTr="002164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tcBorders>
                    <w:top w:val="nil"/>
                    <w:bottom w:val="nil"/>
                  </w:tcBorders>
                  <w:shd w:val="clear" w:color="auto" w:fill="E7F5FF"/>
                </w:tcPr>
                <w:p w14:paraId="29F95478" w14:textId="77777777" w:rsidR="006A287B" w:rsidRPr="00DC7E18" w:rsidRDefault="006A287B" w:rsidP="002164D4">
                  <w:pPr>
                    <w:spacing w:after="0"/>
                    <w:rPr>
                      <w:b w:val="0"/>
                      <w:bCs/>
                      <w:sz w:val="20"/>
                      <w:szCs w:val="20"/>
                    </w:rPr>
                  </w:pPr>
                  <w:r w:rsidRPr="006A287B">
                    <w:rPr>
                      <w:b w:val="0"/>
                      <w:bCs/>
                      <w:sz w:val="20"/>
                      <w:szCs w:val="20"/>
                    </w:rPr>
                    <w:t>nicht behandelte Themen:</w:t>
                  </w:r>
                </w:p>
                <w:p w14:paraId="5D2A5B88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3D064560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34A04CF7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0DA89A7" w14:textId="77777777" w:rsidR="006A287B" w:rsidRPr="0038312B" w:rsidRDefault="006A287B" w:rsidP="002164D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A287B" w:rsidRPr="0038312B" w14:paraId="665B399E" w14:textId="77777777" w:rsidTr="002164D4">
        <w:trPr>
          <w:cantSplit/>
          <w:trHeight w:val="1418"/>
        </w:trPr>
        <w:tc>
          <w:tcPr>
            <w:tcW w:w="9782" w:type="dxa"/>
          </w:tcPr>
          <w:tbl>
            <w:tblPr>
              <w:tblStyle w:val="KlassischeTabelle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F5FF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6A287B" w14:paraId="026C12B1" w14:textId="77777777" w:rsidTr="002164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  <w:tcBorders>
                    <w:top w:val="nil"/>
                    <w:bottom w:val="nil"/>
                  </w:tcBorders>
                  <w:shd w:val="clear" w:color="auto" w:fill="E7F5FF"/>
                </w:tcPr>
                <w:p w14:paraId="0E8FF86A" w14:textId="77777777" w:rsidR="006A287B" w:rsidRPr="00DC7E18" w:rsidRDefault="006A287B" w:rsidP="002164D4">
                  <w:pPr>
                    <w:spacing w:after="0"/>
                    <w:rPr>
                      <w:b w:val="0"/>
                      <w:bCs/>
                      <w:sz w:val="20"/>
                      <w:szCs w:val="20"/>
                    </w:rPr>
                  </w:pPr>
                  <w:r w:rsidRPr="00DC7E18">
                    <w:rPr>
                      <w:b w:val="0"/>
                      <w:bCs/>
                      <w:sz w:val="20"/>
                      <w:szCs w:val="20"/>
                    </w:rPr>
                    <w:t>Zusätzliche Themen:</w:t>
                  </w:r>
                </w:p>
                <w:p w14:paraId="4439AE5C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73E2CD92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b w:val="0"/>
                      <w:sz w:val="20"/>
                      <w:szCs w:val="20"/>
                    </w:rPr>
                  </w:pPr>
                </w:p>
                <w:p w14:paraId="5EF5452F" w14:textId="77777777" w:rsidR="006A287B" w:rsidRDefault="006A287B" w:rsidP="002164D4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715B206" w14:textId="77777777" w:rsidR="006A287B" w:rsidRPr="0038312B" w:rsidRDefault="006A287B" w:rsidP="002164D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CA98F79" w14:textId="77777777" w:rsidR="00DC7E18" w:rsidRPr="0038312B" w:rsidRDefault="00DC7E18" w:rsidP="006A287B">
      <w:pPr>
        <w:spacing w:after="0"/>
        <w:ind w:left="-1418"/>
        <w:jc w:val="both"/>
        <w:rPr>
          <w:rFonts w:cstheme="minorHAnsi"/>
          <w:sz w:val="20"/>
          <w:szCs w:val="20"/>
        </w:rPr>
      </w:pPr>
      <w:r w:rsidRPr="0038312B">
        <w:rPr>
          <w:rFonts w:ascii="Arial Black" w:hAnsi="Arial Black" w:cstheme="minorHAnsi"/>
          <w:b/>
          <w:kern w:val="26"/>
          <w:sz w:val="20"/>
          <w:szCs w:val="20"/>
        </w:rPr>
        <w:t>Hinweise:</w:t>
      </w:r>
      <w:r w:rsidRPr="0038312B">
        <w:rPr>
          <w:rFonts w:cstheme="minorHAnsi"/>
          <w:sz w:val="20"/>
          <w:szCs w:val="20"/>
        </w:rPr>
        <w:t xml:space="preserve"> </w:t>
      </w:r>
    </w:p>
    <w:p w14:paraId="1C23613D" w14:textId="79F2F03D" w:rsidR="00DC7E18" w:rsidRDefault="00DC7E18" w:rsidP="006A287B">
      <w:pPr>
        <w:spacing w:after="0"/>
        <w:ind w:left="-1418"/>
        <w:rPr>
          <w:sz w:val="20"/>
          <w:szCs w:val="20"/>
        </w:rPr>
      </w:pPr>
      <w:r w:rsidRPr="0038312B">
        <w:rPr>
          <w:rFonts w:cstheme="minorHAnsi"/>
          <w:sz w:val="20"/>
          <w:szCs w:val="20"/>
        </w:rPr>
        <w:t xml:space="preserve">Wird das </w:t>
      </w:r>
      <w:r w:rsidR="008E3FB5">
        <w:rPr>
          <w:rFonts w:cstheme="minorHAnsi"/>
          <w:sz w:val="20"/>
          <w:szCs w:val="20"/>
        </w:rPr>
        <w:t>Themenfeld</w:t>
      </w:r>
      <w:r w:rsidRPr="0038312B">
        <w:rPr>
          <w:rFonts w:cstheme="minorHAnsi"/>
          <w:sz w:val="20"/>
          <w:szCs w:val="20"/>
        </w:rPr>
        <w:t xml:space="preserve"> im folgenden Semester durch eine andere Lehrperson unterrichtet</w:t>
      </w:r>
      <w:r>
        <w:rPr>
          <w:rFonts w:cstheme="minorHAnsi"/>
          <w:sz w:val="20"/>
          <w:szCs w:val="20"/>
        </w:rPr>
        <w:t>,</w:t>
      </w:r>
      <w:r w:rsidRPr="0038312B">
        <w:rPr>
          <w:rFonts w:cstheme="minorHAnsi"/>
          <w:sz w:val="20"/>
          <w:szCs w:val="20"/>
        </w:rPr>
        <w:t xml:space="preserve"> ist dem/der Nachfolger/in auf Ende Semester eine Kopie des </w:t>
      </w:r>
      <w:r w:rsidR="008E3FB5">
        <w:rPr>
          <w:rFonts w:cstheme="minorHAnsi"/>
          <w:sz w:val="20"/>
          <w:szCs w:val="20"/>
        </w:rPr>
        <w:t>Unterrichts</w:t>
      </w:r>
      <w:r w:rsidRPr="0038312B">
        <w:rPr>
          <w:rFonts w:cstheme="minorHAnsi"/>
          <w:sz w:val="20"/>
          <w:szCs w:val="20"/>
        </w:rPr>
        <w:t xml:space="preserve">tagebuchs zu übergeben.  </w:t>
      </w:r>
      <w:r w:rsidRPr="0038312B">
        <w:rPr>
          <w:rFonts w:cstheme="minorHAnsi"/>
          <w:sz w:val="20"/>
          <w:szCs w:val="20"/>
        </w:rPr>
        <w:br/>
        <w:t>Alternativ zu diesem Formular darf F3.3-03 „Unterrichtsplanung mit i.</w:t>
      </w:r>
      <w:r w:rsidR="00885E0E">
        <w:rPr>
          <w:rFonts w:cstheme="minorHAnsi"/>
          <w:sz w:val="20"/>
          <w:szCs w:val="20"/>
        </w:rPr>
        <w:t>O.</w:t>
      </w:r>
      <w:r w:rsidRPr="0038312B">
        <w:rPr>
          <w:rFonts w:cstheme="minorHAnsi"/>
          <w:sz w:val="20"/>
          <w:szCs w:val="20"/>
        </w:rPr>
        <w:t>-Vermerk“ verwendet werden.</w:t>
      </w:r>
    </w:p>
    <w:tbl>
      <w:tblPr>
        <w:tblStyle w:val="Tabellenraster"/>
        <w:tblW w:w="0" w:type="auto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  <w:gridCol w:w="1418"/>
      </w:tblGrid>
      <w:tr w:rsidR="00364F04" w14:paraId="793C2536" w14:textId="77777777" w:rsidTr="00364F04">
        <w:tc>
          <w:tcPr>
            <w:tcW w:w="7369" w:type="dxa"/>
            <w:gridSpan w:val="2"/>
          </w:tcPr>
          <w:p w14:paraId="60A6C764" w14:textId="52FE0F96" w:rsidR="00364F04" w:rsidRDefault="00364F04" w:rsidP="006A287B">
            <w:pPr>
              <w:spacing w:before="120"/>
            </w:pPr>
            <w:r w:rsidRPr="00364F04">
              <w:rPr>
                <w:rFonts w:ascii="Arial Black" w:hAnsi="Arial Black" w:cstheme="minorHAnsi"/>
                <w:b/>
                <w:kern w:val="26"/>
                <w:sz w:val="20"/>
                <w:szCs w:val="20"/>
              </w:rPr>
              <w:t>Übergabe des Tagebuches</w:t>
            </w:r>
          </w:p>
        </w:tc>
      </w:tr>
      <w:tr w:rsidR="006A287B" w:rsidRPr="00364F04" w14:paraId="3ACD6464" w14:textId="77777777" w:rsidTr="006A287B">
        <w:trPr>
          <w:gridAfter w:val="1"/>
          <w:wAfter w:w="1418" w:type="dxa"/>
        </w:trPr>
        <w:tc>
          <w:tcPr>
            <w:tcW w:w="5951" w:type="dxa"/>
          </w:tcPr>
          <w:p w14:paraId="4376ACBB" w14:textId="317DF8DB" w:rsidR="006A287B" w:rsidRPr="00364F04" w:rsidRDefault="006A287B" w:rsidP="006A2A82">
            <w:pPr>
              <w:pStyle w:val="berschrift2"/>
              <w:tabs>
                <w:tab w:val="left" w:pos="1881"/>
                <w:tab w:val="left" w:pos="5708"/>
              </w:tabs>
              <w:spacing w:before="120" w:after="0"/>
              <w:ind w:left="37"/>
              <w:contextualSpacing w:val="0"/>
              <w:outlineLvl w:val="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64F04">
              <w:rPr>
                <w:rFonts w:ascii="Arial" w:hAnsi="Arial" w:cs="Arial"/>
                <w:bCs w:val="0"/>
                <w:sz w:val="20"/>
                <w:szCs w:val="20"/>
              </w:rPr>
              <w:t>Kopie an:</w:t>
            </w:r>
            <w:r w:rsidR="006A2A82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 w:val="0"/>
                  <w:kern w:val="26"/>
                  <w:sz w:val="20"/>
                  <w:szCs w:val="20"/>
                </w:rPr>
                <w:id w:val="824640340"/>
                <w:placeholder>
                  <w:docPart w:val="F10DBD4821624846B68DDCFF0B0F305D"/>
                </w:placeholder>
                <w:showingPlcHdr/>
                <w:text/>
              </w:sdtPr>
              <w:sdtEndPr/>
              <w:sdtContent>
                <w:r w:rsidRPr="00364F04">
                  <w:rPr>
                    <w:rFonts w:ascii="Arial" w:hAnsi="Arial" w:cs="Arial"/>
                    <w:bCs w:val="0"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</w:tc>
      </w:tr>
      <w:tr w:rsidR="006A287B" w:rsidRPr="00364F04" w14:paraId="535CBDC9" w14:textId="77777777" w:rsidTr="006A287B">
        <w:trPr>
          <w:gridAfter w:val="1"/>
          <w:wAfter w:w="1418" w:type="dxa"/>
        </w:trPr>
        <w:tc>
          <w:tcPr>
            <w:tcW w:w="5951" w:type="dxa"/>
          </w:tcPr>
          <w:p w14:paraId="7E2E5AC2" w14:textId="34F1547F" w:rsidR="006A287B" w:rsidRPr="00364F04" w:rsidRDefault="006A287B" w:rsidP="006A2A82">
            <w:pPr>
              <w:tabs>
                <w:tab w:val="left" w:pos="1881"/>
                <w:tab w:val="left" w:pos="5708"/>
              </w:tabs>
              <w:spacing w:before="120" w:after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64F04">
              <w:rPr>
                <w:rFonts w:ascii="Arial" w:hAnsi="Arial" w:cs="Arial"/>
                <w:sz w:val="20"/>
                <w:szCs w:val="20"/>
              </w:rPr>
              <w:t>Datum, Unterschrift:</w:t>
            </w:r>
            <w:r w:rsidR="006A2A82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kern w:val="26"/>
                  <w:sz w:val="20"/>
                  <w:szCs w:val="20"/>
                </w:rPr>
                <w:id w:val="835962259"/>
                <w:placeholder>
                  <w:docPart w:val="44624B86696A413AA2EC8A2035D4CB92"/>
                </w:placeholder>
                <w:showingPlcHdr/>
                <w:text/>
              </w:sdtPr>
              <w:sdtEndPr/>
              <w:sdtContent>
                <w:r w:rsidRPr="00364F04">
                  <w:rPr>
                    <w:rFonts w:ascii="Arial" w:hAnsi="Arial" w:cs="Arial"/>
                    <w:kern w:val="26"/>
                    <w:sz w:val="20"/>
                    <w:szCs w:val="20"/>
                    <w:shd w:val="clear" w:color="auto" w:fill="E7F5FF"/>
                  </w:rPr>
                  <w:tab/>
                </w:r>
              </w:sdtContent>
            </w:sdt>
          </w:p>
        </w:tc>
      </w:tr>
    </w:tbl>
    <w:p w14:paraId="0BAACF3E" w14:textId="77777777" w:rsidR="00B50C3F" w:rsidRPr="00EA7DA3" w:rsidRDefault="00B50C3F" w:rsidP="00364F04">
      <w:pPr>
        <w:spacing w:after="0"/>
        <w:ind w:left="85"/>
        <w:rPr>
          <w:sz w:val="20"/>
          <w:szCs w:val="20"/>
        </w:rPr>
      </w:pPr>
    </w:p>
    <w:sectPr w:rsidR="00B50C3F" w:rsidRPr="00EA7DA3" w:rsidSect="003831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410" w:right="1418" w:bottom="1135" w:left="2432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47FB" w14:textId="77777777" w:rsidR="00A62508" w:rsidRPr="00333F31" w:rsidRDefault="00A62508" w:rsidP="00F91D37">
      <w:pPr>
        <w:spacing w:line="240" w:lineRule="auto"/>
      </w:pPr>
      <w:r w:rsidRPr="00333F31">
        <w:separator/>
      </w:r>
    </w:p>
  </w:endnote>
  <w:endnote w:type="continuationSeparator" w:id="0">
    <w:p w14:paraId="0AB3B707" w14:textId="77777777" w:rsidR="00A62508" w:rsidRPr="00333F31" w:rsidRDefault="00A62508" w:rsidP="00F91D37">
      <w:pPr>
        <w:spacing w:line="240" w:lineRule="auto"/>
      </w:pPr>
      <w:r w:rsidRPr="00333F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C602" w14:textId="77777777" w:rsidR="008E3FB5" w:rsidRDefault="008E3F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191E" w14:textId="4FE2339F" w:rsidR="00562B85" w:rsidRPr="00333F31" w:rsidRDefault="008E3FB5" w:rsidP="00B91124">
    <w:pPr>
      <w:pStyle w:val="Fuzeile"/>
      <w:spacing w:after="0"/>
      <w:ind w:left="-1418"/>
    </w:pPr>
    <w:sdt>
      <w:sdtPr>
        <w:alias w:val="Titel"/>
        <w:tag w:val=""/>
        <w:id w:val="-93166514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C11">
          <w:t>Unterrichtstagebuch</w:t>
        </w:r>
      </w:sdtContent>
    </w:sdt>
  </w:p>
  <w:p w14:paraId="5AE9565C" w14:textId="6C4D3557" w:rsidR="00562B85" w:rsidRPr="00333F31" w:rsidRDefault="008E3FB5" w:rsidP="00B91124">
    <w:pPr>
      <w:pStyle w:val="Fuzeile"/>
      <w:spacing w:after="0"/>
      <w:ind w:left="-1418"/>
      <w:rPr>
        <w:szCs w:val="21"/>
      </w:rPr>
    </w:pPr>
    <w:sdt>
      <w:sdtPr>
        <w:alias w:val="Kategorie"/>
        <w:tag w:val=""/>
        <w:id w:val="-17408570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64C78">
          <w:t xml:space="preserve">Rektorat / Stand: </w:t>
        </w:r>
        <w:r>
          <w:t>23.09</w:t>
        </w:r>
        <w:r w:rsidR="00364C78">
          <w:t>.2025</w:t>
        </w:r>
      </w:sdtContent>
    </w:sdt>
    <w:r w:rsidR="00562B85" w:rsidRPr="00333F3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36546DD" wp14:editId="7485D29A">
              <wp:simplePos x="0" y="0"/>
              <wp:positionH relativeFrom="margin">
                <wp:posOffset>4691380</wp:posOffset>
              </wp:positionH>
              <wp:positionV relativeFrom="page">
                <wp:posOffset>9921240</wp:posOffset>
              </wp:positionV>
              <wp:extent cx="629920" cy="716280"/>
              <wp:effectExtent l="0" t="0" r="0" b="0"/>
              <wp:wrapSquare wrapText="bothSides"/>
              <wp:docPr id="1348230728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A3C20" w14:textId="77777777" w:rsidR="00562B85" w:rsidRPr="00333F31" w:rsidRDefault="00562B85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546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alt="&quot;&quot;" style="position:absolute;left:0;text-align:left;margin-left:369.4pt;margin-top:781.2pt;width:49.6pt;height:56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" filled="f" stroked="f" strokeweight=".5pt">
              <v:textbox style="mso-fit-shape-to-text:t" inset="0,2mm,0,16.8mm">
                <w:txbxContent>
                  <w:p w14:paraId="105A3C20" w14:textId="77777777" w:rsidR="00562B85" w:rsidRPr="00333F31" w:rsidRDefault="00562B85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4A2E5AF" w14:textId="77777777" w:rsidR="005258F3" w:rsidRPr="00562B85" w:rsidRDefault="005258F3" w:rsidP="00562B85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1FA9" w14:textId="364A2BF5" w:rsidR="00336F74" w:rsidRPr="00CD6008" w:rsidRDefault="008E3FB5" w:rsidP="00281D06">
    <w:pPr>
      <w:pStyle w:val="Fuzeile"/>
      <w:spacing w:after="0"/>
      <w:ind w:left="-1418"/>
      <w:rPr>
        <w:rFonts w:cstheme="minorHAnsi"/>
        <w:szCs w:val="16"/>
      </w:rPr>
    </w:pPr>
    <w:sdt>
      <w:sdtPr>
        <w:rPr>
          <w:rFonts w:cstheme="minorHAnsi"/>
          <w:szCs w:val="16"/>
        </w:rPr>
        <w:alias w:val="Titel"/>
        <w:tag w:val=""/>
        <w:id w:val="13245474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A1C11">
          <w:rPr>
            <w:rFonts w:cstheme="minorHAnsi"/>
            <w:szCs w:val="16"/>
          </w:rPr>
          <w:t>Unterrichtstagebuch</w:t>
        </w:r>
      </w:sdtContent>
    </w:sdt>
  </w:p>
  <w:p w14:paraId="005E80A6" w14:textId="6523F408" w:rsidR="00D95AE4" w:rsidRPr="00CD6008" w:rsidRDefault="008E3FB5" w:rsidP="00281D06">
    <w:pPr>
      <w:pStyle w:val="Fuzeile"/>
      <w:spacing w:after="0"/>
      <w:ind w:left="-1418"/>
      <w:rPr>
        <w:rFonts w:cstheme="minorHAnsi"/>
        <w:szCs w:val="16"/>
      </w:rPr>
    </w:pPr>
    <w:sdt>
      <w:sdtPr>
        <w:rPr>
          <w:rFonts w:cstheme="minorHAnsi"/>
          <w:szCs w:val="16"/>
        </w:rPr>
        <w:alias w:val="Kategorie"/>
        <w:tag w:val=""/>
        <w:id w:val="-30624182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cstheme="minorHAnsi"/>
            <w:szCs w:val="16"/>
          </w:rPr>
          <w:t>Rektorat / Stand: 23.09.2025</w:t>
        </w:r>
      </w:sdtContent>
    </w:sdt>
    <w:r w:rsidR="00336F74" w:rsidRPr="00CD6008">
      <w:rPr>
        <w:rFonts w:cstheme="minorHAnsi"/>
        <w:noProof/>
        <w:szCs w:val="16"/>
        <w:lang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043CDCC6" wp14:editId="71FA635D">
              <wp:simplePos x="0" y="0"/>
              <wp:positionH relativeFrom="margin">
                <wp:posOffset>4695190</wp:posOffset>
              </wp:positionH>
              <wp:positionV relativeFrom="page">
                <wp:posOffset>9895840</wp:posOffset>
              </wp:positionV>
              <wp:extent cx="629920" cy="716280"/>
              <wp:effectExtent l="0" t="0" r="0" b="0"/>
              <wp:wrapSquare wrapText="bothSides"/>
              <wp:docPr id="115766363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E1C74" w14:textId="77777777" w:rsidR="00336F74" w:rsidRPr="00333F31" w:rsidRDefault="00336F74" w:rsidP="00CD775B">
                          <w:pPr>
                            <w:pStyle w:val="Seitenzahlen"/>
                          </w:pPr>
                          <w:r w:rsidRPr="00333F31">
                            <w:fldChar w:fldCharType="begin"/>
                          </w:r>
                          <w:r w:rsidRPr="00333F31">
                            <w:instrText>PAGE   \* MERGEFORMAT</w:instrText>
                          </w:r>
                          <w:r w:rsidRPr="00333F31">
                            <w:fldChar w:fldCharType="separate"/>
                          </w:r>
                          <w:r w:rsidRPr="00333F31">
                            <w:t>5</w:t>
                          </w:r>
                          <w:r w:rsidRPr="00333F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6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CDCC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&quot;&quot;" style="position:absolute;left:0;text-align:left;margin-left:369.7pt;margin-top:779.2pt;width:49.6pt;height:56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" filled="f" stroked="f" strokeweight=".5pt">
              <v:textbox style="mso-fit-shape-to-text:t" inset="0,2mm,0,16.8mm">
                <w:txbxContent>
                  <w:p w14:paraId="41DE1C74" w14:textId="77777777" w:rsidR="00336F74" w:rsidRPr="00333F31" w:rsidRDefault="00336F74" w:rsidP="00CD775B">
                    <w:pPr>
                      <w:pStyle w:val="Seitenzahlen"/>
                    </w:pPr>
                    <w:r w:rsidRPr="00333F31">
                      <w:fldChar w:fldCharType="begin"/>
                    </w:r>
                    <w:r w:rsidRPr="00333F31">
                      <w:instrText>PAGE   \* MERGEFORMAT</w:instrText>
                    </w:r>
                    <w:r w:rsidRPr="00333F31">
                      <w:fldChar w:fldCharType="separate"/>
                    </w:r>
                    <w:r w:rsidRPr="00333F31">
                      <w:t>5</w:t>
                    </w:r>
                    <w:r w:rsidRPr="00333F31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47A0325" w14:textId="77777777" w:rsidR="00ED5F68" w:rsidRPr="00333F31" w:rsidRDefault="00ED5F68" w:rsidP="00336F74">
    <w:pPr>
      <w:pStyle w:val="Fuzeile"/>
      <w:rPr>
        <w:color w:val="FFFFFF" w:themeColor="background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EF46" w14:textId="77777777" w:rsidR="00A62508" w:rsidRPr="00333F31" w:rsidRDefault="00A62508" w:rsidP="00F91D37">
      <w:pPr>
        <w:spacing w:line="240" w:lineRule="auto"/>
      </w:pPr>
      <w:r w:rsidRPr="00333F31">
        <w:separator/>
      </w:r>
    </w:p>
  </w:footnote>
  <w:footnote w:type="continuationSeparator" w:id="0">
    <w:p w14:paraId="6265DFE0" w14:textId="77777777" w:rsidR="00A62508" w:rsidRPr="00333F31" w:rsidRDefault="00A62508" w:rsidP="00F91D37">
      <w:pPr>
        <w:spacing w:line="240" w:lineRule="auto"/>
      </w:pPr>
      <w:r w:rsidRPr="00333F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D5B3" w14:textId="77777777" w:rsidR="008E3FB5" w:rsidRDefault="008E3F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850B" w14:textId="77777777" w:rsidR="005C6148" w:rsidRPr="00333F31" w:rsidRDefault="002C2BF1" w:rsidP="000A6B89">
    <w:pPr>
      <w:pStyle w:val="Kopfzeile"/>
      <w:tabs>
        <w:tab w:val="clear" w:pos="4536"/>
        <w:tab w:val="clear" w:pos="9072"/>
        <w:tab w:val="left" w:pos="70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FD638A9" wp14:editId="3848941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692516" cy="1247796"/>
              <wp:effectExtent l="0" t="0" r="0" b="9525"/>
              <wp:wrapNone/>
              <wp:docPr id="12752003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2516" cy="1247796"/>
                        <a:chOff x="0" y="0"/>
                        <a:chExt cx="2692141" cy="1246283"/>
                      </a:xfrm>
                    </wpg:grpSpPr>
                    <wps:wsp>
                      <wps:cNvPr id="598712171" name="Rechteck 4"/>
                      <wps:cNvSpPr/>
                      <wps:spPr>
                        <a:xfrm>
                          <a:off x="2305050" y="0"/>
                          <a:ext cx="381659" cy="38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179952" name="Textfeld 3"/>
                      <wps:cNvSpPr txBox="1"/>
                      <wps:spPr>
                        <a:xfrm>
                          <a:off x="352287" y="656449"/>
                          <a:ext cx="2339854" cy="58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FE82" w14:textId="77777777" w:rsidR="002C2BF1" w:rsidRDefault="002C2BF1" w:rsidP="00476B61">
                            <w:pPr>
                              <w:pStyle w:val="KopfzeileTBZName"/>
                            </w:pPr>
                            <w:r>
                              <w:t xml:space="preserve">Technische Berufsschule </w:t>
                            </w:r>
                            <w:r>
                              <w:br/>
                              <w:t>Zürich TBZ</w:t>
                            </w:r>
                          </w:p>
                          <w:p w14:paraId="7F0899DD" w14:textId="77777777" w:rsidR="002C2BF1" w:rsidRPr="009032CE" w:rsidRDefault="002C2BF1" w:rsidP="009032CE">
                            <w:pPr>
                              <w:pStyle w:val="Kopfzeil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0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72133476" name="flagge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47700"/>
                          <a:ext cx="2838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D638A9" id="Gruppieren 6" o:spid="_x0000_s1026" style="position:absolute;margin-left:160.8pt;margin-top:0;width:212pt;height:98.25pt;z-index:251659264;mso-position-horizontal:right;mso-position-horizontal-relative:page;mso-position-vertical:top;mso-position-vertical-relative:page;mso-width-relative:margin;mso-height-relative:margin" coordsize="26921,1246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">
              <v:rect id="Rechteck 4" o:spid="_x0000_s1027" style="position:absolute;left:23050;width:3817;height:3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3522;top:6564;width:23399;height: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" filled="f" stroked="f" strokeweight=".5pt">
                <v:textbox style="mso-fit-shape-to-text:t" inset="0,0,25mm,0">
                  <w:txbxContent>
                    <w:p w14:paraId="27B8FE82" w14:textId="77777777" w:rsidR="002C2BF1" w:rsidRDefault="002C2BF1" w:rsidP="00476B61">
                      <w:pPr>
                        <w:pStyle w:val="KopfzeileTBZName"/>
                      </w:pPr>
                      <w:r>
                        <w:t xml:space="preserve">Technische Berufsschule </w:t>
                      </w:r>
                      <w:r>
                        <w:br/>
                        <w:t>Zürich TBZ</w:t>
                      </w:r>
                    </w:p>
                    <w:p w14:paraId="7F0899DD" w14:textId="77777777" w:rsidR="002C2BF1" w:rsidRPr="009032CE" w:rsidRDefault="002C2BF1" w:rsidP="009032CE">
                      <w:pPr>
                        <w:pStyle w:val="Kopfzeile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lagge1" o:spid="_x0000_s1029" type="#_x0000_t75" style="position:absolute;top:6477;width:2838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">
                <v:imagedata r:id="rId2" o:title="" grayscale="t" bilevel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4907" w14:textId="54883408" w:rsidR="00D9458F" w:rsidRPr="00333F31" w:rsidRDefault="00CA5AC6" w:rsidP="003C6A5A">
    <w:pPr>
      <w:pStyle w:val="Kopfzeile"/>
      <w:tabs>
        <w:tab w:val="clear" w:pos="4536"/>
        <w:tab w:val="clear" w:pos="9072"/>
        <w:tab w:val="left" w:pos="7000"/>
      </w:tabs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1F076" wp14:editId="6AF44E94">
              <wp:simplePos x="0" y="0"/>
              <wp:positionH relativeFrom="column">
                <wp:posOffset>4638040</wp:posOffset>
              </wp:positionH>
              <wp:positionV relativeFrom="paragraph">
                <wp:posOffset>3810</wp:posOffset>
              </wp:positionV>
              <wp:extent cx="866775" cy="352425"/>
              <wp:effectExtent l="0" t="0" r="9525" b="9525"/>
              <wp:wrapNone/>
              <wp:docPr id="158630242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CEE3B" w14:textId="57B30CF1" w:rsidR="00CA5AC6" w:rsidRPr="00203C82" w:rsidRDefault="006A2A82">
                          <w:pPr>
                            <w:rPr>
                              <w:rFonts w:ascii="HelveticaNeueLT Pro 55 Roman" w:hAnsi="HelveticaNeueLT Pro 55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elveticaNeueLT Pro 55 Roman" w:hAnsi="HelveticaNeueLT Pro 55 Roman"/>
                              <w:b/>
                              <w:bCs/>
                              <w:sz w:val="22"/>
                              <w:szCs w:val="22"/>
                            </w:rPr>
                            <w:t>F3.3</w:t>
                          </w:r>
                          <w:r w:rsidR="005F6C96" w:rsidRPr="00203C82">
                            <w:rPr>
                              <w:rFonts w:ascii="HelveticaNeueLT Pro 55 Roman" w:hAnsi="HelveticaNeueLT Pro 55 Roman"/>
                              <w:b/>
                              <w:bCs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ascii="HelveticaNeueLT Pro 55 Roman" w:hAnsi="HelveticaNeueLT Pro 55 Roman"/>
                              <w:b/>
                              <w:bCs/>
                              <w:sz w:val="22"/>
                              <w:szCs w:val="22"/>
                            </w:rPr>
                            <w:t>2C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1F07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5.2pt;margin-top:.3pt;width:68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" filled="f" stroked="f" strokeweight=".5pt">
              <v:textbox inset="0,0,0,0">
                <w:txbxContent>
                  <w:p w14:paraId="026CEE3B" w14:textId="57B30CF1" w:rsidR="00CA5AC6" w:rsidRPr="00203C82" w:rsidRDefault="006A2A82">
                    <w:pPr>
                      <w:rPr>
                        <w:rFonts w:ascii="HelveticaNeueLT Pro 55 Roman" w:hAnsi="HelveticaNeueLT Pro 55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HelveticaNeueLT Pro 55 Roman" w:hAnsi="HelveticaNeueLT Pro 55 Roman"/>
                        <w:b/>
                        <w:bCs/>
                        <w:sz w:val="22"/>
                        <w:szCs w:val="22"/>
                      </w:rPr>
                      <w:t>F3.3</w:t>
                    </w:r>
                    <w:r w:rsidR="005F6C96" w:rsidRPr="00203C82">
                      <w:rPr>
                        <w:rFonts w:ascii="HelveticaNeueLT Pro 55 Roman" w:hAnsi="HelveticaNeueLT Pro 55 Roman"/>
                        <w:b/>
                        <w:bCs/>
                        <w:sz w:val="22"/>
                        <w:szCs w:val="22"/>
                      </w:rPr>
                      <w:t>-0</w:t>
                    </w:r>
                    <w:r>
                      <w:rPr>
                        <w:rFonts w:ascii="HelveticaNeueLT Pro 55 Roman" w:hAnsi="HelveticaNeueLT Pro 55 Roman"/>
                        <w:b/>
                        <w:bCs/>
                        <w:sz w:val="22"/>
                        <w:szCs w:val="22"/>
                      </w:rPr>
                      <w:t>2C</w:t>
                    </w:r>
                  </w:p>
                </w:txbxContent>
              </v:textbox>
            </v:shape>
          </w:pict>
        </mc:Fallback>
      </mc:AlternateContent>
    </w:r>
    <w:r w:rsidR="00517AE3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528BDEB" wp14:editId="470ACBE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587200" cy="1339200"/>
              <wp:effectExtent l="0" t="0" r="0" b="0"/>
              <wp:wrapNone/>
              <wp:docPr id="2134921074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200" cy="1339200"/>
                        <a:chOff x="0" y="0"/>
                        <a:chExt cx="5586501" cy="1340757"/>
                      </a:xfrm>
                    </wpg:grpSpPr>
                    <wps:wsp>
                      <wps:cNvPr id="428144104" name="Rechteck 15"/>
                      <wps:cNvSpPr/>
                      <wps:spPr>
                        <a:xfrm>
                          <a:off x="0" y="0"/>
                          <a:ext cx="244740" cy="2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6309412" name="Grafik 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53466" y="261257"/>
                          <a:ext cx="52330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D07FD12" id="Gruppieren 16" o:spid="_x0000_s1026" style="position:absolute;margin-left:0;margin-top:0;width:439.95pt;height:105.45pt;z-index:251661312;mso-position-horizontal:left;mso-position-horizontal-relative:page;mso-position-vertical:top;mso-position-vertical-relative:page;mso-width-relative:margin;mso-height-relative:margin" coordsize="55865,134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">
              <v:rect id="Rechteck 15" o:spid="_x0000_s1027" style="position:absolute;width:2447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3534;top:2612;width:5233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4E8"/>
    <w:multiLevelType w:val="multilevel"/>
    <w:tmpl w:val="CBE245F6"/>
    <w:lvl w:ilvl="0">
      <w:start w:val="1"/>
      <w:numFmt w:val="decimal"/>
      <w:pStyle w:val="berschrift1nummeriert"/>
      <w:lvlText w:val="%1."/>
      <w:lvlJc w:val="left"/>
      <w:pPr>
        <w:ind w:left="454" w:hanging="454"/>
      </w:p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</w:lvl>
    <w:lvl w:ilvl="2">
      <w:start w:val="1"/>
      <w:numFmt w:val="decimal"/>
      <w:pStyle w:val="berschrift3nummeriert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C472A4"/>
    <w:multiLevelType w:val="multilevel"/>
    <w:tmpl w:val="AB0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826B55"/>
    <w:multiLevelType w:val="multilevel"/>
    <w:tmpl w:val="DBDE94F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6215"/>
    <w:multiLevelType w:val="multilevel"/>
    <w:tmpl w:val="3EE6762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13714F"/>
    <w:multiLevelType w:val="hybridMultilevel"/>
    <w:tmpl w:val="08C25280"/>
    <w:lvl w:ilvl="0" w:tplc="031A72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419E"/>
    <w:multiLevelType w:val="hybridMultilevel"/>
    <w:tmpl w:val="FA54F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5AF8"/>
    <w:multiLevelType w:val="multilevel"/>
    <w:tmpl w:val="AB7ADB1C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D1A6D"/>
    <w:multiLevelType w:val="multilevel"/>
    <w:tmpl w:val="51E6458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BF6B87"/>
    <w:multiLevelType w:val="multilevel"/>
    <w:tmpl w:val="7D7A1DE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C85528"/>
    <w:multiLevelType w:val="multilevel"/>
    <w:tmpl w:val="30C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F10633"/>
    <w:multiLevelType w:val="multilevel"/>
    <w:tmpl w:val="AF04CBD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806489"/>
    <w:multiLevelType w:val="multilevel"/>
    <w:tmpl w:val="E586FCC4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BB2315"/>
    <w:multiLevelType w:val="multilevel"/>
    <w:tmpl w:val="1CAA1902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7823C5"/>
    <w:multiLevelType w:val="multilevel"/>
    <w:tmpl w:val="6C186FF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944B33"/>
    <w:multiLevelType w:val="multilevel"/>
    <w:tmpl w:val="657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D141E0"/>
    <w:multiLevelType w:val="multilevel"/>
    <w:tmpl w:val="532E719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964B6A"/>
    <w:multiLevelType w:val="multilevel"/>
    <w:tmpl w:val="D8A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BD4257"/>
    <w:multiLevelType w:val="multilevel"/>
    <w:tmpl w:val="E98AD3F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642719"/>
    <w:multiLevelType w:val="hybridMultilevel"/>
    <w:tmpl w:val="01BA9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D5CE6"/>
    <w:multiLevelType w:val="hybridMultilevel"/>
    <w:tmpl w:val="7F100F44"/>
    <w:lvl w:ilvl="0" w:tplc="7F58C27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DDC"/>
    <w:multiLevelType w:val="multilevel"/>
    <w:tmpl w:val="1DBE8BBC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23"/>
  </w:num>
  <w:num w:numId="9">
    <w:abstractNumId w:val="8"/>
  </w:num>
  <w:num w:numId="10">
    <w:abstractNumId w:val="24"/>
  </w:num>
  <w:num w:numId="11">
    <w:abstractNumId w:val="7"/>
  </w:num>
  <w:num w:numId="12">
    <w:abstractNumId w:val="14"/>
  </w:num>
  <w:num w:numId="13">
    <w:abstractNumId w:val="18"/>
  </w:num>
  <w:num w:numId="14">
    <w:abstractNumId w:val="19"/>
  </w:num>
  <w:num w:numId="15">
    <w:abstractNumId w:val="21"/>
  </w:num>
  <w:num w:numId="16">
    <w:abstractNumId w:val="3"/>
  </w:num>
  <w:num w:numId="17">
    <w:abstractNumId w:val="12"/>
  </w:num>
  <w:num w:numId="18">
    <w:abstractNumId w:val="10"/>
  </w:num>
  <w:num w:numId="19">
    <w:abstractNumId w:val="9"/>
  </w:num>
  <w:num w:numId="20">
    <w:abstractNumId w:val="4"/>
  </w:num>
  <w:num w:numId="21">
    <w:abstractNumId w:val="13"/>
  </w:num>
  <w:num w:numId="22">
    <w:abstractNumId w:val="20"/>
  </w:num>
  <w:num w:numId="23">
    <w:abstractNumId w:val="15"/>
  </w:num>
  <w:num w:numId="24">
    <w:abstractNumId w:val="25"/>
  </w:num>
  <w:num w:numId="25">
    <w:abstractNumId w:val="11"/>
  </w:num>
  <w:num w:numId="2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de-DE" w:vendorID="64" w:dllVersion="4096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F9"/>
    <w:rsid w:val="00002978"/>
    <w:rsid w:val="000033C9"/>
    <w:rsid w:val="000034EA"/>
    <w:rsid w:val="00003A9F"/>
    <w:rsid w:val="00004FF5"/>
    <w:rsid w:val="0001010F"/>
    <w:rsid w:val="00021C3F"/>
    <w:rsid w:val="00025CEC"/>
    <w:rsid w:val="000266B7"/>
    <w:rsid w:val="00026A79"/>
    <w:rsid w:val="00032B92"/>
    <w:rsid w:val="00032BCD"/>
    <w:rsid w:val="000355BF"/>
    <w:rsid w:val="00040809"/>
    <w:rsid w:val="000409C8"/>
    <w:rsid w:val="00040C67"/>
    <w:rsid w:val="00041700"/>
    <w:rsid w:val="0004172F"/>
    <w:rsid w:val="00046174"/>
    <w:rsid w:val="000503D2"/>
    <w:rsid w:val="00052AC2"/>
    <w:rsid w:val="000602DF"/>
    <w:rsid w:val="00060717"/>
    <w:rsid w:val="0006253C"/>
    <w:rsid w:val="00063060"/>
    <w:rsid w:val="00063BC2"/>
    <w:rsid w:val="000648A4"/>
    <w:rsid w:val="000662BD"/>
    <w:rsid w:val="000665A5"/>
    <w:rsid w:val="000701F1"/>
    <w:rsid w:val="000703A7"/>
    <w:rsid w:val="00071780"/>
    <w:rsid w:val="00072168"/>
    <w:rsid w:val="000740B7"/>
    <w:rsid w:val="000803EB"/>
    <w:rsid w:val="00083CAD"/>
    <w:rsid w:val="000842F9"/>
    <w:rsid w:val="00087F13"/>
    <w:rsid w:val="00090380"/>
    <w:rsid w:val="00093FA2"/>
    <w:rsid w:val="000951EA"/>
    <w:rsid w:val="00096057"/>
    <w:rsid w:val="0009621A"/>
    <w:rsid w:val="00096E8E"/>
    <w:rsid w:val="000A1884"/>
    <w:rsid w:val="000A1C11"/>
    <w:rsid w:val="000A24EC"/>
    <w:rsid w:val="000A2660"/>
    <w:rsid w:val="000A61BE"/>
    <w:rsid w:val="000A6B89"/>
    <w:rsid w:val="000B183F"/>
    <w:rsid w:val="000B2AB5"/>
    <w:rsid w:val="000B4B91"/>
    <w:rsid w:val="000B595D"/>
    <w:rsid w:val="000B7246"/>
    <w:rsid w:val="000C49C1"/>
    <w:rsid w:val="000C7AE0"/>
    <w:rsid w:val="000D1743"/>
    <w:rsid w:val="000D1BB6"/>
    <w:rsid w:val="000E7543"/>
    <w:rsid w:val="000E756F"/>
    <w:rsid w:val="000F1D2B"/>
    <w:rsid w:val="0010021F"/>
    <w:rsid w:val="00102345"/>
    <w:rsid w:val="00102712"/>
    <w:rsid w:val="00104A24"/>
    <w:rsid w:val="001055E2"/>
    <w:rsid w:val="00106688"/>
    <w:rsid w:val="0010675B"/>
    <w:rsid w:val="00107D25"/>
    <w:rsid w:val="00107F09"/>
    <w:rsid w:val="00110703"/>
    <w:rsid w:val="0011092F"/>
    <w:rsid w:val="001134C7"/>
    <w:rsid w:val="00113CB8"/>
    <w:rsid w:val="00114311"/>
    <w:rsid w:val="0011496B"/>
    <w:rsid w:val="00120370"/>
    <w:rsid w:val="00120668"/>
    <w:rsid w:val="0012151C"/>
    <w:rsid w:val="001227DB"/>
    <w:rsid w:val="00127BBA"/>
    <w:rsid w:val="0013219E"/>
    <w:rsid w:val="00133C0B"/>
    <w:rsid w:val="00133CFB"/>
    <w:rsid w:val="001375AB"/>
    <w:rsid w:val="00141E3B"/>
    <w:rsid w:val="001422A8"/>
    <w:rsid w:val="001430B5"/>
    <w:rsid w:val="00144122"/>
    <w:rsid w:val="00145E6F"/>
    <w:rsid w:val="00146540"/>
    <w:rsid w:val="0015130C"/>
    <w:rsid w:val="001514C0"/>
    <w:rsid w:val="00154677"/>
    <w:rsid w:val="001575B6"/>
    <w:rsid w:val="00157D8E"/>
    <w:rsid w:val="00157ECA"/>
    <w:rsid w:val="00165F95"/>
    <w:rsid w:val="0016774B"/>
    <w:rsid w:val="00167916"/>
    <w:rsid w:val="00171870"/>
    <w:rsid w:val="00172903"/>
    <w:rsid w:val="00173B23"/>
    <w:rsid w:val="001826AF"/>
    <w:rsid w:val="00186069"/>
    <w:rsid w:val="001868D9"/>
    <w:rsid w:val="0019353B"/>
    <w:rsid w:val="00197859"/>
    <w:rsid w:val="001A146A"/>
    <w:rsid w:val="001A1BD3"/>
    <w:rsid w:val="001A1F67"/>
    <w:rsid w:val="001A3606"/>
    <w:rsid w:val="001A43BD"/>
    <w:rsid w:val="001B16DE"/>
    <w:rsid w:val="001B7E18"/>
    <w:rsid w:val="001C2901"/>
    <w:rsid w:val="001C3670"/>
    <w:rsid w:val="001C3FA0"/>
    <w:rsid w:val="001C4A15"/>
    <w:rsid w:val="001D6BD0"/>
    <w:rsid w:val="001E73F4"/>
    <w:rsid w:val="001F0CDF"/>
    <w:rsid w:val="001F25B4"/>
    <w:rsid w:val="001F4159"/>
    <w:rsid w:val="001F4A7E"/>
    <w:rsid w:val="001F4B8C"/>
    <w:rsid w:val="001F4F9B"/>
    <w:rsid w:val="001F52A3"/>
    <w:rsid w:val="00203C82"/>
    <w:rsid w:val="00203D3B"/>
    <w:rsid w:val="002042ED"/>
    <w:rsid w:val="00204C1D"/>
    <w:rsid w:val="00210F72"/>
    <w:rsid w:val="00214EEC"/>
    <w:rsid w:val="00215763"/>
    <w:rsid w:val="00215AE0"/>
    <w:rsid w:val="00222EDF"/>
    <w:rsid w:val="0022685B"/>
    <w:rsid w:val="0023018C"/>
    <w:rsid w:val="0023205B"/>
    <w:rsid w:val="0023646D"/>
    <w:rsid w:val="002369CE"/>
    <w:rsid w:val="0024017B"/>
    <w:rsid w:val="00241C39"/>
    <w:rsid w:val="002466D7"/>
    <w:rsid w:val="0024741E"/>
    <w:rsid w:val="00247905"/>
    <w:rsid w:val="0025064C"/>
    <w:rsid w:val="002555CF"/>
    <w:rsid w:val="0025644A"/>
    <w:rsid w:val="0025735C"/>
    <w:rsid w:val="00262944"/>
    <w:rsid w:val="00267D23"/>
    <w:rsid w:val="00267F71"/>
    <w:rsid w:val="002726D9"/>
    <w:rsid w:val="00273B84"/>
    <w:rsid w:val="00273EBC"/>
    <w:rsid w:val="00275167"/>
    <w:rsid w:val="002801D7"/>
    <w:rsid w:val="00281D06"/>
    <w:rsid w:val="00281F79"/>
    <w:rsid w:val="00282B5D"/>
    <w:rsid w:val="00282C61"/>
    <w:rsid w:val="00283995"/>
    <w:rsid w:val="0028480C"/>
    <w:rsid w:val="00284A2F"/>
    <w:rsid w:val="00290E37"/>
    <w:rsid w:val="00292375"/>
    <w:rsid w:val="00293E1A"/>
    <w:rsid w:val="002A4132"/>
    <w:rsid w:val="002A54EF"/>
    <w:rsid w:val="002A5FC7"/>
    <w:rsid w:val="002A6277"/>
    <w:rsid w:val="002A7BF8"/>
    <w:rsid w:val="002B0D81"/>
    <w:rsid w:val="002B1F0B"/>
    <w:rsid w:val="002B4972"/>
    <w:rsid w:val="002B551B"/>
    <w:rsid w:val="002C02AF"/>
    <w:rsid w:val="002C163B"/>
    <w:rsid w:val="002C2BF1"/>
    <w:rsid w:val="002C513D"/>
    <w:rsid w:val="002C5398"/>
    <w:rsid w:val="002C6104"/>
    <w:rsid w:val="002D272F"/>
    <w:rsid w:val="002D2C4C"/>
    <w:rsid w:val="002D38AE"/>
    <w:rsid w:val="002D6B1F"/>
    <w:rsid w:val="002D6E1B"/>
    <w:rsid w:val="002D709C"/>
    <w:rsid w:val="002E308E"/>
    <w:rsid w:val="002E7B09"/>
    <w:rsid w:val="002F06AA"/>
    <w:rsid w:val="002F68A2"/>
    <w:rsid w:val="003009C7"/>
    <w:rsid w:val="0030245A"/>
    <w:rsid w:val="00302BB6"/>
    <w:rsid w:val="00303B73"/>
    <w:rsid w:val="00305D16"/>
    <w:rsid w:val="003065CA"/>
    <w:rsid w:val="00307A5B"/>
    <w:rsid w:val="00314C63"/>
    <w:rsid w:val="003167E8"/>
    <w:rsid w:val="0032210B"/>
    <w:rsid w:val="00322E5A"/>
    <w:rsid w:val="0032330D"/>
    <w:rsid w:val="00324DFF"/>
    <w:rsid w:val="00326D17"/>
    <w:rsid w:val="00327847"/>
    <w:rsid w:val="00333A1B"/>
    <w:rsid w:val="00333F31"/>
    <w:rsid w:val="00335C51"/>
    <w:rsid w:val="003369DC"/>
    <w:rsid w:val="00336F74"/>
    <w:rsid w:val="0033788C"/>
    <w:rsid w:val="00337BCE"/>
    <w:rsid w:val="00337EC8"/>
    <w:rsid w:val="0034134D"/>
    <w:rsid w:val="00341781"/>
    <w:rsid w:val="003425E3"/>
    <w:rsid w:val="00342991"/>
    <w:rsid w:val="00343A7F"/>
    <w:rsid w:val="003451BD"/>
    <w:rsid w:val="0034737F"/>
    <w:rsid w:val="00347D73"/>
    <w:rsid w:val="00347F53"/>
    <w:rsid w:val="003514EE"/>
    <w:rsid w:val="0035277E"/>
    <w:rsid w:val="00356044"/>
    <w:rsid w:val="00363671"/>
    <w:rsid w:val="00363A66"/>
    <w:rsid w:val="003649CC"/>
    <w:rsid w:val="00364C78"/>
    <w:rsid w:val="00364EE3"/>
    <w:rsid w:val="00364F04"/>
    <w:rsid w:val="00365A34"/>
    <w:rsid w:val="00371E1F"/>
    <w:rsid w:val="00373079"/>
    <w:rsid w:val="0037405C"/>
    <w:rsid w:val="003757E4"/>
    <w:rsid w:val="00375834"/>
    <w:rsid w:val="00376703"/>
    <w:rsid w:val="00381BA9"/>
    <w:rsid w:val="00381E2B"/>
    <w:rsid w:val="0038308A"/>
    <w:rsid w:val="0038312B"/>
    <w:rsid w:val="003868F9"/>
    <w:rsid w:val="0039124E"/>
    <w:rsid w:val="003941B8"/>
    <w:rsid w:val="00395A1F"/>
    <w:rsid w:val="003961AA"/>
    <w:rsid w:val="00396DAD"/>
    <w:rsid w:val="00397B92"/>
    <w:rsid w:val="003A796E"/>
    <w:rsid w:val="003B4399"/>
    <w:rsid w:val="003C170D"/>
    <w:rsid w:val="003C26BE"/>
    <w:rsid w:val="003C2F74"/>
    <w:rsid w:val="003C3940"/>
    <w:rsid w:val="003C3AED"/>
    <w:rsid w:val="003C3D32"/>
    <w:rsid w:val="003C3D33"/>
    <w:rsid w:val="003C3E2A"/>
    <w:rsid w:val="003C6A5A"/>
    <w:rsid w:val="003C6FCE"/>
    <w:rsid w:val="003C7AA5"/>
    <w:rsid w:val="003D0FAA"/>
    <w:rsid w:val="003D2A7F"/>
    <w:rsid w:val="003D5928"/>
    <w:rsid w:val="003D79CB"/>
    <w:rsid w:val="003E4702"/>
    <w:rsid w:val="003E4F21"/>
    <w:rsid w:val="003F012A"/>
    <w:rsid w:val="003F0D78"/>
    <w:rsid w:val="003F1A56"/>
    <w:rsid w:val="003F5517"/>
    <w:rsid w:val="003F6367"/>
    <w:rsid w:val="004055D4"/>
    <w:rsid w:val="00410EDC"/>
    <w:rsid w:val="00415660"/>
    <w:rsid w:val="00417CAE"/>
    <w:rsid w:val="0042454D"/>
    <w:rsid w:val="004264D7"/>
    <w:rsid w:val="004319A1"/>
    <w:rsid w:val="00436F35"/>
    <w:rsid w:val="00444695"/>
    <w:rsid w:val="00446146"/>
    <w:rsid w:val="004520FD"/>
    <w:rsid w:val="0045245A"/>
    <w:rsid w:val="00452D49"/>
    <w:rsid w:val="0045362B"/>
    <w:rsid w:val="00471D34"/>
    <w:rsid w:val="00473751"/>
    <w:rsid w:val="00476B61"/>
    <w:rsid w:val="00480603"/>
    <w:rsid w:val="00481405"/>
    <w:rsid w:val="004815F1"/>
    <w:rsid w:val="004855F6"/>
    <w:rsid w:val="00486BEE"/>
    <w:rsid w:val="00486DBB"/>
    <w:rsid w:val="00490FC3"/>
    <w:rsid w:val="004932E6"/>
    <w:rsid w:val="00494FD7"/>
    <w:rsid w:val="00495F83"/>
    <w:rsid w:val="00496D8C"/>
    <w:rsid w:val="004A039B"/>
    <w:rsid w:val="004A1524"/>
    <w:rsid w:val="004A21D1"/>
    <w:rsid w:val="004A2486"/>
    <w:rsid w:val="004A570E"/>
    <w:rsid w:val="004A6E64"/>
    <w:rsid w:val="004B0FDB"/>
    <w:rsid w:val="004B3225"/>
    <w:rsid w:val="004B6A4B"/>
    <w:rsid w:val="004C1329"/>
    <w:rsid w:val="004C3880"/>
    <w:rsid w:val="004C4B0F"/>
    <w:rsid w:val="004C4C93"/>
    <w:rsid w:val="004C5170"/>
    <w:rsid w:val="004C7D58"/>
    <w:rsid w:val="004D0F2F"/>
    <w:rsid w:val="004D0FBB"/>
    <w:rsid w:val="004D179F"/>
    <w:rsid w:val="004D2B07"/>
    <w:rsid w:val="004D2B51"/>
    <w:rsid w:val="004D3323"/>
    <w:rsid w:val="004D40F5"/>
    <w:rsid w:val="004D421C"/>
    <w:rsid w:val="004D5B31"/>
    <w:rsid w:val="004D5CFB"/>
    <w:rsid w:val="004E0E33"/>
    <w:rsid w:val="004E193A"/>
    <w:rsid w:val="004E1AC7"/>
    <w:rsid w:val="004F124E"/>
    <w:rsid w:val="004F227E"/>
    <w:rsid w:val="004F22CB"/>
    <w:rsid w:val="004F3283"/>
    <w:rsid w:val="004F4183"/>
    <w:rsid w:val="00500294"/>
    <w:rsid w:val="00507A79"/>
    <w:rsid w:val="0051120B"/>
    <w:rsid w:val="005137FD"/>
    <w:rsid w:val="00514C71"/>
    <w:rsid w:val="005164E2"/>
    <w:rsid w:val="00517AE3"/>
    <w:rsid w:val="00522AFC"/>
    <w:rsid w:val="00523A45"/>
    <w:rsid w:val="005258F3"/>
    <w:rsid w:val="00525B53"/>
    <w:rsid w:val="00526C93"/>
    <w:rsid w:val="00526DC7"/>
    <w:rsid w:val="005339AE"/>
    <w:rsid w:val="00535EA2"/>
    <w:rsid w:val="00537410"/>
    <w:rsid w:val="005429F1"/>
    <w:rsid w:val="00543061"/>
    <w:rsid w:val="00546A66"/>
    <w:rsid w:val="00550787"/>
    <w:rsid w:val="00552BCC"/>
    <w:rsid w:val="005533B8"/>
    <w:rsid w:val="00553CAD"/>
    <w:rsid w:val="00554D4C"/>
    <w:rsid w:val="00556BD8"/>
    <w:rsid w:val="00556FB1"/>
    <w:rsid w:val="0056017A"/>
    <w:rsid w:val="00560B4D"/>
    <w:rsid w:val="00562128"/>
    <w:rsid w:val="00562B20"/>
    <w:rsid w:val="00562B85"/>
    <w:rsid w:val="005637D3"/>
    <w:rsid w:val="00564384"/>
    <w:rsid w:val="00564785"/>
    <w:rsid w:val="00566CA8"/>
    <w:rsid w:val="00571CA7"/>
    <w:rsid w:val="0057235F"/>
    <w:rsid w:val="00576439"/>
    <w:rsid w:val="005766D4"/>
    <w:rsid w:val="005866E7"/>
    <w:rsid w:val="00591832"/>
    <w:rsid w:val="00592841"/>
    <w:rsid w:val="00594186"/>
    <w:rsid w:val="00597F45"/>
    <w:rsid w:val="005A0E0E"/>
    <w:rsid w:val="005A1A8C"/>
    <w:rsid w:val="005A357F"/>
    <w:rsid w:val="005A465E"/>
    <w:rsid w:val="005A7BE5"/>
    <w:rsid w:val="005B337B"/>
    <w:rsid w:val="005B4D2B"/>
    <w:rsid w:val="005B4DEC"/>
    <w:rsid w:val="005B4EF9"/>
    <w:rsid w:val="005B6FD0"/>
    <w:rsid w:val="005B783C"/>
    <w:rsid w:val="005C0A72"/>
    <w:rsid w:val="005C2563"/>
    <w:rsid w:val="005C35F5"/>
    <w:rsid w:val="005C6148"/>
    <w:rsid w:val="005C61A5"/>
    <w:rsid w:val="005C7189"/>
    <w:rsid w:val="005D275C"/>
    <w:rsid w:val="005D3D2E"/>
    <w:rsid w:val="005D60D1"/>
    <w:rsid w:val="005D70E3"/>
    <w:rsid w:val="005E1E90"/>
    <w:rsid w:val="005F20D9"/>
    <w:rsid w:val="005F22BB"/>
    <w:rsid w:val="005F61A5"/>
    <w:rsid w:val="005F64AB"/>
    <w:rsid w:val="005F6B47"/>
    <w:rsid w:val="005F6C96"/>
    <w:rsid w:val="006003E7"/>
    <w:rsid w:val="00600563"/>
    <w:rsid w:val="006044D5"/>
    <w:rsid w:val="00613270"/>
    <w:rsid w:val="00615229"/>
    <w:rsid w:val="00617B57"/>
    <w:rsid w:val="00622481"/>
    <w:rsid w:val="00622FDC"/>
    <w:rsid w:val="00625020"/>
    <w:rsid w:val="0062529D"/>
    <w:rsid w:val="00630472"/>
    <w:rsid w:val="00631C49"/>
    <w:rsid w:val="00633574"/>
    <w:rsid w:val="006375D7"/>
    <w:rsid w:val="0064009A"/>
    <w:rsid w:val="006422F3"/>
    <w:rsid w:val="00642393"/>
    <w:rsid w:val="00642F26"/>
    <w:rsid w:val="00642F29"/>
    <w:rsid w:val="0064704C"/>
    <w:rsid w:val="00647B77"/>
    <w:rsid w:val="00650B3D"/>
    <w:rsid w:val="00650C4C"/>
    <w:rsid w:val="00650E5F"/>
    <w:rsid w:val="0065274C"/>
    <w:rsid w:val="00656F9A"/>
    <w:rsid w:val="00661A71"/>
    <w:rsid w:val="00662765"/>
    <w:rsid w:val="0066291B"/>
    <w:rsid w:val="00666AF6"/>
    <w:rsid w:val="006706AB"/>
    <w:rsid w:val="00670822"/>
    <w:rsid w:val="00672E90"/>
    <w:rsid w:val="0067704F"/>
    <w:rsid w:val="00682CAB"/>
    <w:rsid w:val="00682FA2"/>
    <w:rsid w:val="00686D14"/>
    <w:rsid w:val="00687ED7"/>
    <w:rsid w:val="00690F13"/>
    <w:rsid w:val="006A085D"/>
    <w:rsid w:val="006A157B"/>
    <w:rsid w:val="006A1E63"/>
    <w:rsid w:val="006A2431"/>
    <w:rsid w:val="006A287B"/>
    <w:rsid w:val="006A2A82"/>
    <w:rsid w:val="006A3921"/>
    <w:rsid w:val="006A7156"/>
    <w:rsid w:val="006B0086"/>
    <w:rsid w:val="006B0ED7"/>
    <w:rsid w:val="006B2465"/>
    <w:rsid w:val="006B3083"/>
    <w:rsid w:val="006B5345"/>
    <w:rsid w:val="006B7372"/>
    <w:rsid w:val="006C144C"/>
    <w:rsid w:val="006C2C8B"/>
    <w:rsid w:val="006C2E41"/>
    <w:rsid w:val="006C4065"/>
    <w:rsid w:val="006C4BC2"/>
    <w:rsid w:val="006C6113"/>
    <w:rsid w:val="006C62E1"/>
    <w:rsid w:val="006C6A0D"/>
    <w:rsid w:val="006D5775"/>
    <w:rsid w:val="006E0F4E"/>
    <w:rsid w:val="006E4AF1"/>
    <w:rsid w:val="006F0345"/>
    <w:rsid w:val="006F0469"/>
    <w:rsid w:val="006F157C"/>
    <w:rsid w:val="006F4DBE"/>
    <w:rsid w:val="006F59E5"/>
    <w:rsid w:val="006F5C45"/>
    <w:rsid w:val="006F5DFC"/>
    <w:rsid w:val="006F65B3"/>
    <w:rsid w:val="00700979"/>
    <w:rsid w:val="007040B6"/>
    <w:rsid w:val="00705076"/>
    <w:rsid w:val="00711127"/>
    <w:rsid w:val="00711147"/>
    <w:rsid w:val="00711748"/>
    <w:rsid w:val="0071200C"/>
    <w:rsid w:val="0071222D"/>
    <w:rsid w:val="00714162"/>
    <w:rsid w:val="00714414"/>
    <w:rsid w:val="0071778D"/>
    <w:rsid w:val="00721A50"/>
    <w:rsid w:val="00721A82"/>
    <w:rsid w:val="007248EF"/>
    <w:rsid w:val="007277E3"/>
    <w:rsid w:val="00731A17"/>
    <w:rsid w:val="00734458"/>
    <w:rsid w:val="007419CF"/>
    <w:rsid w:val="00742090"/>
    <w:rsid w:val="0074241C"/>
    <w:rsid w:val="00742BB4"/>
    <w:rsid w:val="0074487E"/>
    <w:rsid w:val="007460AA"/>
    <w:rsid w:val="0074612A"/>
    <w:rsid w:val="00746273"/>
    <w:rsid w:val="0075366F"/>
    <w:rsid w:val="00753A15"/>
    <w:rsid w:val="00755300"/>
    <w:rsid w:val="00756D31"/>
    <w:rsid w:val="00761D0A"/>
    <w:rsid w:val="00767D3B"/>
    <w:rsid w:val="00770819"/>
    <w:rsid w:val="007721BF"/>
    <w:rsid w:val="00774639"/>
    <w:rsid w:val="00774E70"/>
    <w:rsid w:val="007775B2"/>
    <w:rsid w:val="00780100"/>
    <w:rsid w:val="0078181E"/>
    <w:rsid w:val="00783E8E"/>
    <w:rsid w:val="00784E2E"/>
    <w:rsid w:val="0078630D"/>
    <w:rsid w:val="00796CEE"/>
    <w:rsid w:val="007A0285"/>
    <w:rsid w:val="007A1F02"/>
    <w:rsid w:val="007A4664"/>
    <w:rsid w:val="007A50E9"/>
    <w:rsid w:val="007A5ADC"/>
    <w:rsid w:val="007A7126"/>
    <w:rsid w:val="007A7FCB"/>
    <w:rsid w:val="007B1C58"/>
    <w:rsid w:val="007B3FE0"/>
    <w:rsid w:val="007B5059"/>
    <w:rsid w:val="007B514D"/>
    <w:rsid w:val="007B5396"/>
    <w:rsid w:val="007C0B2A"/>
    <w:rsid w:val="007D4CC5"/>
    <w:rsid w:val="007D6854"/>
    <w:rsid w:val="007D704C"/>
    <w:rsid w:val="007E0460"/>
    <w:rsid w:val="007E491D"/>
    <w:rsid w:val="007E5EE6"/>
    <w:rsid w:val="007F3613"/>
    <w:rsid w:val="007F54E9"/>
    <w:rsid w:val="00804AB5"/>
    <w:rsid w:val="008067B8"/>
    <w:rsid w:val="00811866"/>
    <w:rsid w:val="00811E31"/>
    <w:rsid w:val="00812461"/>
    <w:rsid w:val="00813C2D"/>
    <w:rsid w:val="00815F6F"/>
    <w:rsid w:val="0082241A"/>
    <w:rsid w:val="008308AC"/>
    <w:rsid w:val="00833960"/>
    <w:rsid w:val="00834F76"/>
    <w:rsid w:val="0083757D"/>
    <w:rsid w:val="00841B44"/>
    <w:rsid w:val="00844B72"/>
    <w:rsid w:val="0084543F"/>
    <w:rsid w:val="0084715E"/>
    <w:rsid w:val="008518DF"/>
    <w:rsid w:val="00853121"/>
    <w:rsid w:val="00853491"/>
    <w:rsid w:val="00853E3B"/>
    <w:rsid w:val="00853FE5"/>
    <w:rsid w:val="0085454F"/>
    <w:rsid w:val="00857D8A"/>
    <w:rsid w:val="008602F9"/>
    <w:rsid w:val="00861805"/>
    <w:rsid w:val="00861F46"/>
    <w:rsid w:val="00862DDE"/>
    <w:rsid w:val="00863CD7"/>
    <w:rsid w:val="00864855"/>
    <w:rsid w:val="008652FB"/>
    <w:rsid w:val="00866FE4"/>
    <w:rsid w:val="00870017"/>
    <w:rsid w:val="00874E49"/>
    <w:rsid w:val="008754B6"/>
    <w:rsid w:val="00876898"/>
    <w:rsid w:val="00882A58"/>
    <w:rsid w:val="00883CC4"/>
    <w:rsid w:val="008851EF"/>
    <w:rsid w:val="00885B7B"/>
    <w:rsid w:val="00885E0E"/>
    <w:rsid w:val="00887318"/>
    <w:rsid w:val="008873E5"/>
    <w:rsid w:val="00887728"/>
    <w:rsid w:val="00896F2D"/>
    <w:rsid w:val="00897B1A"/>
    <w:rsid w:val="008A0276"/>
    <w:rsid w:val="008A14F4"/>
    <w:rsid w:val="008A4E13"/>
    <w:rsid w:val="008A4FDE"/>
    <w:rsid w:val="008A72CC"/>
    <w:rsid w:val="008B182B"/>
    <w:rsid w:val="008B5B0E"/>
    <w:rsid w:val="008D5228"/>
    <w:rsid w:val="008D68E8"/>
    <w:rsid w:val="008E04A4"/>
    <w:rsid w:val="008E0575"/>
    <w:rsid w:val="008E3D5F"/>
    <w:rsid w:val="008E3FB5"/>
    <w:rsid w:val="008F194F"/>
    <w:rsid w:val="008F57C8"/>
    <w:rsid w:val="00900994"/>
    <w:rsid w:val="009032CE"/>
    <w:rsid w:val="009235A2"/>
    <w:rsid w:val="00923CE4"/>
    <w:rsid w:val="009324F8"/>
    <w:rsid w:val="0093619F"/>
    <w:rsid w:val="009402D4"/>
    <w:rsid w:val="009427E5"/>
    <w:rsid w:val="009454B7"/>
    <w:rsid w:val="009469F3"/>
    <w:rsid w:val="009475B8"/>
    <w:rsid w:val="00953DA6"/>
    <w:rsid w:val="00954B69"/>
    <w:rsid w:val="009613D8"/>
    <w:rsid w:val="00961E8E"/>
    <w:rsid w:val="009620D7"/>
    <w:rsid w:val="009632CC"/>
    <w:rsid w:val="0096603D"/>
    <w:rsid w:val="00966DE4"/>
    <w:rsid w:val="00970DFC"/>
    <w:rsid w:val="009720A3"/>
    <w:rsid w:val="0097340C"/>
    <w:rsid w:val="00974275"/>
    <w:rsid w:val="009742F8"/>
    <w:rsid w:val="00974498"/>
    <w:rsid w:val="009804FC"/>
    <w:rsid w:val="00982669"/>
    <w:rsid w:val="0098474B"/>
    <w:rsid w:val="0098589C"/>
    <w:rsid w:val="009909C9"/>
    <w:rsid w:val="00994BD1"/>
    <w:rsid w:val="00994F2C"/>
    <w:rsid w:val="00995CBA"/>
    <w:rsid w:val="0099678C"/>
    <w:rsid w:val="009A10FC"/>
    <w:rsid w:val="009A1DB4"/>
    <w:rsid w:val="009B030C"/>
    <w:rsid w:val="009B0C96"/>
    <w:rsid w:val="009B100D"/>
    <w:rsid w:val="009B1E0A"/>
    <w:rsid w:val="009C0F32"/>
    <w:rsid w:val="009C11FE"/>
    <w:rsid w:val="009C222B"/>
    <w:rsid w:val="009C3555"/>
    <w:rsid w:val="009C64D7"/>
    <w:rsid w:val="009C67A8"/>
    <w:rsid w:val="009C6E8A"/>
    <w:rsid w:val="009D1D6A"/>
    <w:rsid w:val="009D201B"/>
    <w:rsid w:val="009D308E"/>
    <w:rsid w:val="009D3C13"/>
    <w:rsid w:val="009D4613"/>
    <w:rsid w:val="009D5D9C"/>
    <w:rsid w:val="009D7510"/>
    <w:rsid w:val="009E2171"/>
    <w:rsid w:val="009E70DD"/>
    <w:rsid w:val="009F0926"/>
    <w:rsid w:val="009F3E6A"/>
    <w:rsid w:val="009F3F86"/>
    <w:rsid w:val="009F60D0"/>
    <w:rsid w:val="009F7057"/>
    <w:rsid w:val="00A02378"/>
    <w:rsid w:val="00A03638"/>
    <w:rsid w:val="00A06F53"/>
    <w:rsid w:val="00A07703"/>
    <w:rsid w:val="00A10F25"/>
    <w:rsid w:val="00A1109D"/>
    <w:rsid w:val="00A140D7"/>
    <w:rsid w:val="00A14C78"/>
    <w:rsid w:val="00A211F7"/>
    <w:rsid w:val="00A25F7E"/>
    <w:rsid w:val="00A26524"/>
    <w:rsid w:val="00A3021C"/>
    <w:rsid w:val="00A338F4"/>
    <w:rsid w:val="00A3528F"/>
    <w:rsid w:val="00A354CE"/>
    <w:rsid w:val="00A35EE0"/>
    <w:rsid w:val="00A36C3C"/>
    <w:rsid w:val="00A41B03"/>
    <w:rsid w:val="00A43EDD"/>
    <w:rsid w:val="00A50CBA"/>
    <w:rsid w:val="00A50DA3"/>
    <w:rsid w:val="00A5451D"/>
    <w:rsid w:val="00A5539F"/>
    <w:rsid w:val="00A55C83"/>
    <w:rsid w:val="00A56A85"/>
    <w:rsid w:val="00A57815"/>
    <w:rsid w:val="00A62266"/>
    <w:rsid w:val="00A62508"/>
    <w:rsid w:val="00A62691"/>
    <w:rsid w:val="00A62F82"/>
    <w:rsid w:val="00A62FAD"/>
    <w:rsid w:val="00A64D64"/>
    <w:rsid w:val="00A67663"/>
    <w:rsid w:val="00A70B2C"/>
    <w:rsid w:val="00A70CDC"/>
    <w:rsid w:val="00A711E3"/>
    <w:rsid w:val="00A7133D"/>
    <w:rsid w:val="00A71E43"/>
    <w:rsid w:val="00A7788C"/>
    <w:rsid w:val="00A77CE8"/>
    <w:rsid w:val="00A80853"/>
    <w:rsid w:val="00A9030E"/>
    <w:rsid w:val="00A906D4"/>
    <w:rsid w:val="00A9115A"/>
    <w:rsid w:val="00A91263"/>
    <w:rsid w:val="00A91EC3"/>
    <w:rsid w:val="00A920D6"/>
    <w:rsid w:val="00A92401"/>
    <w:rsid w:val="00A92E0C"/>
    <w:rsid w:val="00A94739"/>
    <w:rsid w:val="00A960B8"/>
    <w:rsid w:val="00AA4865"/>
    <w:rsid w:val="00AA5DDC"/>
    <w:rsid w:val="00AA6BFA"/>
    <w:rsid w:val="00AB016E"/>
    <w:rsid w:val="00AB166D"/>
    <w:rsid w:val="00AB4C34"/>
    <w:rsid w:val="00AB605E"/>
    <w:rsid w:val="00AC07F4"/>
    <w:rsid w:val="00AC0DF9"/>
    <w:rsid w:val="00AC2D5B"/>
    <w:rsid w:val="00AC370F"/>
    <w:rsid w:val="00AC3860"/>
    <w:rsid w:val="00AC3C0A"/>
    <w:rsid w:val="00AC4255"/>
    <w:rsid w:val="00AC6321"/>
    <w:rsid w:val="00AC64B2"/>
    <w:rsid w:val="00AD1804"/>
    <w:rsid w:val="00AD1926"/>
    <w:rsid w:val="00AD36B2"/>
    <w:rsid w:val="00AD5C8F"/>
    <w:rsid w:val="00AD79ED"/>
    <w:rsid w:val="00AE1D87"/>
    <w:rsid w:val="00AE2308"/>
    <w:rsid w:val="00AE26E8"/>
    <w:rsid w:val="00AE3D8F"/>
    <w:rsid w:val="00AE6EB7"/>
    <w:rsid w:val="00AF0C58"/>
    <w:rsid w:val="00AF17D0"/>
    <w:rsid w:val="00AF2E57"/>
    <w:rsid w:val="00AF3AAA"/>
    <w:rsid w:val="00AF47AE"/>
    <w:rsid w:val="00AF7CA8"/>
    <w:rsid w:val="00B02840"/>
    <w:rsid w:val="00B05554"/>
    <w:rsid w:val="00B11A9B"/>
    <w:rsid w:val="00B137AF"/>
    <w:rsid w:val="00B152DD"/>
    <w:rsid w:val="00B17AD0"/>
    <w:rsid w:val="00B24B2A"/>
    <w:rsid w:val="00B2617D"/>
    <w:rsid w:val="00B26C7C"/>
    <w:rsid w:val="00B324C1"/>
    <w:rsid w:val="00B32881"/>
    <w:rsid w:val="00B32ABB"/>
    <w:rsid w:val="00B34DD5"/>
    <w:rsid w:val="00B35EE6"/>
    <w:rsid w:val="00B41065"/>
    <w:rsid w:val="00B41FD3"/>
    <w:rsid w:val="00B426D3"/>
    <w:rsid w:val="00B431DE"/>
    <w:rsid w:val="00B43703"/>
    <w:rsid w:val="00B4524C"/>
    <w:rsid w:val="00B452C0"/>
    <w:rsid w:val="00B50C3F"/>
    <w:rsid w:val="00B6208D"/>
    <w:rsid w:val="00B622CF"/>
    <w:rsid w:val="00B642EF"/>
    <w:rsid w:val="00B67D13"/>
    <w:rsid w:val="00B70D03"/>
    <w:rsid w:val="00B71CF3"/>
    <w:rsid w:val="00B725DD"/>
    <w:rsid w:val="00B803E7"/>
    <w:rsid w:val="00B82E14"/>
    <w:rsid w:val="00B836D6"/>
    <w:rsid w:val="00B87D25"/>
    <w:rsid w:val="00B91124"/>
    <w:rsid w:val="00B912A6"/>
    <w:rsid w:val="00B930C3"/>
    <w:rsid w:val="00B97484"/>
    <w:rsid w:val="00BA1FBE"/>
    <w:rsid w:val="00BA2B5A"/>
    <w:rsid w:val="00BA2C6D"/>
    <w:rsid w:val="00BA4DDE"/>
    <w:rsid w:val="00BA7B5C"/>
    <w:rsid w:val="00BB0EB7"/>
    <w:rsid w:val="00BB1DA6"/>
    <w:rsid w:val="00BB206A"/>
    <w:rsid w:val="00BB2323"/>
    <w:rsid w:val="00BB2F04"/>
    <w:rsid w:val="00BB4CF6"/>
    <w:rsid w:val="00BB562E"/>
    <w:rsid w:val="00BC655F"/>
    <w:rsid w:val="00BC6819"/>
    <w:rsid w:val="00BD09F9"/>
    <w:rsid w:val="00BD4FE4"/>
    <w:rsid w:val="00BE0186"/>
    <w:rsid w:val="00BE1E62"/>
    <w:rsid w:val="00BE23B1"/>
    <w:rsid w:val="00BE259D"/>
    <w:rsid w:val="00BE3320"/>
    <w:rsid w:val="00BF52B2"/>
    <w:rsid w:val="00BF533E"/>
    <w:rsid w:val="00BF7052"/>
    <w:rsid w:val="00C0052E"/>
    <w:rsid w:val="00C025E9"/>
    <w:rsid w:val="00C05139"/>
    <w:rsid w:val="00C054D4"/>
    <w:rsid w:val="00C05FAB"/>
    <w:rsid w:val="00C05FE6"/>
    <w:rsid w:val="00C101F1"/>
    <w:rsid w:val="00C12431"/>
    <w:rsid w:val="00C2008E"/>
    <w:rsid w:val="00C20DEA"/>
    <w:rsid w:val="00C216EF"/>
    <w:rsid w:val="00C25656"/>
    <w:rsid w:val="00C30351"/>
    <w:rsid w:val="00C30C28"/>
    <w:rsid w:val="00C342EC"/>
    <w:rsid w:val="00C360C0"/>
    <w:rsid w:val="00C360F0"/>
    <w:rsid w:val="00C3674D"/>
    <w:rsid w:val="00C37D71"/>
    <w:rsid w:val="00C415E3"/>
    <w:rsid w:val="00C431E4"/>
    <w:rsid w:val="00C43EDE"/>
    <w:rsid w:val="00C45027"/>
    <w:rsid w:val="00C45304"/>
    <w:rsid w:val="00C4569A"/>
    <w:rsid w:val="00C471D9"/>
    <w:rsid w:val="00C51D2F"/>
    <w:rsid w:val="00C60AC3"/>
    <w:rsid w:val="00C60C8B"/>
    <w:rsid w:val="00C64E5C"/>
    <w:rsid w:val="00C656F3"/>
    <w:rsid w:val="00C73727"/>
    <w:rsid w:val="00C7632D"/>
    <w:rsid w:val="00C81300"/>
    <w:rsid w:val="00C81E22"/>
    <w:rsid w:val="00C81EE2"/>
    <w:rsid w:val="00C8216D"/>
    <w:rsid w:val="00C83AAB"/>
    <w:rsid w:val="00C8713D"/>
    <w:rsid w:val="00C90DC9"/>
    <w:rsid w:val="00C950C7"/>
    <w:rsid w:val="00C97383"/>
    <w:rsid w:val="00C97ADB"/>
    <w:rsid w:val="00C97B43"/>
    <w:rsid w:val="00CA2F24"/>
    <w:rsid w:val="00CA348A"/>
    <w:rsid w:val="00CA5AC6"/>
    <w:rsid w:val="00CA5EF8"/>
    <w:rsid w:val="00CB2CE6"/>
    <w:rsid w:val="00CC06EF"/>
    <w:rsid w:val="00CC33CE"/>
    <w:rsid w:val="00CC3AAA"/>
    <w:rsid w:val="00CC4BC1"/>
    <w:rsid w:val="00CC4D35"/>
    <w:rsid w:val="00CC7A97"/>
    <w:rsid w:val="00CC7C88"/>
    <w:rsid w:val="00CD0374"/>
    <w:rsid w:val="00CD6008"/>
    <w:rsid w:val="00CD775B"/>
    <w:rsid w:val="00CE0851"/>
    <w:rsid w:val="00CE20E8"/>
    <w:rsid w:val="00CE2748"/>
    <w:rsid w:val="00CE2A0C"/>
    <w:rsid w:val="00CE31E8"/>
    <w:rsid w:val="00CF05BD"/>
    <w:rsid w:val="00CF08BB"/>
    <w:rsid w:val="00CF0AEF"/>
    <w:rsid w:val="00CF1670"/>
    <w:rsid w:val="00CF1C68"/>
    <w:rsid w:val="00CF1E53"/>
    <w:rsid w:val="00CF2ABD"/>
    <w:rsid w:val="00CF4930"/>
    <w:rsid w:val="00CF62B9"/>
    <w:rsid w:val="00CF632D"/>
    <w:rsid w:val="00CF65CF"/>
    <w:rsid w:val="00CF6852"/>
    <w:rsid w:val="00D00E26"/>
    <w:rsid w:val="00D072EA"/>
    <w:rsid w:val="00D133C7"/>
    <w:rsid w:val="00D1389A"/>
    <w:rsid w:val="00D13DAC"/>
    <w:rsid w:val="00D25E9A"/>
    <w:rsid w:val="00D30E68"/>
    <w:rsid w:val="00D31037"/>
    <w:rsid w:val="00D31FCA"/>
    <w:rsid w:val="00D3292D"/>
    <w:rsid w:val="00D36D26"/>
    <w:rsid w:val="00D37F52"/>
    <w:rsid w:val="00D5239C"/>
    <w:rsid w:val="00D52580"/>
    <w:rsid w:val="00D54A24"/>
    <w:rsid w:val="00D57397"/>
    <w:rsid w:val="00D579C9"/>
    <w:rsid w:val="00D610BA"/>
    <w:rsid w:val="00D61996"/>
    <w:rsid w:val="00D63412"/>
    <w:rsid w:val="00D654CD"/>
    <w:rsid w:val="00D6722C"/>
    <w:rsid w:val="00D678C7"/>
    <w:rsid w:val="00D70A5C"/>
    <w:rsid w:val="00D72E04"/>
    <w:rsid w:val="00D74C59"/>
    <w:rsid w:val="00D751BA"/>
    <w:rsid w:val="00D8119A"/>
    <w:rsid w:val="00D8261A"/>
    <w:rsid w:val="00D83E6A"/>
    <w:rsid w:val="00D8412D"/>
    <w:rsid w:val="00D85A03"/>
    <w:rsid w:val="00D90735"/>
    <w:rsid w:val="00D9379D"/>
    <w:rsid w:val="00D9415C"/>
    <w:rsid w:val="00D9458F"/>
    <w:rsid w:val="00D95311"/>
    <w:rsid w:val="00D9553C"/>
    <w:rsid w:val="00D95AE4"/>
    <w:rsid w:val="00DA0792"/>
    <w:rsid w:val="00DA0CE7"/>
    <w:rsid w:val="00DA22B2"/>
    <w:rsid w:val="00DA469E"/>
    <w:rsid w:val="00DA65D4"/>
    <w:rsid w:val="00DA716B"/>
    <w:rsid w:val="00DA780D"/>
    <w:rsid w:val="00DB1970"/>
    <w:rsid w:val="00DB2B1B"/>
    <w:rsid w:val="00DB394C"/>
    <w:rsid w:val="00DB45F8"/>
    <w:rsid w:val="00DB4614"/>
    <w:rsid w:val="00DB52FA"/>
    <w:rsid w:val="00DB7675"/>
    <w:rsid w:val="00DC07B0"/>
    <w:rsid w:val="00DC3565"/>
    <w:rsid w:val="00DC4654"/>
    <w:rsid w:val="00DC7416"/>
    <w:rsid w:val="00DC7E18"/>
    <w:rsid w:val="00DD0F5C"/>
    <w:rsid w:val="00DD108E"/>
    <w:rsid w:val="00DD3A15"/>
    <w:rsid w:val="00DD43DA"/>
    <w:rsid w:val="00DD53BC"/>
    <w:rsid w:val="00DD6434"/>
    <w:rsid w:val="00DE181C"/>
    <w:rsid w:val="00DE43CA"/>
    <w:rsid w:val="00DE4AA6"/>
    <w:rsid w:val="00DE6A6E"/>
    <w:rsid w:val="00DE70DF"/>
    <w:rsid w:val="00DF0A6A"/>
    <w:rsid w:val="00DF0ABB"/>
    <w:rsid w:val="00DF2131"/>
    <w:rsid w:val="00DF7032"/>
    <w:rsid w:val="00E0011A"/>
    <w:rsid w:val="00E010EC"/>
    <w:rsid w:val="00E022B0"/>
    <w:rsid w:val="00E02496"/>
    <w:rsid w:val="00E133A5"/>
    <w:rsid w:val="00E1400F"/>
    <w:rsid w:val="00E15856"/>
    <w:rsid w:val="00E235EB"/>
    <w:rsid w:val="00E25DCD"/>
    <w:rsid w:val="00E269E1"/>
    <w:rsid w:val="00E326FF"/>
    <w:rsid w:val="00E33859"/>
    <w:rsid w:val="00E34807"/>
    <w:rsid w:val="00E3516A"/>
    <w:rsid w:val="00E35EFC"/>
    <w:rsid w:val="00E365E8"/>
    <w:rsid w:val="00E37586"/>
    <w:rsid w:val="00E414A0"/>
    <w:rsid w:val="00E42B6A"/>
    <w:rsid w:val="00E445F6"/>
    <w:rsid w:val="00E45F13"/>
    <w:rsid w:val="00E4697C"/>
    <w:rsid w:val="00E47969"/>
    <w:rsid w:val="00E47B4C"/>
    <w:rsid w:val="00E50139"/>
    <w:rsid w:val="00E50336"/>
    <w:rsid w:val="00E510BC"/>
    <w:rsid w:val="00E52BA4"/>
    <w:rsid w:val="00E5566B"/>
    <w:rsid w:val="00E61256"/>
    <w:rsid w:val="00E62EFE"/>
    <w:rsid w:val="00E70D7E"/>
    <w:rsid w:val="00E73CB2"/>
    <w:rsid w:val="00E74C0F"/>
    <w:rsid w:val="00E80E23"/>
    <w:rsid w:val="00E81A79"/>
    <w:rsid w:val="00E839BA"/>
    <w:rsid w:val="00E8428A"/>
    <w:rsid w:val="00E84C66"/>
    <w:rsid w:val="00E957F7"/>
    <w:rsid w:val="00E95E8F"/>
    <w:rsid w:val="00E96D44"/>
    <w:rsid w:val="00E97F7D"/>
    <w:rsid w:val="00EA14D5"/>
    <w:rsid w:val="00EA1BEC"/>
    <w:rsid w:val="00EA59B8"/>
    <w:rsid w:val="00EA5A01"/>
    <w:rsid w:val="00EA66B6"/>
    <w:rsid w:val="00EA7DA3"/>
    <w:rsid w:val="00EC2DF9"/>
    <w:rsid w:val="00EC4189"/>
    <w:rsid w:val="00EC550C"/>
    <w:rsid w:val="00EC6CDF"/>
    <w:rsid w:val="00EC7E47"/>
    <w:rsid w:val="00ED16E5"/>
    <w:rsid w:val="00ED2CBE"/>
    <w:rsid w:val="00ED5F68"/>
    <w:rsid w:val="00EE3904"/>
    <w:rsid w:val="00EE6DF3"/>
    <w:rsid w:val="00EE6E36"/>
    <w:rsid w:val="00EF0307"/>
    <w:rsid w:val="00EF441B"/>
    <w:rsid w:val="00EF723F"/>
    <w:rsid w:val="00F016BC"/>
    <w:rsid w:val="00F0660B"/>
    <w:rsid w:val="00F10070"/>
    <w:rsid w:val="00F123AE"/>
    <w:rsid w:val="00F13EB2"/>
    <w:rsid w:val="00F14BFF"/>
    <w:rsid w:val="00F156C0"/>
    <w:rsid w:val="00F16C91"/>
    <w:rsid w:val="00F16DD9"/>
    <w:rsid w:val="00F2201D"/>
    <w:rsid w:val="00F233E2"/>
    <w:rsid w:val="00F246AB"/>
    <w:rsid w:val="00F2480B"/>
    <w:rsid w:val="00F260D7"/>
    <w:rsid w:val="00F26721"/>
    <w:rsid w:val="00F27D88"/>
    <w:rsid w:val="00F32B93"/>
    <w:rsid w:val="00F41FAB"/>
    <w:rsid w:val="00F45CDD"/>
    <w:rsid w:val="00F50493"/>
    <w:rsid w:val="00F52373"/>
    <w:rsid w:val="00F52DB7"/>
    <w:rsid w:val="00F5551A"/>
    <w:rsid w:val="00F56AAB"/>
    <w:rsid w:val="00F600C7"/>
    <w:rsid w:val="00F64F61"/>
    <w:rsid w:val="00F675EE"/>
    <w:rsid w:val="00F70055"/>
    <w:rsid w:val="00F73331"/>
    <w:rsid w:val="00F8024E"/>
    <w:rsid w:val="00F8287A"/>
    <w:rsid w:val="00F87174"/>
    <w:rsid w:val="00F91D37"/>
    <w:rsid w:val="00F91DEC"/>
    <w:rsid w:val="00F93538"/>
    <w:rsid w:val="00F9610D"/>
    <w:rsid w:val="00FA039F"/>
    <w:rsid w:val="00FA12D8"/>
    <w:rsid w:val="00FA1BCE"/>
    <w:rsid w:val="00FA1E50"/>
    <w:rsid w:val="00FA4CDB"/>
    <w:rsid w:val="00FB049F"/>
    <w:rsid w:val="00FB10ED"/>
    <w:rsid w:val="00FB657F"/>
    <w:rsid w:val="00FC0BD9"/>
    <w:rsid w:val="00FC1EC6"/>
    <w:rsid w:val="00FC395D"/>
    <w:rsid w:val="00FC75E5"/>
    <w:rsid w:val="00FD0CCE"/>
    <w:rsid w:val="00FD206B"/>
    <w:rsid w:val="00FD257F"/>
    <w:rsid w:val="00FD4BB0"/>
    <w:rsid w:val="00FE2ED4"/>
    <w:rsid w:val="00FE5081"/>
    <w:rsid w:val="00FE7D09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BC9C5"/>
  <w15:docId w15:val="{98A34DD7-91E5-4725-A358-CA6FD76D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668"/>
    <w:pPr>
      <w:spacing w:after="160" w:line="278" w:lineRule="auto"/>
    </w:pPr>
    <w:rPr>
      <w:kern w:val="2"/>
      <w:sz w:val="24"/>
      <w:szCs w:val="24"/>
      <w:lang w:val="de-DE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85D"/>
    <w:pPr>
      <w:keepNext/>
      <w:keepLines/>
      <w:spacing w:before="760"/>
      <w:contextualSpacing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A085D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A085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80853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80853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E96D44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E5EE6"/>
    <w:rPr>
      <w:sz w:val="16"/>
    </w:rPr>
  </w:style>
  <w:style w:type="paragraph" w:styleId="Fuzeile">
    <w:name w:val="footer"/>
    <w:basedOn w:val="Standard"/>
    <w:link w:val="FuzeileZchn"/>
    <w:uiPriority w:val="86"/>
    <w:semiHidden/>
    <w:rsid w:val="00F246AB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562B85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9C67A8"/>
    <w:pPr>
      <w:numPr>
        <w:numId w:val="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A085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85D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basedOn w:val="Standard"/>
    <w:next w:val="Untertitel"/>
    <w:link w:val="TitelZchn"/>
    <w:uiPriority w:val="11"/>
    <w:qFormat/>
    <w:rsid w:val="006003E7"/>
    <w:pPr>
      <w:spacing w:line="480" w:lineRule="exact"/>
      <w:contextualSpacing/>
    </w:pPr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003E7"/>
    <w:rPr>
      <w:rFonts w:asciiTheme="majorHAnsi" w:eastAsiaTheme="majorEastAsia" w:hAnsiTheme="majorHAnsi" w:cstheme="majorBidi"/>
      <w:color w:val="009EE0" w:themeColor="accent1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90DC9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E35E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left w:w="85" w:type="dxa"/>
        <w:bottom w:w="40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A085D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DC9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aliases w:val="Untertitel 18pt"/>
    <w:basedOn w:val="Standard"/>
    <w:link w:val="UntertitelZchn"/>
    <w:uiPriority w:val="12"/>
    <w:qFormat/>
    <w:rsid w:val="003369DC"/>
    <w:pPr>
      <w:numPr>
        <w:ilvl w:val="1"/>
      </w:numPr>
      <w:spacing w:line="360" w:lineRule="exact"/>
    </w:pPr>
    <w:rPr>
      <w:rFonts w:asciiTheme="majorHAnsi" w:eastAsiaTheme="minorEastAsia" w:hAnsiTheme="majorHAnsi"/>
      <w:sz w:val="36"/>
      <w:szCs w:val="36"/>
    </w:rPr>
  </w:style>
  <w:style w:type="character" w:customStyle="1" w:styleId="UntertitelZchn">
    <w:name w:val="Untertitel Zchn"/>
    <w:aliases w:val="Untertitel 18pt Zchn"/>
    <w:basedOn w:val="Absatz-Standardschriftart"/>
    <w:link w:val="Untertitel"/>
    <w:uiPriority w:val="12"/>
    <w:rsid w:val="003369DC"/>
    <w:rPr>
      <w:rFonts w:asciiTheme="majorHAnsi" w:eastAsiaTheme="minorEastAsia" w:hAnsiTheme="majorHAnsi"/>
      <w:sz w:val="36"/>
      <w:szCs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90DC9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C90DC9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90DC9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4614"/>
    <w:pPr>
      <w:spacing w:before="240" w:after="400"/>
      <w:outlineLvl w:val="9"/>
    </w:pPr>
    <w:rPr>
      <w:bCs w:val="0"/>
      <w:sz w:val="3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E0011A"/>
    <w:pPr>
      <w:numPr>
        <w:ilvl w:val="3"/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DB4614"/>
    <w:pPr>
      <w:tabs>
        <w:tab w:val="right" w:pos="9214"/>
      </w:tabs>
      <w:spacing w:before="240"/>
      <w:ind w:left="567" w:hanging="567"/>
    </w:pPr>
    <w:rPr>
      <w:rFonts w:asciiTheme="majorHAnsi" w:hAnsiTheme="majorHAnsi"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90DC9"/>
    <w:pPr>
      <w:tabs>
        <w:tab w:val="right" w:pos="9214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3F31"/>
    <w:pPr>
      <w:tabs>
        <w:tab w:val="right" w:pos="9326"/>
      </w:tabs>
    </w:p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6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6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rsid w:val="005B4EF9"/>
    <w:pPr>
      <w:numPr>
        <w:ilvl w:val="4"/>
        <w:numId w:val="6"/>
      </w:numPr>
      <w:ind w:left="1134" w:hanging="1134"/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369DC"/>
    <w:rPr>
      <w:color w:val="BFBFBF" w:themeColor="background1" w:themeShade="BF"/>
    </w:rPr>
  </w:style>
  <w:style w:type="paragraph" w:customStyle="1" w:styleId="ErstelltdurchVorlagenbauerchfrBBW">
    <w:name w:val="Erstellt durch Vorlagenbauer.ch für BBW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B4EF9"/>
    <w:pPr>
      <w:tabs>
        <w:tab w:val="right" w:pos="9214"/>
      </w:tabs>
      <w:ind w:left="992" w:hanging="992"/>
    </w:pPr>
  </w:style>
  <w:style w:type="paragraph" w:styleId="Verzeichnis5">
    <w:name w:val="toc 5"/>
    <w:basedOn w:val="Standard"/>
    <w:next w:val="Standard"/>
    <w:autoRedefine/>
    <w:uiPriority w:val="39"/>
    <w:semiHidden/>
    <w:rsid w:val="00D90735"/>
    <w:pPr>
      <w:tabs>
        <w:tab w:val="right" w:pos="9214"/>
      </w:tabs>
      <w:ind w:left="1106" w:hanging="1106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4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5"/>
      </w:numPr>
    </w:pPr>
  </w:style>
  <w:style w:type="character" w:styleId="Fett">
    <w:name w:val="Strong"/>
    <w:basedOn w:val="Absatz-Standardschriftart"/>
    <w:uiPriority w:val="1"/>
    <w:qFormat/>
    <w:rsid w:val="00333F31"/>
    <w:rPr>
      <w:rFonts w:asciiTheme="majorHAnsi" w:hAnsiTheme="majorHAnsi"/>
      <w:b w:val="0"/>
      <w:bCs/>
    </w:rPr>
  </w:style>
  <w:style w:type="paragraph" w:customStyle="1" w:styleId="TitelProtokoll">
    <w:name w:val="Titel (Protokoll)"/>
    <w:basedOn w:val="Titel"/>
    <w:uiPriority w:val="11"/>
    <w:rsid w:val="00D31FCA"/>
    <w:pPr>
      <w:spacing w:line="390" w:lineRule="exact"/>
    </w:pPr>
  </w:style>
  <w:style w:type="paragraph" w:customStyle="1" w:styleId="Untertitel24pt">
    <w:name w:val="Untertitel 24pt"/>
    <w:basedOn w:val="Untertitel"/>
    <w:uiPriority w:val="12"/>
    <w:qFormat/>
    <w:rsid w:val="00D31FCA"/>
    <w:pPr>
      <w:spacing w:after="480" w:line="390" w:lineRule="exact"/>
    </w:pPr>
    <w:rPr>
      <w:sz w:val="48"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8308A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98"/>
    <w:semiHidden/>
    <w:qFormat/>
    <w:rsid w:val="00711748"/>
    <w:pPr>
      <w:spacing w:line="200" w:lineRule="atLeast"/>
    </w:pPr>
    <w:rPr>
      <w:sz w:val="16"/>
      <w:szCs w:val="15"/>
    </w:rPr>
  </w:style>
  <w:style w:type="paragraph" w:customStyle="1" w:styleId="KopfzeileFett">
    <w:name w:val="Kopfzeile Fett"/>
    <w:basedOn w:val="Kopfzeile"/>
    <w:uiPriority w:val="98"/>
    <w:semiHidden/>
    <w:rsid w:val="002A7BF8"/>
    <w:rPr>
      <w:rFonts w:asciiTheme="majorHAnsi" w:hAnsiTheme="majorHAnsi"/>
    </w:rPr>
  </w:style>
  <w:style w:type="paragraph" w:customStyle="1" w:styleId="KopfzeileTBZName">
    <w:name w:val="Kopfzeile TBZ Name"/>
    <w:basedOn w:val="Kopfzeile"/>
    <w:uiPriority w:val="98"/>
    <w:semiHidden/>
    <w:rsid w:val="00476B61"/>
  </w:style>
  <w:style w:type="paragraph" w:customStyle="1" w:styleId="KopfzeileTBZAbteilung">
    <w:name w:val="Kopfzeile TBZ Abteilung"/>
    <w:basedOn w:val="Kopfzeile"/>
    <w:uiPriority w:val="98"/>
    <w:semiHidden/>
    <w:rsid w:val="00476B61"/>
  </w:style>
  <w:style w:type="paragraph" w:customStyle="1" w:styleId="KopfzeileTBZNamegross">
    <w:name w:val="Kopfzeile TBZ Name gross"/>
    <w:basedOn w:val="Standard"/>
    <w:uiPriority w:val="98"/>
    <w:semiHidden/>
    <w:qFormat/>
    <w:rsid w:val="002C2BF1"/>
    <w:rPr>
      <w:rFonts w:asciiTheme="majorHAnsi" w:hAnsiTheme="majorHAnsi"/>
      <w:sz w:val="32"/>
    </w:rPr>
  </w:style>
  <w:style w:type="paragraph" w:customStyle="1" w:styleId="KopfzeileTBZAbteilunggross">
    <w:name w:val="Kopfzeile TBZ Abteilung gross"/>
    <w:basedOn w:val="Standard"/>
    <w:uiPriority w:val="98"/>
    <w:semiHidden/>
    <w:qFormat/>
    <w:rsid w:val="002C2BF1"/>
    <w:rPr>
      <w:rFonts w:asciiTheme="majorHAnsi" w:hAnsiTheme="majorHAnsi"/>
      <w:sz w:val="21"/>
    </w:rPr>
  </w:style>
  <w:style w:type="paragraph" w:styleId="berarbeitung">
    <w:name w:val="Revision"/>
    <w:hidden/>
    <w:uiPriority w:val="99"/>
    <w:semiHidden/>
    <w:rsid w:val="00522AFC"/>
    <w:pPr>
      <w:spacing w:line="240" w:lineRule="auto"/>
    </w:pPr>
    <w:rPr>
      <w:kern w:val="2"/>
      <w:sz w:val="24"/>
      <w:szCs w:val="24"/>
      <w:lang w:val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gar.frei\Downloads\Dokument%20TBZ%20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3CF342B10043B98EC5255B73BF5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4A1D0-6DFE-46BC-B09B-F4B04966F8E5}"/>
      </w:docPartPr>
      <w:docPartBody>
        <w:p w:rsidR="003107ED" w:rsidRDefault="004032B3" w:rsidP="004032B3">
          <w:pPr>
            <w:pStyle w:val="033CF342B10043B98EC5255B73BF5AA4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E637E85AC57640558D95DE5DDE275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BD36B-7AE3-4A48-B537-03464ABE3252}"/>
      </w:docPartPr>
      <w:docPartBody>
        <w:p w:rsidR="003107ED" w:rsidRDefault="004032B3" w:rsidP="004032B3">
          <w:pPr>
            <w:pStyle w:val="E637E85AC57640558D95DE5DDE275CCF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E078862E770D43DDAC17A10FBE13B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8D61C-334C-4D12-B095-1C04D8401BEA}"/>
      </w:docPartPr>
      <w:docPartBody>
        <w:p w:rsidR="003107ED" w:rsidRDefault="004032B3" w:rsidP="004032B3">
          <w:pPr>
            <w:pStyle w:val="E078862E770D43DDAC17A10FBE13B184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28A614273C534FC28BB12C612B8A5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E4C15-1C37-45AF-A657-D1F138877DBD}"/>
      </w:docPartPr>
      <w:docPartBody>
        <w:p w:rsidR="003107ED" w:rsidRDefault="004032B3" w:rsidP="004032B3">
          <w:pPr>
            <w:pStyle w:val="28A614273C534FC28BB12C612B8A5300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F14BC0A5C325419E9F32434A5AEF4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26B4-D2FB-4554-93A1-AE12CDBB9599}"/>
      </w:docPartPr>
      <w:docPartBody>
        <w:p w:rsidR="003107ED" w:rsidRDefault="004032B3" w:rsidP="004032B3">
          <w:pPr>
            <w:pStyle w:val="F14BC0A5C325419E9F32434A5AEF45BC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F10DBD4821624846B68DDCFF0B0F3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0742A-9071-4370-B6C7-059FFCF412F9}"/>
      </w:docPartPr>
      <w:docPartBody>
        <w:p w:rsidR="003107ED" w:rsidRDefault="004032B3" w:rsidP="004032B3">
          <w:pPr>
            <w:pStyle w:val="F10DBD4821624846B68DDCFF0B0F305D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  <w:docPart>
      <w:docPartPr>
        <w:name w:val="44624B86696A413AA2EC8A2035D4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42369-57D0-4740-A998-F3F1A47E317D}"/>
      </w:docPartPr>
      <w:docPartBody>
        <w:p w:rsidR="003107ED" w:rsidRDefault="004032B3" w:rsidP="004032B3">
          <w:pPr>
            <w:pStyle w:val="44624B86696A413AA2EC8A2035D4CB92"/>
          </w:pPr>
          <w:r w:rsidRPr="00F97BAD">
            <w:rPr>
              <w:rFonts w:ascii="Arial Black" w:hAnsi="Arial Black" w:cs="Arial"/>
              <w:bCs/>
              <w:kern w:val="26"/>
              <w:sz w:val="20"/>
              <w:szCs w:val="20"/>
              <w:shd w:val="clear" w:color="auto" w:fill="C9E8FF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B3"/>
    <w:rsid w:val="003107ED"/>
    <w:rsid w:val="004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3CF342B10043B98EC5255B73BF5AA4">
    <w:name w:val="033CF342B10043B98EC5255B73BF5AA4"/>
    <w:rsid w:val="004032B3"/>
  </w:style>
  <w:style w:type="paragraph" w:customStyle="1" w:styleId="E637E85AC57640558D95DE5DDE275CCF">
    <w:name w:val="E637E85AC57640558D95DE5DDE275CCF"/>
    <w:rsid w:val="004032B3"/>
  </w:style>
  <w:style w:type="paragraph" w:customStyle="1" w:styleId="E078862E770D43DDAC17A10FBE13B184">
    <w:name w:val="E078862E770D43DDAC17A10FBE13B184"/>
    <w:rsid w:val="004032B3"/>
  </w:style>
  <w:style w:type="paragraph" w:customStyle="1" w:styleId="28A614273C534FC28BB12C612B8A5300">
    <w:name w:val="28A614273C534FC28BB12C612B8A5300"/>
    <w:rsid w:val="004032B3"/>
  </w:style>
  <w:style w:type="paragraph" w:customStyle="1" w:styleId="F14BC0A5C325419E9F32434A5AEF45BC">
    <w:name w:val="F14BC0A5C325419E9F32434A5AEF45BC"/>
    <w:rsid w:val="004032B3"/>
  </w:style>
  <w:style w:type="paragraph" w:customStyle="1" w:styleId="F10DBD4821624846B68DDCFF0B0F305D">
    <w:name w:val="F10DBD4821624846B68DDCFF0B0F305D"/>
    <w:rsid w:val="004032B3"/>
  </w:style>
  <w:style w:type="paragraph" w:customStyle="1" w:styleId="44624B86696A413AA2EC8A2035D4CB92">
    <w:name w:val="44624B86696A413AA2EC8A2035D4CB92"/>
    <w:rsid w:val="00403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BZ">
      <a:dk1>
        <a:sysClr val="windowText" lastClr="000000"/>
      </a:dk1>
      <a:lt1>
        <a:sysClr val="window" lastClr="FFFFFF"/>
      </a:lt1>
      <a:dk2>
        <a:srgbClr val="696969"/>
      </a:dk2>
      <a:lt2>
        <a:srgbClr val="E7E6E6"/>
      </a:lt2>
      <a:accent1>
        <a:srgbClr val="009EE0"/>
      </a:accent1>
      <a:accent2>
        <a:srgbClr val="3EA743"/>
      </a:accent2>
      <a:accent3>
        <a:srgbClr val="FFCC00"/>
      </a:accent3>
      <a:accent4>
        <a:srgbClr val="EB690B"/>
      </a:accent4>
      <a:accent5>
        <a:srgbClr val="E30059"/>
      </a:accent5>
      <a:accent6>
        <a:srgbClr val="885EA0"/>
      </a:accent6>
      <a:hlink>
        <a:srgbClr val="696969"/>
      </a:hlink>
      <a:folHlink>
        <a:srgbClr val="696969"/>
      </a:folHlink>
    </a:clrScheme>
    <a:fontScheme name="BBW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5DC11F4DBAC748A402BC0B93D41FF4" ma:contentTypeVersion="7" ma:contentTypeDescription="Ein neues Dokument erstellen." ma:contentTypeScope="" ma:versionID="01a391089f50f90e934a61d294adc0c9">
  <xsd:schema xmlns:xsd="http://www.w3.org/2001/XMLSchema" xmlns:xs="http://www.w3.org/2001/XMLSchema" xmlns:p="http://schemas.microsoft.com/office/2006/metadata/properties" xmlns:ns2="1ed3d990-dd36-43b1-883d-3832d67fbbdd" targetNamespace="http://schemas.microsoft.com/office/2006/metadata/properties" ma:root="true" ma:fieldsID="c6fe6038cea78530733d1db4dab551da" ns2:_="">
    <xsd:import namespace="1ed3d990-dd36-43b1-883d-3832d67fb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3d990-dd36-43b1-883d-3832d67fb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4d6dba1a-74a0-498c-b9d1-daa6413e7f40"/>
    <ds:schemaRef ds:uri="08f51f11-5ec1-4b3d-a348-be60b3d608c3"/>
  </ds:schemaRefs>
</ds:datastoreItem>
</file>

<file path=customXml/itemProps2.xml><?xml version="1.0" encoding="utf-8"?>
<ds:datastoreItem xmlns:ds="http://schemas.openxmlformats.org/officeDocument/2006/customXml" ds:itemID="{2943CE8C-C3AB-4B98-833E-BF6F344369B0}"/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TBZ V5</Template>
  <TotalTime>0</TotalTime>
  <Pages>2</Pages>
  <Words>101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Unterrichtstagebuch</vt:lpstr>
      <vt:lpstr/>
    </vt:vector>
  </TitlesOfParts>
  <Company>BBW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Unterrichtstagebuch</dc:title>
  <dc:creator>Frei Edgar</dc:creator>
  <dc:description>erstellt durch Vorlagenbauer.ch</dc:description>
  <cp:lastModifiedBy>B163EAJ</cp:lastModifiedBy>
  <cp:revision>17</cp:revision>
  <cp:lastPrinted>2025-07-15T11:14:00Z</cp:lastPrinted>
  <dcterms:created xsi:type="dcterms:W3CDTF">2025-07-15T09:43:00Z</dcterms:created>
  <dcterms:modified xsi:type="dcterms:W3CDTF">2025-09-23T08:39:00Z</dcterms:modified>
  <cp:category>Rektorat / Stand: 23.09.2025</cp:category>
  <cp:contentStatus>Richtlinie zum Stellvertretungswesen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0x010100005DC11F4DBAC748A402BC0B93D41FF4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  <property fmtid="{D5CDD505-2E9C-101B-9397-08002B2CF9AE}" pid="6" name="docLang">
    <vt:lpwstr>de</vt:lpwstr>
  </property>
</Properties>
</file>