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58A8" w14:textId="1EBB7708" w:rsidR="004B4858" w:rsidRPr="0060397D" w:rsidRDefault="004B4858" w:rsidP="0060397D">
      <w:pPr>
        <w:pStyle w:val="Untertitel"/>
        <w:rPr>
          <w:rStyle w:val="Fett"/>
        </w:rPr>
      </w:pPr>
      <w:r w:rsidRPr="0060397D">
        <w:rPr>
          <w:rStyle w:val="Fett"/>
        </w:rPr>
        <w:t>Checkliste für das Mentorat</w:t>
      </w:r>
    </w:p>
    <w:p w14:paraId="70CF5F81" w14:textId="56117C26" w:rsidR="004B4858" w:rsidRDefault="004B4858" w:rsidP="00C0323B">
      <w:pPr>
        <w:spacing w:before="240" w:after="120"/>
      </w:pPr>
      <w:r>
        <w:t>Diese Liste ist nicht abschliessend, enthält aber die wichtigsten Punkte, die anzusprechen sind. Die Vertiefung richtet sich dann nach den bestehenden Kenntnissen der zu mentorierenden Lehrperson. Wo es sinnvoll ist, kann der Mentor die Lehrperson auch an weitere Stellen verweisen (Abteilungsleitung, Informatikdienst, Fachgruppenleiter etc.)</w:t>
      </w:r>
      <w:r w:rsidR="0060397D">
        <w:t>.</w:t>
      </w:r>
    </w:p>
    <w:p w14:paraId="4E0DA52F" w14:textId="3296388E" w:rsidR="004B4858" w:rsidRPr="0060397D" w:rsidRDefault="004B4858" w:rsidP="004B4858">
      <w:pPr>
        <w:spacing w:after="0"/>
        <w:rPr>
          <w:rStyle w:val="Fett"/>
        </w:rPr>
      </w:pPr>
      <w:r w:rsidRPr="0060397D">
        <w:rPr>
          <w:rStyle w:val="Fett"/>
        </w:rPr>
        <w:t>a) Einführung in den Schulbetrieb</w:t>
      </w:r>
    </w:p>
    <w:p w14:paraId="7C86CFFE" w14:textId="2980DB6E" w:rsidR="004B4858" w:rsidRDefault="004A01B1" w:rsidP="004A01B1">
      <w:pPr>
        <w:tabs>
          <w:tab w:val="left" w:pos="284"/>
        </w:tabs>
      </w:pPr>
      <w:sdt>
        <w:sdtPr>
          <w:id w:val="-151460496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B4858">
        <w:t>Information über Schulhaus, Arbeitsplatz und Schlüssel</w:t>
      </w:r>
    </w:p>
    <w:p w14:paraId="5AE62DE5" w14:textId="308F1031" w:rsidR="004B4858" w:rsidRDefault="004A01B1" w:rsidP="004A01B1">
      <w:pPr>
        <w:tabs>
          <w:tab w:val="left" w:pos="284"/>
        </w:tabs>
        <w:ind w:left="284" w:hanging="284"/>
      </w:pPr>
      <w:sdt>
        <w:sdtPr>
          <w:id w:val="-169252551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B4858">
        <w:t>Kontakt zu weiteren Lehrpersonen des Fachs / Berufes</w:t>
      </w:r>
    </w:p>
    <w:p w14:paraId="4B7B9650" w14:textId="6AEF2619" w:rsidR="004B4858" w:rsidRDefault="004A01B1" w:rsidP="004A01B1">
      <w:pPr>
        <w:tabs>
          <w:tab w:val="left" w:pos="284"/>
        </w:tabs>
        <w:ind w:left="284" w:hanging="284"/>
      </w:pPr>
      <w:sdt>
        <w:sdtPr>
          <w:id w:val="-175474290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B4858">
        <w:t>Erklären der Infrastruktur des Schul- und Vorbereitungszimmers, Drucker und Kopierer</w:t>
      </w:r>
    </w:p>
    <w:p w14:paraId="5F425905" w14:textId="5FB98C05" w:rsidR="004B4858" w:rsidRDefault="004A01B1" w:rsidP="004A01B1">
      <w:pPr>
        <w:tabs>
          <w:tab w:val="left" w:pos="284"/>
        </w:tabs>
        <w:ind w:left="284" w:hanging="284"/>
      </w:pPr>
      <w:sdt>
        <w:sdtPr>
          <w:id w:val="99538149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B4858">
        <w:t xml:space="preserve">Kontaktstellen für Lernende (Lernenden- und Klassenvertreter, Troubleshooter) </w:t>
      </w:r>
    </w:p>
    <w:p w14:paraId="0F5E0C7B" w14:textId="258F9862" w:rsidR="004B4858" w:rsidRPr="004A01B1" w:rsidRDefault="004A01B1" w:rsidP="004A01B1">
      <w:pPr>
        <w:tabs>
          <w:tab w:val="left" w:pos="284"/>
        </w:tabs>
        <w:ind w:left="284" w:hanging="284"/>
        <w:rPr>
          <w:rFonts w:asciiTheme="minorHAnsi" w:eastAsiaTheme="minorEastAsia" w:hAnsiTheme="minorHAnsi"/>
        </w:rPr>
      </w:pPr>
      <w:sdt>
        <w:sdtPr>
          <w:id w:val="36410524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B4858">
        <w:t xml:space="preserve">Hinweise zur Notengebung gemäss </w:t>
      </w:r>
      <w:r w:rsidR="19E40A83">
        <w:t>Aufgaben im Dokument Stellenbeschreibung Lehrpersonen (F5.1-12)</w:t>
      </w:r>
    </w:p>
    <w:p w14:paraId="08979745" w14:textId="220234C5" w:rsidR="004B4858" w:rsidRPr="0060397D" w:rsidRDefault="004B4858" w:rsidP="0060397D">
      <w:pPr>
        <w:spacing w:before="240" w:after="0" w:line="240" w:lineRule="auto"/>
        <w:rPr>
          <w:rStyle w:val="Fett"/>
        </w:rPr>
      </w:pPr>
      <w:r w:rsidRPr="0060397D">
        <w:rPr>
          <w:rStyle w:val="Fett"/>
        </w:rPr>
        <w:t>b) Einführung in den Unterricht</w:t>
      </w:r>
    </w:p>
    <w:p w14:paraId="3A92D595" w14:textId="5EA3C98E" w:rsidR="004B4858" w:rsidRDefault="004A01B1" w:rsidP="004A01B1">
      <w:pPr>
        <w:tabs>
          <w:tab w:val="left" w:pos="284"/>
        </w:tabs>
        <w:ind w:left="284" w:hanging="284"/>
      </w:pPr>
      <w:sdt>
        <w:sdtPr>
          <w:id w:val="-372764886"/>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Information zum Berufsbild und Lehrplan (ev. weitere verbindliche Dokumente)</w:t>
      </w:r>
    </w:p>
    <w:p w14:paraId="2E1892B7" w14:textId="23933A6F" w:rsidR="004B4858" w:rsidRDefault="004A01B1" w:rsidP="004A01B1">
      <w:pPr>
        <w:tabs>
          <w:tab w:val="left" w:pos="284"/>
        </w:tabs>
        <w:ind w:left="284" w:hanging="284"/>
      </w:pPr>
      <w:sdt>
        <w:sdtPr>
          <w:id w:val="973180170"/>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Hinweis auf die vorhandenen Unterlagen zum Fach</w:t>
      </w:r>
      <w:r w:rsidR="00A854F6">
        <w:t>,</w:t>
      </w:r>
      <w:r w:rsidR="004B4858">
        <w:t xml:space="preserve"> Modul</w:t>
      </w:r>
      <w:r w:rsidR="00A854F6" w:rsidRPr="00A854F6">
        <w:t xml:space="preserve"> </w:t>
      </w:r>
      <w:r w:rsidR="00A854F6">
        <w:t>bzw.</w:t>
      </w:r>
      <w:r w:rsidR="00D62AA3">
        <w:t xml:space="preserve"> </w:t>
      </w:r>
      <w:r w:rsidR="00A854F6">
        <w:t>Handlungs</w:t>
      </w:r>
      <w:r>
        <w:t>-</w:t>
      </w:r>
      <w:r>
        <w:br/>
      </w:r>
      <w:proofErr w:type="spellStart"/>
      <w:r w:rsidR="00A854F6">
        <w:t>kompetenz</w:t>
      </w:r>
      <w:proofErr w:type="spellEnd"/>
    </w:p>
    <w:p w14:paraId="7FC14B4C" w14:textId="3C944529" w:rsidR="004B4858" w:rsidRDefault="004A01B1" w:rsidP="004A01B1">
      <w:pPr>
        <w:tabs>
          <w:tab w:val="left" w:pos="284"/>
        </w:tabs>
        <w:ind w:left="284" w:hanging="284"/>
      </w:pPr>
      <w:sdt>
        <w:sdtPr>
          <w:id w:val="-1387785443"/>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t>G</w:t>
      </w:r>
      <w:r w:rsidR="004B4858">
        <w:t>egenseitiges kollegiales Unterrichtsfeedback</w:t>
      </w:r>
    </w:p>
    <w:p w14:paraId="35729420" w14:textId="1F2E10C9" w:rsidR="004B4858" w:rsidRDefault="004A01B1" w:rsidP="004A01B1">
      <w:pPr>
        <w:tabs>
          <w:tab w:val="left" w:pos="284"/>
        </w:tabs>
        <w:ind w:left="284" w:hanging="284"/>
      </w:pPr>
      <w:sdt>
        <w:sdtPr>
          <w:id w:val="177556978"/>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Hinweise zur Durchführung von Prüfungen und ihrer Bewertung</w:t>
      </w:r>
    </w:p>
    <w:p w14:paraId="07A970A9" w14:textId="4546AF28" w:rsidR="004B4858" w:rsidRDefault="004A01B1" w:rsidP="004A01B1">
      <w:pPr>
        <w:tabs>
          <w:tab w:val="left" w:pos="284"/>
        </w:tabs>
        <w:ind w:left="284" w:hanging="284"/>
      </w:pPr>
      <w:sdt>
        <w:sdtPr>
          <w:id w:val="-1403361416"/>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Bei Bedarf: Besprechung von ausgewählten Situationen / Problemfällen im Unterricht</w:t>
      </w:r>
    </w:p>
    <w:p w14:paraId="0A53BF7E" w14:textId="43BA7DF4" w:rsidR="004B4858" w:rsidRDefault="004A01B1" w:rsidP="004A01B1">
      <w:pPr>
        <w:tabs>
          <w:tab w:val="left" w:pos="284"/>
        </w:tabs>
        <w:ind w:left="284" w:hanging="284"/>
      </w:pPr>
      <w:sdt>
        <w:sdtPr>
          <w:id w:val="-1725906376"/>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Bei Bedarf: Besprechen der Unterrichtsplanung / Fächertagebuch</w:t>
      </w:r>
    </w:p>
    <w:p w14:paraId="14945665" w14:textId="647ECD1C" w:rsidR="004B4858" w:rsidRDefault="004A01B1" w:rsidP="004A01B1">
      <w:pPr>
        <w:tabs>
          <w:tab w:val="left" w:pos="284"/>
        </w:tabs>
        <w:ind w:left="284" w:hanging="284"/>
      </w:pPr>
      <w:sdt>
        <w:sdtPr>
          <w:id w:val="-2095547335"/>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 xml:space="preserve">Hinweis auf Pflicht zum Einholen von </w:t>
      </w:r>
      <w:proofErr w:type="spellStart"/>
      <w:r w:rsidR="004B4858">
        <w:t>Lernendenfeedback</w:t>
      </w:r>
      <w:proofErr w:type="spellEnd"/>
      <w:r w:rsidR="004B4858">
        <w:t xml:space="preserve"> </w:t>
      </w:r>
    </w:p>
    <w:p w14:paraId="19C30D47" w14:textId="5D9FD38F" w:rsidR="004B4858" w:rsidRPr="0060397D" w:rsidRDefault="004B4858" w:rsidP="0060397D">
      <w:pPr>
        <w:spacing w:before="240" w:after="0" w:line="240" w:lineRule="auto"/>
        <w:rPr>
          <w:rStyle w:val="Fett"/>
        </w:rPr>
      </w:pPr>
      <w:r w:rsidRPr="0060397D">
        <w:rPr>
          <w:rStyle w:val="Fett"/>
        </w:rPr>
        <w:t>c) Administrative Aufgaben</w:t>
      </w:r>
    </w:p>
    <w:p w14:paraId="6AE11330" w14:textId="285B551D" w:rsidR="004B4858" w:rsidRDefault="004A01B1" w:rsidP="004A01B1">
      <w:pPr>
        <w:tabs>
          <w:tab w:val="left" w:pos="284"/>
        </w:tabs>
        <w:ind w:left="284" w:hanging="284"/>
      </w:pPr>
      <w:sdt>
        <w:sdtPr>
          <w:id w:val="-15235796"/>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 xml:space="preserve">Führung der </w:t>
      </w:r>
      <w:proofErr w:type="spellStart"/>
      <w:r w:rsidR="004B4858">
        <w:t>Absenzenkontrolle</w:t>
      </w:r>
      <w:proofErr w:type="spellEnd"/>
      <w:r w:rsidR="004B4858">
        <w:t xml:space="preserve"> und Vorgehen bei häufigen Absenzen</w:t>
      </w:r>
    </w:p>
    <w:p w14:paraId="57AA13B2" w14:textId="62282F49" w:rsidR="004B4858" w:rsidRDefault="004A01B1" w:rsidP="004A01B1">
      <w:pPr>
        <w:tabs>
          <w:tab w:val="left" w:pos="284"/>
        </w:tabs>
        <w:ind w:left="284" w:hanging="284"/>
      </w:pPr>
      <w:sdt>
        <w:sdtPr>
          <w:id w:val="1670674379"/>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Aufgaben Klassenlehrperson bzw. Kommunikation der Lehrpersonen einer Klasse</w:t>
      </w:r>
    </w:p>
    <w:p w14:paraId="32C265DD" w14:textId="6EB90F50" w:rsidR="004B4858" w:rsidRDefault="004A01B1" w:rsidP="004A01B1">
      <w:pPr>
        <w:tabs>
          <w:tab w:val="left" w:pos="284"/>
        </w:tabs>
        <w:ind w:left="284" w:hanging="284"/>
      </w:pPr>
      <w:sdt>
        <w:sdtPr>
          <w:id w:val="-1392567286"/>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Ablauf bei Materialbeschaffungen</w:t>
      </w:r>
    </w:p>
    <w:p w14:paraId="66CA8CB9" w14:textId="4C8D677F" w:rsidR="004B4858" w:rsidRDefault="004A01B1" w:rsidP="004A01B1">
      <w:pPr>
        <w:tabs>
          <w:tab w:val="left" w:pos="284"/>
        </w:tabs>
        <w:ind w:left="284" w:hanging="284"/>
      </w:pPr>
      <w:sdt>
        <w:sdtPr>
          <w:id w:val="561753436"/>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Vorgehen bei Zimmerwechsel oder externen Aktivitäten mit der Klasse</w:t>
      </w:r>
    </w:p>
    <w:p w14:paraId="03859351" w14:textId="67C861A7" w:rsidR="004B4858" w:rsidRPr="00854F6E" w:rsidRDefault="004A01B1" w:rsidP="004A01B1">
      <w:pPr>
        <w:tabs>
          <w:tab w:val="left" w:pos="284"/>
        </w:tabs>
        <w:ind w:left="284" w:hanging="284"/>
      </w:pPr>
      <w:sdt>
        <w:sdtPr>
          <w:id w:val="1435162630"/>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rsidRPr="000B7072">
        <w:t>Ticketsystem ID bei Störungen</w:t>
      </w:r>
    </w:p>
    <w:p w14:paraId="2FA8CC61" w14:textId="0D5740CD" w:rsidR="004B4858" w:rsidRDefault="004A01B1" w:rsidP="004A01B1">
      <w:pPr>
        <w:tabs>
          <w:tab w:val="left" w:pos="284"/>
        </w:tabs>
        <w:ind w:left="284" w:hanging="284"/>
      </w:pPr>
      <w:sdt>
        <w:sdtPr>
          <w:id w:val="-1773533330"/>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Die wichtigsten Regelungen (Hausordnung, Nutzung Infrastruktur etc.)</w:t>
      </w:r>
    </w:p>
    <w:p w14:paraId="79B568F8" w14:textId="73FDF66E" w:rsidR="004B4858" w:rsidRPr="0060397D" w:rsidRDefault="004B4858" w:rsidP="0060397D">
      <w:pPr>
        <w:spacing w:before="240" w:after="0" w:line="240" w:lineRule="auto"/>
        <w:rPr>
          <w:rStyle w:val="Fett"/>
        </w:rPr>
      </w:pPr>
      <w:r w:rsidRPr="0060397D">
        <w:rPr>
          <w:rStyle w:val="Fett"/>
        </w:rPr>
        <w:t>d) Weiterbildung</w:t>
      </w:r>
    </w:p>
    <w:p w14:paraId="3F88FA17" w14:textId="74F94A36" w:rsidR="004B4858" w:rsidRDefault="004A01B1" w:rsidP="004A01B1">
      <w:pPr>
        <w:tabs>
          <w:tab w:val="left" w:pos="284"/>
        </w:tabs>
        <w:ind w:left="284" w:hanging="284"/>
      </w:pPr>
      <w:sdt>
        <w:sdtPr>
          <w:id w:val="-805856089"/>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Die Möglichkeiten von internen und externen Weiterbildungskursen</w:t>
      </w:r>
    </w:p>
    <w:p w14:paraId="04EF11E9" w14:textId="1AA0F208" w:rsidR="004B4858" w:rsidRPr="0060397D" w:rsidRDefault="004A01B1" w:rsidP="004A01B1">
      <w:pPr>
        <w:tabs>
          <w:tab w:val="left" w:pos="284"/>
        </w:tabs>
        <w:ind w:left="284" w:hanging="284"/>
      </w:pPr>
      <w:sdt>
        <w:sdtPr>
          <w:id w:val="-887407411"/>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Regelungen für den Besuch von Kursen</w:t>
      </w:r>
    </w:p>
    <w:p w14:paraId="5D73206D" w14:textId="2B71CC7D" w:rsidR="005C2563" w:rsidRPr="008D5228" w:rsidRDefault="004A01B1" w:rsidP="004A01B1">
      <w:pPr>
        <w:tabs>
          <w:tab w:val="left" w:pos="284"/>
        </w:tabs>
        <w:ind w:left="284" w:hanging="284"/>
      </w:pPr>
      <w:sdt>
        <w:sdtPr>
          <w:id w:val="1468472290"/>
          <w14:checkbox>
            <w14:checked w14:val="0"/>
            <w14:checkedState w14:val="2612" w14:font="MS Gothic"/>
            <w14:uncheckedState w14:val="2610" w14:font="MS Gothic"/>
          </w14:checkbox>
        </w:sdtPr>
        <w:sdtContent>
          <w:r w:rsidRPr="004A01B1">
            <w:rPr>
              <w:rFonts w:ascii="Segoe UI Symbol" w:hAnsi="Segoe UI Symbol" w:cs="Segoe UI Symbol"/>
            </w:rPr>
            <w:t>☐</w:t>
          </w:r>
        </w:sdtContent>
      </w:sdt>
      <w:r>
        <w:tab/>
      </w:r>
      <w:r w:rsidR="004B4858">
        <w:t>Dokumentation der Weiterbildung</w:t>
      </w:r>
    </w:p>
    <w:sectPr w:rsidR="005C2563" w:rsidRPr="008D5228" w:rsidSect="00517AE3">
      <w:headerReference w:type="default" r:id="rId11"/>
      <w:footerReference w:type="default" r:id="rId12"/>
      <w:headerReference w:type="first" r:id="rId13"/>
      <w:footerReference w:type="first" r:id="rId14"/>
      <w:type w:val="continuous"/>
      <w:pgSz w:w="11906" w:h="16838"/>
      <w:pgMar w:top="3062" w:right="1418" w:bottom="1531" w:left="2432"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AB2D" w14:textId="77777777" w:rsidR="004B4858" w:rsidRPr="00333F31" w:rsidRDefault="004B4858" w:rsidP="00F91D37">
      <w:pPr>
        <w:spacing w:line="240" w:lineRule="auto"/>
      </w:pPr>
      <w:r w:rsidRPr="00333F31">
        <w:separator/>
      </w:r>
    </w:p>
  </w:endnote>
  <w:endnote w:type="continuationSeparator" w:id="0">
    <w:p w14:paraId="11FF7BEE" w14:textId="77777777" w:rsidR="004B4858" w:rsidRPr="00333F31" w:rsidRDefault="004B4858" w:rsidP="00F91D37">
      <w:pPr>
        <w:spacing w:line="240" w:lineRule="auto"/>
      </w:pPr>
      <w:r w:rsidRPr="00333F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DF29" w14:textId="77777777" w:rsidR="00562B85" w:rsidRPr="00333F31" w:rsidRDefault="009F3660" w:rsidP="00F246AB">
    <w:pPr>
      <w:pStyle w:val="Fuzeile"/>
    </w:pPr>
    <w:sdt>
      <w:sdtPr>
        <w:alias w:val="Status"/>
        <w:tag w:val=""/>
        <w:id w:val="1302271471"/>
        <w:placeholder>
          <w:docPart w:val="879F67AE7C564B48A3F907912F21C90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62B85" w:rsidRPr="00333F31">
          <w:rPr>
            <w:rStyle w:val="Platzhaltertext"/>
          </w:rPr>
          <w:t>Dossierbezeichnung</w:t>
        </w:r>
      </w:sdtContent>
    </w:sdt>
  </w:p>
  <w:p w14:paraId="5486221A" w14:textId="04D573D1" w:rsidR="00562B85" w:rsidRPr="00333F31" w:rsidRDefault="009F3660" w:rsidP="00863CD7">
    <w:pPr>
      <w:pStyle w:val="Fuzeile"/>
    </w:pPr>
    <w:sdt>
      <w:sdtPr>
        <w:alias w:val="Titel"/>
        <w:tag w:val=""/>
        <w:id w:val="-931665140"/>
        <w:dataBinding w:prefixMappings="xmlns:ns0='http://purl.org/dc/elements/1.1/' xmlns:ns1='http://schemas.openxmlformats.org/package/2006/metadata/core-properties' " w:xpath="/ns1:coreProperties[1]/ns0:title[1]" w:storeItemID="{6C3C8BC8-F283-45AE-878A-BAB7291924A1}"/>
        <w:text/>
      </w:sdtPr>
      <w:sdtEndPr/>
      <w:sdtContent>
        <w:r w:rsidR="0060397D">
          <w:t>Checkliste für das Mentorat</w:t>
        </w:r>
      </w:sdtContent>
    </w:sdt>
  </w:p>
  <w:p w14:paraId="38D7231A" w14:textId="77777777" w:rsidR="00562B85" w:rsidRPr="00333F31" w:rsidRDefault="009F3660" w:rsidP="00336F74">
    <w:pPr>
      <w:pStyle w:val="Fuzeile"/>
    </w:pPr>
    <w:sdt>
      <w:sdtPr>
        <w:alias w:val="Kategorie"/>
        <w:tag w:val=""/>
        <w:id w:val="-1740857031"/>
        <w:placeholder>
          <w:docPart w:val="4CAB6CCCF6E4495E9D5CD18C58FE692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62B85" w:rsidRPr="00333F31">
          <w:rPr>
            <w:rStyle w:val="Platzhaltertext"/>
          </w:rPr>
          <w:t>Autor:in, Version</w:t>
        </w:r>
      </w:sdtContent>
    </w:sdt>
    <w:r w:rsidR="00562B85" w:rsidRPr="00333F31">
      <w:rPr>
        <w:noProof/>
        <w:lang w:eastAsia="de-CH"/>
      </w:rPr>
      <mc:AlternateContent>
        <mc:Choice Requires="wps">
          <w:drawing>
            <wp:anchor distT="0" distB="0" distL="114300" distR="114300" simplePos="0" relativeHeight="251658240" behindDoc="0" locked="1" layoutInCell="1" allowOverlap="1" wp14:anchorId="5B8EC04E" wp14:editId="0E745318">
              <wp:simplePos x="0" y="0"/>
              <wp:positionH relativeFrom="margin">
                <wp:align>right</wp:align>
              </wp:positionH>
              <wp:positionV relativeFrom="page">
                <wp:align>bottom</wp:align>
              </wp:positionV>
              <wp:extent cx="630000" cy="716400"/>
              <wp:effectExtent l="0" t="0" r="0" b="0"/>
              <wp:wrapSquare wrapText="bothSides"/>
              <wp:docPr id="1348230728" name="Textfeld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0000" cy="71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734AB" w14:textId="77777777" w:rsidR="00562B85" w:rsidRPr="00333F31" w:rsidRDefault="00562B85" w:rsidP="00CD775B">
                          <w:pPr>
                            <w:pStyle w:val="Seitenzahlen"/>
                          </w:pPr>
                          <w:r w:rsidRPr="00333F31">
                            <w:fldChar w:fldCharType="begin"/>
                          </w:r>
                          <w:r w:rsidRPr="00333F31">
                            <w:instrText>PAGE   \* MERGEFORMAT</w:instrText>
                          </w:r>
                          <w:r w:rsidRPr="00333F31">
                            <w:fldChar w:fldCharType="separate"/>
                          </w:r>
                          <w:r w:rsidRPr="00333F31">
                            <w:t>5</w:t>
                          </w:r>
                          <w:r w:rsidRPr="00333F31">
                            <w:fldChar w:fldCharType="end"/>
                          </w:r>
                        </w:p>
                      </w:txbxContent>
                    </wps:txbx>
                    <wps:bodyPr rot="0" spcFirstLastPara="0" vertOverflow="overflow" horzOverflow="overflow" vert="horz" wrap="square" lIns="0" tIns="72000" rIns="0" bIns="6048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8EC04E" id="_x0000_t202" coordsize="21600,21600" o:spt="202" path="m,l,21600r21600,l21600,xe">
              <v:stroke joinstyle="miter"/>
              <v:path gradientshapeok="t" o:connecttype="rect"/>
            </v:shapetype>
            <v:shape id="Textfeld 2" o:spid="_x0000_s1030" type="#_x0000_t202" alt="&quot;&quot;" style="position:absolute;margin-left:-1.6pt;margin-top:0;width:49.6pt;height:56.4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" filled="f" stroked="f" strokeweight=".5pt">
              <v:textbox style="mso-fit-shape-to-text:t" inset="0,2mm,0,16.8mm">
                <w:txbxContent>
                  <w:p w14:paraId="339734AB" w14:textId="77777777" w:rsidR="00562B85" w:rsidRPr="00333F31" w:rsidRDefault="00562B85" w:rsidP="00CD775B">
                    <w:pPr>
                      <w:pStyle w:val="Seitenzahlen"/>
                    </w:pPr>
                    <w:r w:rsidRPr="00333F31">
                      <w:fldChar w:fldCharType="begin"/>
                    </w:r>
                    <w:r w:rsidRPr="00333F31">
                      <w:instrText>PAGE   \* MERGEFORMAT</w:instrText>
                    </w:r>
                    <w:r w:rsidRPr="00333F31">
                      <w:fldChar w:fldCharType="separate"/>
                    </w:r>
                    <w:r w:rsidRPr="00333F31">
                      <w:t>5</w:t>
                    </w:r>
                    <w:r w:rsidRPr="00333F31">
                      <w:fldChar w:fldCharType="end"/>
                    </w:r>
                  </w:p>
                </w:txbxContent>
              </v:textbox>
              <w10:wrap type="square" anchorx="margin" anchory="page"/>
              <w10:anchorlock/>
            </v:shape>
          </w:pict>
        </mc:Fallback>
      </mc:AlternateContent>
    </w:r>
  </w:p>
  <w:p w14:paraId="306A6640" w14:textId="77777777" w:rsidR="005258F3" w:rsidRPr="00562B85" w:rsidRDefault="005258F3" w:rsidP="00562B85">
    <w:pPr>
      <w:pStyle w:val="Fuzeile"/>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1647" w14:textId="54EF938A" w:rsidR="00336F74" w:rsidRPr="00333F31" w:rsidRDefault="0060397D" w:rsidP="00F246AB">
    <w:pPr>
      <w:pStyle w:val="Fuzeile"/>
    </w:pPr>
    <w:r>
      <w:t>Stand Juni 2025</w:t>
    </w:r>
  </w:p>
  <w:p w14:paraId="36346E5F" w14:textId="2C3F702F" w:rsidR="00336F74" w:rsidRPr="00333F31" w:rsidRDefault="009F3660" w:rsidP="00863CD7">
    <w:pPr>
      <w:pStyle w:val="Fuzeile"/>
    </w:pPr>
    <w:sdt>
      <w:sdtPr>
        <w:alias w:val="Titel"/>
        <w:tag w:val=""/>
        <w:id w:val="1324547461"/>
        <w:dataBinding w:prefixMappings="xmlns:ns0='http://purl.org/dc/elements/1.1/' xmlns:ns1='http://schemas.openxmlformats.org/package/2006/metadata/core-properties' " w:xpath="/ns1:coreProperties[1]/ns0:title[1]" w:storeItemID="{6C3C8BC8-F283-45AE-878A-BAB7291924A1}"/>
        <w:text/>
      </w:sdtPr>
      <w:sdtEndPr/>
      <w:sdtContent>
        <w:r w:rsidR="0060397D">
          <w:t>Checkliste für das Mentorat</w:t>
        </w:r>
      </w:sdtContent>
    </w:sdt>
  </w:p>
  <w:p w14:paraId="147AFE6B" w14:textId="63963DD9" w:rsidR="00D95AE4" w:rsidRPr="00333F31" w:rsidRDefault="009F3660" w:rsidP="00336F74">
    <w:pPr>
      <w:pStyle w:val="Fuzeile"/>
    </w:pPr>
    <w:sdt>
      <w:sdtPr>
        <w:alias w:val="Kategorie"/>
        <w:tag w:val=""/>
        <w:id w:val="-306241828"/>
        <w:placeholder>
          <w:docPart w:val="9FA373094FE04D39917AEDD880CC92E1"/>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C0323B">
          <w:t xml:space="preserve">     </w:t>
        </w:r>
      </w:sdtContent>
    </w:sdt>
    <w:r w:rsidR="00336F74" w:rsidRPr="00333F31">
      <w:rPr>
        <w:noProof/>
        <w:lang w:eastAsia="de-CH"/>
      </w:rPr>
      <mc:AlternateContent>
        <mc:Choice Requires="wps">
          <w:drawing>
            <wp:anchor distT="0" distB="0" distL="114300" distR="114300" simplePos="0" relativeHeight="251656192" behindDoc="0" locked="1" layoutInCell="1" allowOverlap="1" wp14:anchorId="3FF61E9C" wp14:editId="60011558">
              <wp:simplePos x="0" y="0"/>
              <wp:positionH relativeFrom="margin">
                <wp:align>right</wp:align>
              </wp:positionH>
              <wp:positionV relativeFrom="page">
                <wp:align>bottom</wp:align>
              </wp:positionV>
              <wp:extent cx="630000" cy="716400"/>
              <wp:effectExtent l="0" t="0" r="0" b="0"/>
              <wp:wrapSquare wrapText="bothSides"/>
              <wp:docPr id="1157663639" name="Textfeld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0000" cy="71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4CE07" w14:textId="77777777" w:rsidR="00336F74" w:rsidRPr="00333F31" w:rsidRDefault="00336F74" w:rsidP="00CD775B">
                          <w:pPr>
                            <w:pStyle w:val="Seitenzahlen"/>
                          </w:pPr>
                          <w:r w:rsidRPr="00333F31">
                            <w:fldChar w:fldCharType="begin"/>
                          </w:r>
                          <w:r w:rsidRPr="00333F31">
                            <w:instrText>PAGE   \* MERGEFORMAT</w:instrText>
                          </w:r>
                          <w:r w:rsidRPr="00333F31">
                            <w:fldChar w:fldCharType="separate"/>
                          </w:r>
                          <w:r w:rsidRPr="00333F31">
                            <w:t>5</w:t>
                          </w:r>
                          <w:r w:rsidRPr="00333F31">
                            <w:fldChar w:fldCharType="end"/>
                          </w:r>
                        </w:p>
                      </w:txbxContent>
                    </wps:txbx>
                    <wps:bodyPr rot="0" spcFirstLastPara="0" vertOverflow="overflow" horzOverflow="overflow" vert="horz" wrap="square" lIns="0" tIns="72000" rIns="0" bIns="6048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F61E9C" id="_x0000_t202" coordsize="21600,21600" o:spt="202" path="m,l,21600r21600,l21600,xe">
              <v:stroke joinstyle="miter"/>
              <v:path gradientshapeok="t" o:connecttype="rect"/>
            </v:shapetype>
            <v:shape id="_x0000_s1032" type="#_x0000_t202" alt="&quot;&quot;" style="position:absolute;margin-left:-1.6pt;margin-top:0;width:49.6pt;height:56.4pt;z-index:25165619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" filled="f" stroked="f" strokeweight=".5pt">
              <v:textbox style="mso-fit-shape-to-text:t" inset="0,2mm,0,16.8mm">
                <w:txbxContent>
                  <w:p w14:paraId="1B54CE07" w14:textId="77777777" w:rsidR="00336F74" w:rsidRPr="00333F31" w:rsidRDefault="00336F74" w:rsidP="00CD775B">
                    <w:pPr>
                      <w:pStyle w:val="Seitenzahlen"/>
                    </w:pPr>
                    <w:r w:rsidRPr="00333F31">
                      <w:fldChar w:fldCharType="begin"/>
                    </w:r>
                    <w:r w:rsidRPr="00333F31">
                      <w:instrText>PAGE   \* MERGEFORMAT</w:instrText>
                    </w:r>
                    <w:r w:rsidRPr="00333F31">
                      <w:fldChar w:fldCharType="separate"/>
                    </w:r>
                    <w:r w:rsidRPr="00333F31">
                      <w:t>5</w:t>
                    </w:r>
                    <w:r w:rsidRPr="00333F31">
                      <w:fldChar w:fldCharType="end"/>
                    </w:r>
                  </w:p>
                </w:txbxContent>
              </v:textbox>
              <w10:wrap type="square" anchorx="margin" anchory="page"/>
              <w10:anchorlock/>
            </v:shape>
          </w:pict>
        </mc:Fallback>
      </mc:AlternateContent>
    </w:r>
  </w:p>
  <w:p w14:paraId="4D7F026C" w14:textId="77777777" w:rsidR="00ED5F68" w:rsidRPr="00333F31" w:rsidRDefault="00ED5F68" w:rsidP="00336F74">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65BC" w14:textId="77777777" w:rsidR="004B4858" w:rsidRPr="00333F31" w:rsidRDefault="004B4858" w:rsidP="00F91D37">
      <w:pPr>
        <w:spacing w:line="240" w:lineRule="auto"/>
      </w:pPr>
      <w:r w:rsidRPr="00333F31">
        <w:separator/>
      </w:r>
    </w:p>
  </w:footnote>
  <w:footnote w:type="continuationSeparator" w:id="0">
    <w:p w14:paraId="639244C0" w14:textId="77777777" w:rsidR="004B4858" w:rsidRPr="00333F31" w:rsidRDefault="004B4858" w:rsidP="00F91D37">
      <w:pPr>
        <w:spacing w:line="240" w:lineRule="auto"/>
      </w:pPr>
      <w:r w:rsidRPr="00333F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8E9E" w14:textId="77777777" w:rsidR="005C6148" w:rsidRPr="00333F31" w:rsidRDefault="002C2BF1" w:rsidP="000A6B89">
    <w:pPr>
      <w:pStyle w:val="Kopfzeile"/>
      <w:tabs>
        <w:tab w:val="clear" w:pos="4536"/>
        <w:tab w:val="clear" w:pos="9072"/>
        <w:tab w:val="left" w:pos="7000"/>
      </w:tabs>
    </w:pPr>
    <w:r>
      <w:rPr>
        <w:noProof/>
      </w:rPr>
      <mc:AlternateContent>
        <mc:Choice Requires="wpg">
          <w:drawing>
            <wp:anchor distT="0" distB="0" distL="114300" distR="114300" simplePos="0" relativeHeight="251671552" behindDoc="0" locked="1" layoutInCell="1" allowOverlap="1" wp14:anchorId="32251F8B" wp14:editId="5537DFBA">
              <wp:simplePos x="0" y="0"/>
              <wp:positionH relativeFrom="page">
                <wp:align>right</wp:align>
              </wp:positionH>
              <wp:positionV relativeFrom="page">
                <wp:align>top</wp:align>
              </wp:positionV>
              <wp:extent cx="2692516" cy="1120796"/>
              <wp:effectExtent l="0" t="0" r="0" b="3175"/>
              <wp:wrapNone/>
              <wp:docPr id="127520036" name="Gruppieren 6"/>
              <wp:cNvGraphicFramePr/>
              <a:graphic xmlns:a="http://schemas.openxmlformats.org/drawingml/2006/main">
                <a:graphicData uri="http://schemas.microsoft.com/office/word/2010/wordprocessingGroup">
                  <wpg:wgp>
                    <wpg:cNvGrpSpPr/>
                    <wpg:grpSpPr>
                      <a:xfrm>
                        <a:off x="0" y="0"/>
                        <a:ext cx="2692516" cy="1120796"/>
                        <a:chOff x="0" y="0"/>
                        <a:chExt cx="2692141" cy="1119437"/>
                      </a:xfrm>
                    </wpg:grpSpPr>
                    <wps:wsp>
                      <wps:cNvPr id="598712171" name="Rechteck 4"/>
                      <wps:cNvSpPr/>
                      <wps:spPr>
                        <a:xfrm>
                          <a:off x="2305050" y="0"/>
                          <a:ext cx="381659" cy="3889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179952" name="Textfeld 3"/>
                      <wps:cNvSpPr txBox="1"/>
                      <wps:spPr>
                        <a:xfrm>
                          <a:off x="352287" y="656449"/>
                          <a:ext cx="2339854" cy="462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CC689" w14:textId="77777777" w:rsidR="002C2BF1" w:rsidRDefault="002C2BF1" w:rsidP="00476B61">
                            <w:pPr>
                              <w:pStyle w:val="KopfzeileTBZName"/>
                            </w:pPr>
                            <w:r>
                              <w:t xml:space="preserve">Technische Berufsschule </w:t>
                            </w:r>
                            <w:r>
                              <w:br/>
                              <w:t>Zürich TBZ</w:t>
                            </w:r>
                          </w:p>
                          <w:p w14:paraId="2D792906" w14:textId="77777777" w:rsidR="002C2BF1" w:rsidRPr="009032CE" w:rsidRDefault="002C2BF1" w:rsidP="009032CE">
                            <w:pPr>
                              <w:pStyle w:val="Kopfzeile"/>
                            </w:pPr>
                          </w:p>
                        </w:txbxContent>
                      </wps:txbx>
                      <wps:bodyPr rot="0" spcFirstLastPara="0" vertOverflow="overflow" horzOverflow="overflow" vert="horz" wrap="square" lIns="0" tIns="0" rIns="900000" bIns="0" numCol="1" spcCol="0" rtlCol="0" fromWordArt="0" anchor="t" anchorCtr="0" forceAA="0" compatLnSpc="1">
                        <a:prstTxWarp prst="textNoShape">
                          <a:avLst/>
                        </a:prstTxWarp>
                        <a:spAutoFit/>
                      </wps:bodyPr>
                    </wps:wsp>
                    <pic:pic xmlns:pic="http://schemas.openxmlformats.org/drawingml/2006/picture">
                      <pic:nvPicPr>
                        <pic:cNvPr id="372133476" name="flagge1"/>
                        <pic:cNvPicPr>
                          <a:picLocks noChangeAspect="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647700"/>
                          <a:ext cx="283845" cy="2806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2251F8B" id="Gruppieren 6" o:spid="_x0000_s1026" style="position:absolute;margin-left:160.8pt;margin-top:0;width:212pt;height:88.25pt;z-index:251671552;mso-position-horizontal:right;mso-position-horizontal-relative:page;mso-position-vertical:top;mso-position-vertical-relative:page;mso-width-relative:margin;mso-height-relative:margin" coordsize="26921,1119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">
              <v:rect id="Rechteck 4" o:spid="_x0000_s1027" style="position:absolute;left:23050;width:3817;height:3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" filled="f" stroked="f" strokeweight="2pt"/>
              <v:shapetype id="_x0000_t202" coordsize="21600,21600" o:spt="202" path="m,l,21600r21600,l21600,xe">
                <v:stroke joinstyle="miter"/>
                <v:path gradientshapeok="t" o:connecttype="rect"/>
              </v:shapetype>
              <v:shape id="Textfeld 3" o:spid="_x0000_s1028" type="#_x0000_t202" style="position:absolute;left:3522;top:6564;width:23399;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" filled="f" stroked="f" strokeweight=".5pt">
                <v:textbox style="mso-fit-shape-to-text:t" inset="0,0,25mm,0">
                  <w:txbxContent>
                    <w:p w14:paraId="249CC689" w14:textId="77777777" w:rsidR="002C2BF1" w:rsidRDefault="002C2BF1" w:rsidP="00476B61">
                      <w:pPr>
                        <w:pStyle w:val="KopfzeileTBZName"/>
                      </w:pPr>
                      <w:r>
                        <w:t xml:space="preserve">Technische Berufsschule </w:t>
                      </w:r>
                      <w:r>
                        <w:br/>
                        <w:t>Zürich TBZ</w:t>
                      </w:r>
                    </w:p>
                    <w:p w14:paraId="2D792906" w14:textId="77777777" w:rsidR="002C2BF1" w:rsidRPr="009032CE" w:rsidRDefault="002C2BF1" w:rsidP="009032CE">
                      <w:pPr>
                        <w:pStyle w:val="Kopfzeil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lagge1" o:spid="_x0000_s1029" type="#_x0000_t75" style="position:absolute;top:6477;width:2838;height:2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">
                <v:imagedata r:id="rId2" o:title="" grayscale="t" bilevel="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CC96" w14:textId="3BC0218F" w:rsidR="00D9458F" w:rsidRPr="00333F31" w:rsidRDefault="0060397D" w:rsidP="003C6A5A">
    <w:pPr>
      <w:pStyle w:val="Kopfzeile"/>
      <w:tabs>
        <w:tab w:val="clear" w:pos="4536"/>
        <w:tab w:val="clear" w:pos="9072"/>
        <w:tab w:val="left" w:pos="7000"/>
      </w:tabs>
    </w:pPr>
    <w:r>
      <w:rPr>
        <w:noProof/>
      </w:rPr>
      <mc:AlternateContent>
        <mc:Choice Requires="wps">
          <w:drawing>
            <wp:anchor distT="0" distB="0" distL="114300" distR="114300" simplePos="0" relativeHeight="251678720" behindDoc="0" locked="0" layoutInCell="1" allowOverlap="1" wp14:anchorId="54F05D3C" wp14:editId="56E7E890">
              <wp:simplePos x="0" y="0"/>
              <wp:positionH relativeFrom="column">
                <wp:posOffset>4570730</wp:posOffset>
              </wp:positionH>
              <wp:positionV relativeFrom="paragraph">
                <wp:posOffset>316230</wp:posOffset>
              </wp:positionV>
              <wp:extent cx="666750" cy="20002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66675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F5096" w14:textId="2B1A061A" w:rsidR="004B4858" w:rsidRPr="004B4858" w:rsidRDefault="004B4858">
                          <w:pPr>
                            <w:rPr>
                              <w:lang w:val="de-DE"/>
                            </w:rPr>
                          </w:pPr>
                          <w:r>
                            <w:rPr>
                              <w:lang w:val="de-DE"/>
                            </w:rPr>
                            <w:t>D2.1-02D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05D3C" id="_x0000_t202" coordsize="21600,21600" o:spt="202" path="m,l,21600r21600,l21600,xe">
              <v:stroke joinstyle="miter"/>
              <v:path gradientshapeok="t" o:connecttype="rect"/>
            </v:shapetype>
            <v:shape id="_x0000_s1031" type="#_x0000_t202" style="position:absolute;margin-left:359.9pt;margin-top:24.9pt;width:5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" filled="f" stroked="f" strokeweight=".5pt">
              <v:textbox inset="0,0,0,0">
                <w:txbxContent>
                  <w:p w14:paraId="16CF5096" w14:textId="2B1A061A" w:rsidR="004B4858" w:rsidRPr="004B4858" w:rsidRDefault="004B4858">
                    <w:pPr>
                      <w:rPr>
                        <w:lang w:val="de-DE"/>
                      </w:rPr>
                    </w:pPr>
                    <w:r>
                      <w:rPr>
                        <w:lang w:val="de-DE"/>
                      </w:rPr>
                      <w:t>D2.1-02D</w:t>
                    </w:r>
                  </w:p>
                </w:txbxContent>
              </v:textbox>
            </v:shape>
          </w:pict>
        </mc:Fallback>
      </mc:AlternateContent>
    </w:r>
    <w:r w:rsidR="00517AE3">
      <w:rPr>
        <w:noProof/>
      </w:rPr>
      <mc:AlternateContent>
        <mc:Choice Requires="wpg">
          <w:drawing>
            <wp:anchor distT="0" distB="0" distL="114300" distR="114300" simplePos="0" relativeHeight="251673600" behindDoc="0" locked="1" layoutInCell="1" allowOverlap="1" wp14:anchorId="1FA482A2" wp14:editId="54D43A86">
              <wp:simplePos x="0" y="0"/>
              <wp:positionH relativeFrom="page">
                <wp:align>left</wp:align>
              </wp:positionH>
              <wp:positionV relativeFrom="page">
                <wp:align>top</wp:align>
              </wp:positionV>
              <wp:extent cx="5587200" cy="1339200"/>
              <wp:effectExtent l="0" t="0" r="0" b="0"/>
              <wp:wrapNone/>
              <wp:docPr id="2134921074" name="Gruppieren 16"/>
              <wp:cNvGraphicFramePr/>
              <a:graphic xmlns:a="http://schemas.openxmlformats.org/drawingml/2006/main">
                <a:graphicData uri="http://schemas.microsoft.com/office/word/2010/wordprocessingGroup">
                  <wpg:wgp>
                    <wpg:cNvGrpSpPr/>
                    <wpg:grpSpPr>
                      <a:xfrm>
                        <a:off x="0" y="0"/>
                        <a:ext cx="5587200" cy="1339200"/>
                        <a:chOff x="0" y="0"/>
                        <a:chExt cx="5586501" cy="1340757"/>
                      </a:xfrm>
                    </wpg:grpSpPr>
                    <wps:wsp>
                      <wps:cNvPr id="428144104" name="Rechteck 15"/>
                      <wps:cNvSpPr/>
                      <wps:spPr>
                        <a:xfrm>
                          <a:off x="0" y="0"/>
                          <a:ext cx="244740" cy="2125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86309412" name="Grafik 15"/>
                        <pic:cNvPicPr>
                          <a:picLocks noChangeAspect="1"/>
                        </pic:cNvPicPr>
                      </pic:nvPicPr>
                      <pic:blipFill>
                        <a:blip r:embed="rId1"/>
                        <a:stretch>
                          <a:fillRect/>
                        </a:stretch>
                      </pic:blipFill>
                      <pic:spPr>
                        <a:xfrm>
                          <a:off x="353466" y="261257"/>
                          <a:ext cx="52330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fl="http://schemas.microsoft.com/office/word/2024/wordml/sdtformatlock" xmlns:w16du="http://schemas.microsoft.com/office/word/2023/wordml/word16du" xmlns:oel="http://schemas.microsoft.com/office/2019/extlst">
          <w:pict>
            <v:group id="Gruppieren 16" style="position:absolute;margin-left:0;margin-top:0;width:439.95pt;height:105.45pt;z-index:251673600;mso-position-horizontal:left;mso-position-horizontal-relative:page;mso-position-vertical:top;mso-position-vertical-relative:page;mso-width-relative:margin;mso-height-relative:margin" coordsize="55865,13407" o:spid="_x0000_s1026" w14:anchorId="7F9809C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">
              <v:rect id="Rechteck 15" style="position:absolute;width:2447;height:2125;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&#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5" style="position:absolute;left:3534;top:2612;width:52331;height:107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">
                <v:imagedata o:title="" r:id="rId2"/>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E8"/>
    <w:multiLevelType w:val="multilevel"/>
    <w:tmpl w:val="CBE245F6"/>
    <w:lvl w:ilvl="0">
      <w:start w:val="1"/>
      <w:numFmt w:val="decimal"/>
      <w:pStyle w:val="berschrift1nummeriert"/>
      <w:lvlText w:val="%1."/>
      <w:lvlJc w:val="left"/>
      <w:pPr>
        <w:ind w:left="454" w:hanging="454"/>
      </w:pPr>
    </w:lvl>
    <w:lvl w:ilvl="1">
      <w:start w:val="1"/>
      <w:numFmt w:val="decimal"/>
      <w:pStyle w:val="berschrift2nummeriert"/>
      <w:lvlText w:val="%1.%2"/>
      <w:lvlJc w:val="left"/>
      <w:pPr>
        <w:ind w:left="567" w:hanging="567"/>
      </w:pPr>
    </w:lvl>
    <w:lvl w:ilvl="2">
      <w:start w:val="1"/>
      <w:numFmt w:val="decimal"/>
      <w:pStyle w:val="berschrift3nummeriert"/>
      <w:lvlText w:val="%1.%2.%3"/>
      <w:lvlJc w:val="left"/>
      <w:pPr>
        <w:ind w:left="737" w:hanging="737"/>
      </w:pPr>
      <w:rPr>
        <w:rFonts w:hint="default"/>
      </w:rPr>
    </w:lvl>
    <w:lvl w:ilvl="3">
      <w:start w:val="1"/>
      <w:numFmt w:val="decimal"/>
      <w:pStyle w:val="berschrift4nummeriert"/>
      <w:lvlText w:val="%1.%2.%3.%4"/>
      <w:lvlJc w:val="left"/>
      <w:pPr>
        <w:ind w:left="907" w:hanging="907"/>
      </w:pPr>
      <w:rPr>
        <w:rFonts w:hint="default"/>
      </w:rPr>
    </w:lvl>
    <w:lvl w:ilvl="4">
      <w:start w:val="1"/>
      <w:numFmt w:val="decimal"/>
      <w:pStyle w:val="berschrift5nummeriert"/>
      <w:lvlText w:val="%1.%2.%3.%4.%5"/>
      <w:lvlJc w:val="left"/>
      <w:pPr>
        <w:ind w:left="1106" w:hanging="1106"/>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BD6215"/>
    <w:multiLevelType w:val="multilevel"/>
    <w:tmpl w:val="3EE67624"/>
    <w:styleLink w:val="AufzhlungenListe"/>
    <w:lvl w:ilvl="0">
      <w:start w:val="1"/>
      <w:numFmt w:val="bullet"/>
      <w:pStyle w:val="Aufzhlung1"/>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851" w:hanging="284"/>
      </w:pPr>
      <w:rPr>
        <w:rFonts w:ascii="Arial" w:hAnsi="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48495C5D"/>
    <w:multiLevelType w:val="hybridMultilevel"/>
    <w:tmpl w:val="33849FB6"/>
    <w:lvl w:ilvl="0" w:tplc="E788CCB2">
      <w:start w:val="1"/>
      <w:numFmt w:val="bullet"/>
      <w:lvlText w:val=""/>
      <w:lvlJc w:val="left"/>
      <w:pPr>
        <w:ind w:left="720" w:hanging="360"/>
      </w:pPr>
      <w:rPr>
        <w:rFonts w:ascii="Wingdings" w:hAnsi="Wingdings"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3022BC8"/>
    <w:multiLevelType w:val="multilevel"/>
    <w:tmpl w:val="8F74E1EA"/>
    <w:styleLink w:val="NummerierteberschriftenList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284" w:hanging="284"/>
      </w:pPr>
      <w:rPr>
        <w:rFonts w:hint="default"/>
      </w:rPr>
    </w:lvl>
    <w:lvl w:ilvl="6">
      <w:start w:val="1"/>
      <w:numFmt w:val="decimal"/>
      <w:lvlText w:val="%6.%7"/>
      <w:lvlJc w:val="left"/>
      <w:pPr>
        <w:ind w:left="709" w:hanging="425"/>
      </w:pPr>
      <w:rPr>
        <w:rFonts w:hint="default"/>
      </w:rPr>
    </w:lvl>
    <w:lvl w:ilvl="7">
      <w:start w:val="1"/>
      <w:numFmt w:val="decimal"/>
      <w:lvlText w:val="%6.%7.%8"/>
      <w:lvlJc w:val="left"/>
      <w:pPr>
        <w:ind w:left="1276" w:hanging="567"/>
      </w:pPr>
      <w:rPr>
        <w:rFonts w:hint="default"/>
      </w:rPr>
    </w:lvl>
    <w:lvl w:ilvl="8">
      <w:start w:val="1"/>
      <w:numFmt w:val="lowerLetter"/>
      <w:lvlText w:val="%9."/>
      <w:lvlJc w:val="left"/>
      <w:pPr>
        <w:ind w:left="284" w:hanging="284"/>
      </w:pPr>
      <w:rPr>
        <w:rFonts w:hint="default"/>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
  </w:num>
  <w:num w:numId="3">
    <w:abstractNumId w:val="2"/>
  </w:num>
  <w:num w:numId="4">
    <w:abstractNumId w:val="6"/>
  </w:num>
  <w:num w:numId="5">
    <w:abstractNumId w:val="4"/>
  </w:num>
  <w:num w:numId="6">
    <w:abstractNumId w:val="0"/>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DE" w:vendorID="64" w:dllVersion="4096" w:nlCheck="1" w:checkStyle="0"/>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S7BkSjEgRPGvPqaD0XvT9k2Ys5FRaYEBSuuWnVhdJSoikJu3eAIRgYHaKBA00fsDhn6CKkDEqD+CRdtd41Cgsw==" w:salt="sTJwbnsSxObXsYdhY/ZicQ=="/>
  <w:defaultTabStop w:val="709"/>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58"/>
    <w:rsid w:val="00002978"/>
    <w:rsid w:val="000033C9"/>
    <w:rsid w:val="00003A9F"/>
    <w:rsid w:val="0001010F"/>
    <w:rsid w:val="00021C3F"/>
    <w:rsid w:val="00025CEC"/>
    <w:rsid w:val="000266B7"/>
    <w:rsid w:val="00026A79"/>
    <w:rsid w:val="00032B92"/>
    <w:rsid w:val="00032BCD"/>
    <w:rsid w:val="000355BF"/>
    <w:rsid w:val="000409C8"/>
    <w:rsid w:val="00040C67"/>
    <w:rsid w:val="00041700"/>
    <w:rsid w:val="00046174"/>
    <w:rsid w:val="00052AC2"/>
    <w:rsid w:val="00060717"/>
    <w:rsid w:val="00063BC2"/>
    <w:rsid w:val="000648A4"/>
    <w:rsid w:val="000665A5"/>
    <w:rsid w:val="000701F1"/>
    <w:rsid w:val="00071780"/>
    <w:rsid w:val="000803EB"/>
    <w:rsid w:val="00083CAD"/>
    <w:rsid w:val="000842F9"/>
    <w:rsid w:val="00087F13"/>
    <w:rsid w:val="00090380"/>
    <w:rsid w:val="00093FA2"/>
    <w:rsid w:val="000951EA"/>
    <w:rsid w:val="00096E8E"/>
    <w:rsid w:val="000A1884"/>
    <w:rsid w:val="000A1FC3"/>
    <w:rsid w:val="000A24EC"/>
    <w:rsid w:val="000A2660"/>
    <w:rsid w:val="000A61BE"/>
    <w:rsid w:val="000A6B89"/>
    <w:rsid w:val="000B183F"/>
    <w:rsid w:val="000B2AB5"/>
    <w:rsid w:val="000B4B91"/>
    <w:rsid w:val="000B595D"/>
    <w:rsid w:val="000C49C1"/>
    <w:rsid w:val="000D1743"/>
    <w:rsid w:val="000D1BB6"/>
    <w:rsid w:val="000E7543"/>
    <w:rsid w:val="000E756F"/>
    <w:rsid w:val="000F1D2B"/>
    <w:rsid w:val="0010021F"/>
    <w:rsid w:val="00102345"/>
    <w:rsid w:val="001055E2"/>
    <w:rsid w:val="00106688"/>
    <w:rsid w:val="00107D25"/>
    <w:rsid w:val="00107F09"/>
    <w:rsid w:val="00110703"/>
    <w:rsid w:val="001134C7"/>
    <w:rsid w:val="00113CB8"/>
    <w:rsid w:val="0012151C"/>
    <w:rsid w:val="001227DB"/>
    <w:rsid w:val="00127BBA"/>
    <w:rsid w:val="00133CFB"/>
    <w:rsid w:val="001375AB"/>
    <w:rsid w:val="00141E3B"/>
    <w:rsid w:val="001422A8"/>
    <w:rsid w:val="00144122"/>
    <w:rsid w:val="00145E6F"/>
    <w:rsid w:val="0015130C"/>
    <w:rsid w:val="001514C0"/>
    <w:rsid w:val="00154677"/>
    <w:rsid w:val="001575B6"/>
    <w:rsid w:val="00157ECA"/>
    <w:rsid w:val="00165F95"/>
    <w:rsid w:val="0016774B"/>
    <w:rsid w:val="00167916"/>
    <w:rsid w:val="00171870"/>
    <w:rsid w:val="00172903"/>
    <w:rsid w:val="00197859"/>
    <w:rsid w:val="001A146A"/>
    <w:rsid w:val="001A3606"/>
    <w:rsid w:val="001A43BD"/>
    <w:rsid w:val="001B7E18"/>
    <w:rsid w:val="001C2901"/>
    <w:rsid w:val="001C4A15"/>
    <w:rsid w:val="001D6BD0"/>
    <w:rsid w:val="001E73F4"/>
    <w:rsid w:val="001F0CDF"/>
    <w:rsid w:val="001F4A7E"/>
    <w:rsid w:val="001F4B8C"/>
    <w:rsid w:val="001F4F9B"/>
    <w:rsid w:val="00203D3B"/>
    <w:rsid w:val="00204C1D"/>
    <w:rsid w:val="00214EEC"/>
    <w:rsid w:val="00222EDF"/>
    <w:rsid w:val="0022685B"/>
    <w:rsid w:val="0023018C"/>
    <w:rsid w:val="0023205B"/>
    <w:rsid w:val="002369CE"/>
    <w:rsid w:val="0024017B"/>
    <w:rsid w:val="002466D7"/>
    <w:rsid w:val="0024741E"/>
    <w:rsid w:val="00247905"/>
    <w:rsid w:val="0025064C"/>
    <w:rsid w:val="002555CF"/>
    <w:rsid w:val="0025644A"/>
    <w:rsid w:val="0025735C"/>
    <w:rsid w:val="00267F71"/>
    <w:rsid w:val="002726D9"/>
    <w:rsid w:val="00273B84"/>
    <w:rsid w:val="00273EBC"/>
    <w:rsid w:val="00275167"/>
    <w:rsid w:val="002801D7"/>
    <w:rsid w:val="00281F79"/>
    <w:rsid w:val="00282B5D"/>
    <w:rsid w:val="00283995"/>
    <w:rsid w:val="0028480C"/>
    <w:rsid w:val="00290E37"/>
    <w:rsid w:val="00292375"/>
    <w:rsid w:val="00293E1A"/>
    <w:rsid w:val="002A4132"/>
    <w:rsid w:val="002A6277"/>
    <w:rsid w:val="002A7BF8"/>
    <w:rsid w:val="002B0D81"/>
    <w:rsid w:val="002B1F0B"/>
    <w:rsid w:val="002B4972"/>
    <w:rsid w:val="002B551B"/>
    <w:rsid w:val="002C02AF"/>
    <w:rsid w:val="002C163B"/>
    <w:rsid w:val="002C2BF1"/>
    <w:rsid w:val="002D272F"/>
    <w:rsid w:val="002D38AE"/>
    <w:rsid w:val="002D6B1F"/>
    <w:rsid w:val="002D6E1B"/>
    <w:rsid w:val="002D709C"/>
    <w:rsid w:val="002F06AA"/>
    <w:rsid w:val="002F68A2"/>
    <w:rsid w:val="0030245A"/>
    <w:rsid w:val="00302BB6"/>
    <w:rsid w:val="00303B73"/>
    <w:rsid w:val="00305D16"/>
    <w:rsid w:val="003065CA"/>
    <w:rsid w:val="00307A5B"/>
    <w:rsid w:val="00314C63"/>
    <w:rsid w:val="003167E8"/>
    <w:rsid w:val="0032210B"/>
    <w:rsid w:val="0032330D"/>
    <w:rsid w:val="00326D17"/>
    <w:rsid w:val="00327847"/>
    <w:rsid w:val="00327E89"/>
    <w:rsid w:val="00333A1B"/>
    <w:rsid w:val="00333F31"/>
    <w:rsid w:val="003369DC"/>
    <w:rsid w:val="00336F74"/>
    <w:rsid w:val="00337EC8"/>
    <w:rsid w:val="0034134D"/>
    <w:rsid w:val="00341781"/>
    <w:rsid w:val="00343A7F"/>
    <w:rsid w:val="00347F53"/>
    <w:rsid w:val="003514EE"/>
    <w:rsid w:val="00363671"/>
    <w:rsid w:val="003649CC"/>
    <w:rsid w:val="00364EE3"/>
    <w:rsid w:val="00371E1F"/>
    <w:rsid w:val="0037405C"/>
    <w:rsid w:val="003757E4"/>
    <w:rsid w:val="00375834"/>
    <w:rsid w:val="00376703"/>
    <w:rsid w:val="00381BA9"/>
    <w:rsid w:val="00381E2B"/>
    <w:rsid w:val="0038308A"/>
    <w:rsid w:val="0039124E"/>
    <w:rsid w:val="00395A1F"/>
    <w:rsid w:val="003961AA"/>
    <w:rsid w:val="00396DAD"/>
    <w:rsid w:val="00397B92"/>
    <w:rsid w:val="003A796E"/>
    <w:rsid w:val="003C26BE"/>
    <w:rsid w:val="003C3AED"/>
    <w:rsid w:val="003C3D32"/>
    <w:rsid w:val="003C3D33"/>
    <w:rsid w:val="003C6A5A"/>
    <w:rsid w:val="003C6FCE"/>
    <w:rsid w:val="003C7AA5"/>
    <w:rsid w:val="003D0FAA"/>
    <w:rsid w:val="003D5928"/>
    <w:rsid w:val="003D79CB"/>
    <w:rsid w:val="003F012A"/>
    <w:rsid w:val="003F0D78"/>
    <w:rsid w:val="003F1A56"/>
    <w:rsid w:val="004055D4"/>
    <w:rsid w:val="00410EDC"/>
    <w:rsid w:val="00417CAE"/>
    <w:rsid w:val="0042454D"/>
    <w:rsid w:val="004264D7"/>
    <w:rsid w:val="004319A1"/>
    <w:rsid w:val="00436F35"/>
    <w:rsid w:val="00444695"/>
    <w:rsid w:val="00446146"/>
    <w:rsid w:val="00452D49"/>
    <w:rsid w:val="0045362B"/>
    <w:rsid w:val="00471D34"/>
    <w:rsid w:val="00473751"/>
    <w:rsid w:val="00476B61"/>
    <w:rsid w:val="00480603"/>
    <w:rsid w:val="00481405"/>
    <w:rsid w:val="004815F1"/>
    <w:rsid w:val="00486DBB"/>
    <w:rsid w:val="00490FC3"/>
    <w:rsid w:val="00494FD7"/>
    <w:rsid w:val="00495F83"/>
    <w:rsid w:val="00496D8C"/>
    <w:rsid w:val="004A01B1"/>
    <w:rsid w:val="004A039B"/>
    <w:rsid w:val="004A1524"/>
    <w:rsid w:val="004A21D1"/>
    <w:rsid w:val="004A2486"/>
    <w:rsid w:val="004A570E"/>
    <w:rsid w:val="004A6E64"/>
    <w:rsid w:val="004B0FDB"/>
    <w:rsid w:val="004B3225"/>
    <w:rsid w:val="004B4858"/>
    <w:rsid w:val="004C1329"/>
    <w:rsid w:val="004C3880"/>
    <w:rsid w:val="004C4B0F"/>
    <w:rsid w:val="004C5170"/>
    <w:rsid w:val="004C7D58"/>
    <w:rsid w:val="004D0F2F"/>
    <w:rsid w:val="004D179F"/>
    <w:rsid w:val="004D3323"/>
    <w:rsid w:val="004D40F5"/>
    <w:rsid w:val="004D5B31"/>
    <w:rsid w:val="004D5CFB"/>
    <w:rsid w:val="004E0E33"/>
    <w:rsid w:val="004F124E"/>
    <w:rsid w:val="004F227E"/>
    <w:rsid w:val="004F22CB"/>
    <w:rsid w:val="004F3283"/>
    <w:rsid w:val="004F4183"/>
    <w:rsid w:val="00500294"/>
    <w:rsid w:val="00507A79"/>
    <w:rsid w:val="005137FD"/>
    <w:rsid w:val="00517AE3"/>
    <w:rsid w:val="005258F3"/>
    <w:rsid w:val="00525B53"/>
    <w:rsid w:val="00526C93"/>
    <w:rsid w:val="005339AE"/>
    <w:rsid w:val="00535EA2"/>
    <w:rsid w:val="00537410"/>
    <w:rsid w:val="00543061"/>
    <w:rsid w:val="00550787"/>
    <w:rsid w:val="005533B8"/>
    <w:rsid w:val="00553CAD"/>
    <w:rsid w:val="00554D4C"/>
    <w:rsid w:val="00556FB1"/>
    <w:rsid w:val="0056017A"/>
    <w:rsid w:val="00560B4D"/>
    <w:rsid w:val="00562128"/>
    <w:rsid w:val="00562B20"/>
    <w:rsid w:val="00562B85"/>
    <w:rsid w:val="005637D3"/>
    <w:rsid w:val="00564785"/>
    <w:rsid w:val="0057235F"/>
    <w:rsid w:val="00576439"/>
    <w:rsid w:val="005766D4"/>
    <w:rsid w:val="00591832"/>
    <w:rsid w:val="00592841"/>
    <w:rsid w:val="00594186"/>
    <w:rsid w:val="00597F45"/>
    <w:rsid w:val="005A0E0E"/>
    <w:rsid w:val="005A1A8C"/>
    <w:rsid w:val="005A357F"/>
    <w:rsid w:val="005A465E"/>
    <w:rsid w:val="005A7BE5"/>
    <w:rsid w:val="005B337B"/>
    <w:rsid w:val="005B4DEC"/>
    <w:rsid w:val="005B4EF9"/>
    <w:rsid w:val="005B6FD0"/>
    <w:rsid w:val="005C0A72"/>
    <w:rsid w:val="005C2563"/>
    <w:rsid w:val="005C35F5"/>
    <w:rsid w:val="005C6148"/>
    <w:rsid w:val="005C61A5"/>
    <w:rsid w:val="005C7189"/>
    <w:rsid w:val="005D3D2E"/>
    <w:rsid w:val="005D60D1"/>
    <w:rsid w:val="005D70E3"/>
    <w:rsid w:val="005F61A5"/>
    <w:rsid w:val="005F6B47"/>
    <w:rsid w:val="006003E7"/>
    <w:rsid w:val="0060397D"/>
    <w:rsid w:val="006044D5"/>
    <w:rsid w:val="00613270"/>
    <w:rsid w:val="00617B57"/>
    <w:rsid w:val="00622481"/>
    <w:rsid w:val="00622FDC"/>
    <w:rsid w:val="00625020"/>
    <w:rsid w:val="00630472"/>
    <w:rsid w:val="00633574"/>
    <w:rsid w:val="0064009A"/>
    <w:rsid w:val="006422F3"/>
    <w:rsid w:val="00642393"/>
    <w:rsid w:val="00642F26"/>
    <w:rsid w:val="00642F29"/>
    <w:rsid w:val="0064704C"/>
    <w:rsid w:val="00647B77"/>
    <w:rsid w:val="00650B3D"/>
    <w:rsid w:val="00650E5F"/>
    <w:rsid w:val="0065274C"/>
    <w:rsid w:val="00661A71"/>
    <w:rsid w:val="0066291B"/>
    <w:rsid w:val="00670822"/>
    <w:rsid w:val="00672E90"/>
    <w:rsid w:val="00682FA2"/>
    <w:rsid w:val="00686D14"/>
    <w:rsid w:val="00687ED7"/>
    <w:rsid w:val="00690F13"/>
    <w:rsid w:val="006A085D"/>
    <w:rsid w:val="006A157B"/>
    <w:rsid w:val="006A3921"/>
    <w:rsid w:val="006B0ED7"/>
    <w:rsid w:val="006B2465"/>
    <w:rsid w:val="006B3083"/>
    <w:rsid w:val="006B5345"/>
    <w:rsid w:val="006C144C"/>
    <w:rsid w:val="006C2E41"/>
    <w:rsid w:val="006C4065"/>
    <w:rsid w:val="006C6113"/>
    <w:rsid w:val="006C62E1"/>
    <w:rsid w:val="006C6A0D"/>
    <w:rsid w:val="006D5775"/>
    <w:rsid w:val="006E0F4E"/>
    <w:rsid w:val="006E4AF1"/>
    <w:rsid w:val="006F0345"/>
    <w:rsid w:val="006F0469"/>
    <w:rsid w:val="006F157C"/>
    <w:rsid w:val="006F4DBE"/>
    <w:rsid w:val="006F59E5"/>
    <w:rsid w:val="006F5C45"/>
    <w:rsid w:val="006F65B3"/>
    <w:rsid w:val="00700979"/>
    <w:rsid w:val="007040B6"/>
    <w:rsid w:val="00705076"/>
    <w:rsid w:val="00711127"/>
    <w:rsid w:val="00711147"/>
    <w:rsid w:val="00711748"/>
    <w:rsid w:val="0071200C"/>
    <w:rsid w:val="0071222D"/>
    <w:rsid w:val="00714162"/>
    <w:rsid w:val="00714414"/>
    <w:rsid w:val="0071778D"/>
    <w:rsid w:val="007248EF"/>
    <w:rsid w:val="007277E3"/>
    <w:rsid w:val="00731A17"/>
    <w:rsid w:val="00734458"/>
    <w:rsid w:val="007419CF"/>
    <w:rsid w:val="0074241C"/>
    <w:rsid w:val="00742BB4"/>
    <w:rsid w:val="0074487E"/>
    <w:rsid w:val="007460AA"/>
    <w:rsid w:val="0074612A"/>
    <w:rsid w:val="00746273"/>
    <w:rsid w:val="0075366F"/>
    <w:rsid w:val="00753A15"/>
    <w:rsid w:val="00755300"/>
    <w:rsid w:val="00767D3B"/>
    <w:rsid w:val="00770819"/>
    <w:rsid w:val="007721BF"/>
    <w:rsid w:val="00774E70"/>
    <w:rsid w:val="0078181E"/>
    <w:rsid w:val="00783E8E"/>
    <w:rsid w:val="00784E2E"/>
    <w:rsid w:val="0078630D"/>
    <w:rsid w:val="00796CEE"/>
    <w:rsid w:val="007A0285"/>
    <w:rsid w:val="007A1F02"/>
    <w:rsid w:val="007A4664"/>
    <w:rsid w:val="007A50E9"/>
    <w:rsid w:val="007A5ADC"/>
    <w:rsid w:val="007A7126"/>
    <w:rsid w:val="007B1C58"/>
    <w:rsid w:val="007B514D"/>
    <w:rsid w:val="007B5396"/>
    <w:rsid w:val="007C0B2A"/>
    <w:rsid w:val="007D67C2"/>
    <w:rsid w:val="007D6854"/>
    <w:rsid w:val="007D704C"/>
    <w:rsid w:val="007E0460"/>
    <w:rsid w:val="007E491D"/>
    <w:rsid w:val="007E5EE6"/>
    <w:rsid w:val="007F54E9"/>
    <w:rsid w:val="00804AB5"/>
    <w:rsid w:val="008067B8"/>
    <w:rsid w:val="00812461"/>
    <w:rsid w:val="00813C2D"/>
    <w:rsid w:val="008308AC"/>
    <w:rsid w:val="00833960"/>
    <w:rsid w:val="00834F76"/>
    <w:rsid w:val="00841B44"/>
    <w:rsid w:val="00844B72"/>
    <w:rsid w:val="0084715E"/>
    <w:rsid w:val="008518DF"/>
    <w:rsid w:val="00853121"/>
    <w:rsid w:val="00853491"/>
    <w:rsid w:val="00853E3B"/>
    <w:rsid w:val="0085454F"/>
    <w:rsid w:val="00857D8A"/>
    <w:rsid w:val="008602F9"/>
    <w:rsid w:val="00861F46"/>
    <w:rsid w:val="00863CD7"/>
    <w:rsid w:val="00864855"/>
    <w:rsid w:val="008652FB"/>
    <w:rsid w:val="00866FE4"/>
    <w:rsid w:val="00870017"/>
    <w:rsid w:val="00874E49"/>
    <w:rsid w:val="008754B6"/>
    <w:rsid w:val="00876898"/>
    <w:rsid w:val="00883CC4"/>
    <w:rsid w:val="008851EF"/>
    <w:rsid w:val="00887318"/>
    <w:rsid w:val="00887728"/>
    <w:rsid w:val="00896F2D"/>
    <w:rsid w:val="00897B1A"/>
    <w:rsid w:val="008A0276"/>
    <w:rsid w:val="008A4E13"/>
    <w:rsid w:val="008A72CC"/>
    <w:rsid w:val="008B182B"/>
    <w:rsid w:val="008B5B0E"/>
    <w:rsid w:val="008D5228"/>
    <w:rsid w:val="008E04A4"/>
    <w:rsid w:val="008F194F"/>
    <w:rsid w:val="00900994"/>
    <w:rsid w:val="009032CE"/>
    <w:rsid w:val="009235A2"/>
    <w:rsid w:val="00923CE4"/>
    <w:rsid w:val="0093619F"/>
    <w:rsid w:val="009427E5"/>
    <w:rsid w:val="009454B7"/>
    <w:rsid w:val="009469F3"/>
    <w:rsid w:val="009475B8"/>
    <w:rsid w:val="00953DA6"/>
    <w:rsid w:val="00954B69"/>
    <w:rsid w:val="009613D8"/>
    <w:rsid w:val="00961E8E"/>
    <w:rsid w:val="009620D7"/>
    <w:rsid w:val="009632CC"/>
    <w:rsid w:val="0096603D"/>
    <w:rsid w:val="00970DFC"/>
    <w:rsid w:val="00974275"/>
    <w:rsid w:val="009742F8"/>
    <w:rsid w:val="009804FC"/>
    <w:rsid w:val="00982669"/>
    <w:rsid w:val="0098474B"/>
    <w:rsid w:val="0098589C"/>
    <w:rsid w:val="00994BD1"/>
    <w:rsid w:val="00994F2C"/>
    <w:rsid w:val="00995CBA"/>
    <w:rsid w:val="0099678C"/>
    <w:rsid w:val="009A10FC"/>
    <w:rsid w:val="009A1DB4"/>
    <w:rsid w:val="009B030C"/>
    <w:rsid w:val="009B0C96"/>
    <w:rsid w:val="009B100D"/>
    <w:rsid w:val="009B1E0A"/>
    <w:rsid w:val="009C0F32"/>
    <w:rsid w:val="009C11FE"/>
    <w:rsid w:val="009C222B"/>
    <w:rsid w:val="009C64D7"/>
    <w:rsid w:val="009C67A8"/>
    <w:rsid w:val="009C6E8A"/>
    <w:rsid w:val="009D1D6A"/>
    <w:rsid w:val="009D201B"/>
    <w:rsid w:val="009D3C13"/>
    <w:rsid w:val="009D5D9C"/>
    <w:rsid w:val="009D7510"/>
    <w:rsid w:val="009E2171"/>
    <w:rsid w:val="009F0926"/>
    <w:rsid w:val="009F3660"/>
    <w:rsid w:val="009F3E6A"/>
    <w:rsid w:val="009F3F86"/>
    <w:rsid w:val="009F60D0"/>
    <w:rsid w:val="009F7057"/>
    <w:rsid w:val="00A02378"/>
    <w:rsid w:val="00A03638"/>
    <w:rsid w:val="00A06F53"/>
    <w:rsid w:val="00A07703"/>
    <w:rsid w:val="00A140D7"/>
    <w:rsid w:val="00A14C78"/>
    <w:rsid w:val="00A211F7"/>
    <w:rsid w:val="00A25F7E"/>
    <w:rsid w:val="00A26524"/>
    <w:rsid w:val="00A3021C"/>
    <w:rsid w:val="00A338F4"/>
    <w:rsid w:val="00A3528F"/>
    <w:rsid w:val="00A35EE0"/>
    <w:rsid w:val="00A36C3C"/>
    <w:rsid w:val="00A41B03"/>
    <w:rsid w:val="00A43EDD"/>
    <w:rsid w:val="00A5451D"/>
    <w:rsid w:val="00A5539F"/>
    <w:rsid w:val="00A55C83"/>
    <w:rsid w:val="00A57815"/>
    <w:rsid w:val="00A62266"/>
    <w:rsid w:val="00A62691"/>
    <w:rsid w:val="00A62F82"/>
    <w:rsid w:val="00A62FAD"/>
    <w:rsid w:val="00A70B2C"/>
    <w:rsid w:val="00A70CDC"/>
    <w:rsid w:val="00A7133D"/>
    <w:rsid w:val="00A71E43"/>
    <w:rsid w:val="00A7788C"/>
    <w:rsid w:val="00A80853"/>
    <w:rsid w:val="00A854F6"/>
    <w:rsid w:val="00A906D4"/>
    <w:rsid w:val="00A91263"/>
    <w:rsid w:val="00A91EC3"/>
    <w:rsid w:val="00A960B8"/>
    <w:rsid w:val="00AA4865"/>
    <w:rsid w:val="00AA5DDC"/>
    <w:rsid w:val="00AB016E"/>
    <w:rsid w:val="00AB4C34"/>
    <w:rsid w:val="00AB605E"/>
    <w:rsid w:val="00AC0DF9"/>
    <w:rsid w:val="00AC2D5B"/>
    <w:rsid w:val="00AC370F"/>
    <w:rsid w:val="00AC3C0A"/>
    <w:rsid w:val="00AC4255"/>
    <w:rsid w:val="00AC6321"/>
    <w:rsid w:val="00AC64B2"/>
    <w:rsid w:val="00AD36B2"/>
    <w:rsid w:val="00AD5C8F"/>
    <w:rsid w:val="00AE1D87"/>
    <w:rsid w:val="00AE2308"/>
    <w:rsid w:val="00AE26E8"/>
    <w:rsid w:val="00AE6EB7"/>
    <w:rsid w:val="00AF0C58"/>
    <w:rsid w:val="00AF17D0"/>
    <w:rsid w:val="00AF2E57"/>
    <w:rsid w:val="00AF47AE"/>
    <w:rsid w:val="00AF7CA8"/>
    <w:rsid w:val="00B05554"/>
    <w:rsid w:val="00B11A9B"/>
    <w:rsid w:val="00B152DD"/>
    <w:rsid w:val="00B17AD0"/>
    <w:rsid w:val="00B24B2A"/>
    <w:rsid w:val="00B2617D"/>
    <w:rsid w:val="00B324C1"/>
    <w:rsid w:val="00B32881"/>
    <w:rsid w:val="00B32ABB"/>
    <w:rsid w:val="00B34DD5"/>
    <w:rsid w:val="00B35EE6"/>
    <w:rsid w:val="00B41065"/>
    <w:rsid w:val="00B41FD3"/>
    <w:rsid w:val="00B426D3"/>
    <w:rsid w:val="00B431DE"/>
    <w:rsid w:val="00B4524C"/>
    <w:rsid w:val="00B452C0"/>
    <w:rsid w:val="00B622CF"/>
    <w:rsid w:val="00B642EF"/>
    <w:rsid w:val="00B67D13"/>
    <w:rsid w:val="00B70D03"/>
    <w:rsid w:val="00B725DD"/>
    <w:rsid w:val="00B803E7"/>
    <w:rsid w:val="00B82E14"/>
    <w:rsid w:val="00B87D25"/>
    <w:rsid w:val="00B912A6"/>
    <w:rsid w:val="00B97484"/>
    <w:rsid w:val="00BA1FBE"/>
    <w:rsid w:val="00BA2B5A"/>
    <w:rsid w:val="00BA4DDE"/>
    <w:rsid w:val="00BB0EB7"/>
    <w:rsid w:val="00BB1DA6"/>
    <w:rsid w:val="00BB206A"/>
    <w:rsid w:val="00BB2323"/>
    <w:rsid w:val="00BB2F04"/>
    <w:rsid w:val="00BB4CF6"/>
    <w:rsid w:val="00BB562E"/>
    <w:rsid w:val="00BC655F"/>
    <w:rsid w:val="00BC6819"/>
    <w:rsid w:val="00BD09F9"/>
    <w:rsid w:val="00BE1E62"/>
    <w:rsid w:val="00BE23B1"/>
    <w:rsid w:val="00BE259D"/>
    <w:rsid w:val="00BE3320"/>
    <w:rsid w:val="00BE615C"/>
    <w:rsid w:val="00BF52B2"/>
    <w:rsid w:val="00BF7052"/>
    <w:rsid w:val="00C0052E"/>
    <w:rsid w:val="00C025E9"/>
    <w:rsid w:val="00C0323B"/>
    <w:rsid w:val="00C05139"/>
    <w:rsid w:val="00C05FAB"/>
    <w:rsid w:val="00C05FE6"/>
    <w:rsid w:val="00C101F1"/>
    <w:rsid w:val="00C12431"/>
    <w:rsid w:val="00C2008E"/>
    <w:rsid w:val="00C20DEA"/>
    <w:rsid w:val="00C25656"/>
    <w:rsid w:val="00C30351"/>
    <w:rsid w:val="00C30C28"/>
    <w:rsid w:val="00C360C0"/>
    <w:rsid w:val="00C360F0"/>
    <w:rsid w:val="00C3674D"/>
    <w:rsid w:val="00C415E3"/>
    <w:rsid w:val="00C43EDE"/>
    <w:rsid w:val="00C4569A"/>
    <w:rsid w:val="00C471D9"/>
    <w:rsid w:val="00C51D2F"/>
    <w:rsid w:val="00C60AC3"/>
    <w:rsid w:val="00C64E5C"/>
    <w:rsid w:val="00C656F3"/>
    <w:rsid w:val="00C73727"/>
    <w:rsid w:val="00C7632D"/>
    <w:rsid w:val="00C81300"/>
    <w:rsid w:val="00C83AAB"/>
    <w:rsid w:val="00C90DC9"/>
    <w:rsid w:val="00C97383"/>
    <w:rsid w:val="00C97ADB"/>
    <w:rsid w:val="00CA2F24"/>
    <w:rsid w:val="00CA348A"/>
    <w:rsid w:val="00CA5EF8"/>
    <w:rsid w:val="00CB2CE6"/>
    <w:rsid w:val="00CC06EF"/>
    <w:rsid w:val="00CC3AAA"/>
    <w:rsid w:val="00CC4D35"/>
    <w:rsid w:val="00CD0374"/>
    <w:rsid w:val="00CD775B"/>
    <w:rsid w:val="00CE0851"/>
    <w:rsid w:val="00CE2748"/>
    <w:rsid w:val="00CE2A0C"/>
    <w:rsid w:val="00CF08BB"/>
    <w:rsid w:val="00CF1C68"/>
    <w:rsid w:val="00CF1E53"/>
    <w:rsid w:val="00CF2ABD"/>
    <w:rsid w:val="00CF4930"/>
    <w:rsid w:val="00CF6852"/>
    <w:rsid w:val="00D00E26"/>
    <w:rsid w:val="00D1389A"/>
    <w:rsid w:val="00D13DAC"/>
    <w:rsid w:val="00D30E68"/>
    <w:rsid w:val="00D31037"/>
    <w:rsid w:val="00D31FCA"/>
    <w:rsid w:val="00D3292D"/>
    <w:rsid w:val="00D36D26"/>
    <w:rsid w:val="00D54A24"/>
    <w:rsid w:val="00D57397"/>
    <w:rsid w:val="00D579C9"/>
    <w:rsid w:val="00D61996"/>
    <w:rsid w:val="00D62AA3"/>
    <w:rsid w:val="00D654CD"/>
    <w:rsid w:val="00D6722C"/>
    <w:rsid w:val="00D678C7"/>
    <w:rsid w:val="00D70A5C"/>
    <w:rsid w:val="00D74C59"/>
    <w:rsid w:val="00D751BA"/>
    <w:rsid w:val="00D8119A"/>
    <w:rsid w:val="00D8261A"/>
    <w:rsid w:val="00D83E6A"/>
    <w:rsid w:val="00D8412D"/>
    <w:rsid w:val="00D85A03"/>
    <w:rsid w:val="00D90735"/>
    <w:rsid w:val="00D9415C"/>
    <w:rsid w:val="00D9458F"/>
    <w:rsid w:val="00D95311"/>
    <w:rsid w:val="00D9553C"/>
    <w:rsid w:val="00D95AE4"/>
    <w:rsid w:val="00DA469E"/>
    <w:rsid w:val="00DA65D4"/>
    <w:rsid w:val="00DA716B"/>
    <w:rsid w:val="00DB1970"/>
    <w:rsid w:val="00DB2B1B"/>
    <w:rsid w:val="00DB394C"/>
    <w:rsid w:val="00DB45F8"/>
    <w:rsid w:val="00DB4614"/>
    <w:rsid w:val="00DB52FA"/>
    <w:rsid w:val="00DB7675"/>
    <w:rsid w:val="00DC3565"/>
    <w:rsid w:val="00DC7416"/>
    <w:rsid w:val="00DD108E"/>
    <w:rsid w:val="00DD3A15"/>
    <w:rsid w:val="00DD43DA"/>
    <w:rsid w:val="00DE4AA6"/>
    <w:rsid w:val="00DE6A6E"/>
    <w:rsid w:val="00DE70DF"/>
    <w:rsid w:val="00DF0A6A"/>
    <w:rsid w:val="00DF2131"/>
    <w:rsid w:val="00E0011A"/>
    <w:rsid w:val="00E022B0"/>
    <w:rsid w:val="00E02496"/>
    <w:rsid w:val="00E133A5"/>
    <w:rsid w:val="00E15856"/>
    <w:rsid w:val="00E25DCD"/>
    <w:rsid w:val="00E269E1"/>
    <w:rsid w:val="00E326FF"/>
    <w:rsid w:val="00E33859"/>
    <w:rsid w:val="00E35EFC"/>
    <w:rsid w:val="00E414A0"/>
    <w:rsid w:val="00E45F13"/>
    <w:rsid w:val="00E4697C"/>
    <w:rsid w:val="00E50139"/>
    <w:rsid w:val="00E50336"/>
    <w:rsid w:val="00E510BC"/>
    <w:rsid w:val="00E52BA4"/>
    <w:rsid w:val="00E5566B"/>
    <w:rsid w:val="00E61256"/>
    <w:rsid w:val="00E62EFE"/>
    <w:rsid w:val="00E73CB2"/>
    <w:rsid w:val="00E74C0F"/>
    <w:rsid w:val="00E81A79"/>
    <w:rsid w:val="00E839BA"/>
    <w:rsid w:val="00E8428A"/>
    <w:rsid w:val="00E84C66"/>
    <w:rsid w:val="00E96D44"/>
    <w:rsid w:val="00E97F7D"/>
    <w:rsid w:val="00EA59B8"/>
    <w:rsid w:val="00EA5A01"/>
    <w:rsid w:val="00EC2DF9"/>
    <w:rsid w:val="00EC4189"/>
    <w:rsid w:val="00EC550C"/>
    <w:rsid w:val="00EC6CDF"/>
    <w:rsid w:val="00EC7E47"/>
    <w:rsid w:val="00ED16E5"/>
    <w:rsid w:val="00ED5F68"/>
    <w:rsid w:val="00EE6E36"/>
    <w:rsid w:val="00EF0307"/>
    <w:rsid w:val="00F016BC"/>
    <w:rsid w:val="00F0660B"/>
    <w:rsid w:val="00F10070"/>
    <w:rsid w:val="00F123AE"/>
    <w:rsid w:val="00F13EB2"/>
    <w:rsid w:val="00F156C0"/>
    <w:rsid w:val="00F16C91"/>
    <w:rsid w:val="00F16DD9"/>
    <w:rsid w:val="00F2201D"/>
    <w:rsid w:val="00F233E2"/>
    <w:rsid w:val="00F246AB"/>
    <w:rsid w:val="00F26721"/>
    <w:rsid w:val="00F27D88"/>
    <w:rsid w:val="00F32B93"/>
    <w:rsid w:val="00F40798"/>
    <w:rsid w:val="00F45CDD"/>
    <w:rsid w:val="00F50493"/>
    <w:rsid w:val="00F52DB7"/>
    <w:rsid w:val="00F5551A"/>
    <w:rsid w:val="00F56AAB"/>
    <w:rsid w:val="00F600C7"/>
    <w:rsid w:val="00F64F61"/>
    <w:rsid w:val="00F73331"/>
    <w:rsid w:val="00F8024E"/>
    <w:rsid w:val="00F8287A"/>
    <w:rsid w:val="00F87174"/>
    <w:rsid w:val="00F91D37"/>
    <w:rsid w:val="00F91DEC"/>
    <w:rsid w:val="00F93538"/>
    <w:rsid w:val="00F9610D"/>
    <w:rsid w:val="00FA039F"/>
    <w:rsid w:val="00FA12D8"/>
    <w:rsid w:val="00FB049F"/>
    <w:rsid w:val="00FB10ED"/>
    <w:rsid w:val="00FB657F"/>
    <w:rsid w:val="00FC1EC6"/>
    <w:rsid w:val="00FC395D"/>
    <w:rsid w:val="00FD206B"/>
    <w:rsid w:val="00FD257F"/>
    <w:rsid w:val="00FD4BB0"/>
    <w:rsid w:val="00FE2ED4"/>
    <w:rsid w:val="00FE5081"/>
    <w:rsid w:val="00FE7D09"/>
    <w:rsid w:val="19E40A83"/>
    <w:rsid w:val="2B9C4065"/>
    <w:rsid w:val="51DDB35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B2BA6"/>
  <w15:docId w15:val="{A6ACDAF3-4E0D-4150-AB00-51735F85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397D"/>
    <w:pPr>
      <w:spacing w:after="60" w:line="280" w:lineRule="atLeast"/>
    </w:pPr>
    <w:rPr>
      <w:rFonts w:ascii="Arial" w:hAnsi="Arial"/>
      <w:sz w:val="21"/>
      <w:szCs w:val="21"/>
    </w:rPr>
  </w:style>
  <w:style w:type="paragraph" w:styleId="berschrift1">
    <w:name w:val="heading 1"/>
    <w:basedOn w:val="Standard"/>
    <w:next w:val="Standard"/>
    <w:link w:val="berschrift1Zchn"/>
    <w:uiPriority w:val="9"/>
    <w:qFormat/>
    <w:rsid w:val="006A085D"/>
    <w:pPr>
      <w:keepNext/>
      <w:keepLines/>
      <w:spacing w:before="760"/>
      <w:contextualSpacing/>
      <w:outlineLvl w:val="0"/>
    </w:pPr>
    <w:rPr>
      <w:rFonts w:asciiTheme="majorHAnsi" w:eastAsiaTheme="majorEastAsia" w:hAnsiTheme="majorHAnsi" w:cstheme="majorBidi"/>
      <w:bCs/>
      <w:sz w:val="24"/>
      <w:szCs w:val="28"/>
    </w:rPr>
  </w:style>
  <w:style w:type="paragraph" w:styleId="berschrift2">
    <w:name w:val="heading 2"/>
    <w:basedOn w:val="Standard"/>
    <w:next w:val="Standard"/>
    <w:link w:val="berschrift2Zchn"/>
    <w:uiPriority w:val="9"/>
    <w:qFormat/>
    <w:rsid w:val="006A085D"/>
    <w:pPr>
      <w:keepNext/>
      <w:keepLines/>
      <w:spacing w:before="240"/>
      <w:contextualSpacing/>
      <w:outlineLvl w:val="1"/>
    </w:pPr>
    <w:rPr>
      <w:rFonts w:asciiTheme="majorHAnsi" w:eastAsiaTheme="majorEastAsia" w:hAnsiTheme="majorHAnsi" w:cstheme="majorBidi"/>
      <w:bCs/>
      <w:szCs w:val="26"/>
    </w:rPr>
  </w:style>
  <w:style w:type="paragraph" w:styleId="berschrift3">
    <w:name w:val="heading 3"/>
    <w:basedOn w:val="Standard"/>
    <w:next w:val="Standard"/>
    <w:link w:val="berschrift3Zchn"/>
    <w:uiPriority w:val="9"/>
    <w:qFormat/>
    <w:rsid w:val="006A085D"/>
    <w:pPr>
      <w:keepNext/>
      <w:keepLines/>
      <w:spacing w:before="200"/>
      <w:contextualSpacing/>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rsid w:val="00A80853"/>
    <w:pPr>
      <w:keepNext/>
      <w:keepLines/>
      <w:spacing w:before="200"/>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A80853"/>
    <w:pPr>
      <w:keepNext/>
      <w:keepLines/>
      <w:spacing w:before="200"/>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9"/>
    <w:semiHidden/>
    <w:rsid w:val="00E96D44"/>
    <w:pPr>
      <w:tabs>
        <w:tab w:val="center" w:pos="4536"/>
        <w:tab w:val="right" w:pos="9072"/>
      </w:tabs>
      <w:spacing w:line="200" w:lineRule="exact"/>
    </w:pPr>
    <w:rPr>
      <w:sz w:val="16"/>
    </w:rPr>
  </w:style>
  <w:style w:type="character" w:customStyle="1" w:styleId="KopfzeileZchn">
    <w:name w:val="Kopfzeile Zchn"/>
    <w:basedOn w:val="Absatz-Standardschriftart"/>
    <w:link w:val="Kopfzeile"/>
    <w:uiPriority w:val="99"/>
    <w:semiHidden/>
    <w:rsid w:val="007E5EE6"/>
    <w:rPr>
      <w:sz w:val="16"/>
    </w:rPr>
  </w:style>
  <w:style w:type="paragraph" w:styleId="Fuzeile">
    <w:name w:val="footer"/>
    <w:basedOn w:val="Standard"/>
    <w:link w:val="FuzeileZchn"/>
    <w:uiPriority w:val="86"/>
    <w:semiHidden/>
    <w:rsid w:val="00F246AB"/>
    <w:pPr>
      <w:spacing w:line="240" w:lineRule="auto"/>
    </w:pPr>
    <w:rPr>
      <w:sz w:val="16"/>
    </w:rPr>
  </w:style>
  <w:style w:type="character" w:customStyle="1" w:styleId="FuzeileZchn">
    <w:name w:val="Fußzeile Zchn"/>
    <w:basedOn w:val="Absatz-Standardschriftart"/>
    <w:link w:val="Fuzeile"/>
    <w:uiPriority w:val="86"/>
    <w:semiHidden/>
    <w:rsid w:val="00562B85"/>
    <w:rPr>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numPr>
        <w:numId w:val="7"/>
      </w:numPr>
      <w:contextualSpacing/>
    </w:pPr>
  </w:style>
  <w:style w:type="paragraph" w:styleId="Aufzhlungszeichen">
    <w:name w:val="List Bullet"/>
    <w:basedOn w:val="Listenabsatz"/>
    <w:uiPriority w:val="79"/>
    <w:semiHidden/>
    <w:rsid w:val="009C67A8"/>
    <w:pPr>
      <w:numPr>
        <w:numId w:val="1"/>
      </w:numPr>
      <w:tabs>
        <w:tab w:val="num" w:pos="360"/>
      </w:tabs>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A085D"/>
    <w:rPr>
      <w:rFonts w:asciiTheme="majorHAnsi" w:eastAsiaTheme="majorEastAsia" w:hAnsiTheme="majorHAnsi" w:cstheme="majorBidi"/>
      <w:bCs/>
      <w:sz w:val="24"/>
      <w:szCs w:val="28"/>
    </w:rPr>
  </w:style>
  <w:style w:type="character" w:customStyle="1" w:styleId="berschrift2Zchn">
    <w:name w:val="Überschrift 2 Zchn"/>
    <w:basedOn w:val="Absatz-Standardschriftart"/>
    <w:link w:val="berschrift2"/>
    <w:uiPriority w:val="9"/>
    <w:rsid w:val="006A085D"/>
    <w:rPr>
      <w:rFonts w:asciiTheme="majorHAnsi" w:eastAsiaTheme="majorEastAsia" w:hAnsiTheme="majorHAnsi" w:cstheme="majorBidi"/>
      <w:bCs/>
      <w:szCs w:val="26"/>
    </w:rPr>
  </w:style>
  <w:style w:type="paragraph" w:styleId="Titel">
    <w:name w:val="Title"/>
    <w:basedOn w:val="Standard"/>
    <w:next w:val="Untertitel"/>
    <w:link w:val="TitelZchn"/>
    <w:uiPriority w:val="11"/>
    <w:qFormat/>
    <w:rsid w:val="006003E7"/>
    <w:pPr>
      <w:spacing w:line="480" w:lineRule="exact"/>
      <w:contextualSpacing/>
    </w:pPr>
    <w:rPr>
      <w:rFonts w:asciiTheme="majorHAnsi" w:eastAsiaTheme="majorEastAsia" w:hAnsiTheme="majorHAnsi" w:cstheme="majorBidi"/>
      <w:color w:val="009EE0" w:themeColor="accent1"/>
      <w:sz w:val="48"/>
      <w:szCs w:val="52"/>
    </w:rPr>
  </w:style>
  <w:style w:type="character" w:customStyle="1" w:styleId="TitelZchn">
    <w:name w:val="Titel Zchn"/>
    <w:basedOn w:val="Absatz-Standardschriftart"/>
    <w:link w:val="Titel"/>
    <w:uiPriority w:val="11"/>
    <w:rsid w:val="006003E7"/>
    <w:rPr>
      <w:rFonts w:asciiTheme="majorHAnsi" w:eastAsiaTheme="majorEastAsia" w:hAnsiTheme="majorHAnsi" w:cstheme="majorBidi"/>
      <w:color w:val="009EE0" w:themeColor="accent1"/>
      <w:sz w:val="48"/>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C90DC9"/>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E35EF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40"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6A085D"/>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semiHidden/>
    <w:rsid w:val="00C90DC9"/>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C90DC9"/>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5"/>
      </w:numPr>
    </w:pPr>
  </w:style>
  <w:style w:type="paragraph" w:customStyle="1" w:styleId="Traktandum-Text">
    <w:name w:val="Traktandum-Text"/>
    <w:basedOn w:val="Aufzhlung1"/>
    <w:uiPriority w:val="27"/>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6"/>
    <w:semiHidden/>
    <w:rsid w:val="007E0460"/>
    <w:rPr>
      <w:color w:val="auto"/>
      <w:u w:val="single"/>
    </w:rPr>
  </w:style>
  <w:style w:type="paragraph" w:styleId="Untertitel">
    <w:name w:val="Subtitle"/>
    <w:aliases w:val="Untertitel 18pt"/>
    <w:basedOn w:val="Standard"/>
    <w:link w:val="UntertitelZchn"/>
    <w:uiPriority w:val="12"/>
    <w:qFormat/>
    <w:rsid w:val="003369DC"/>
    <w:pPr>
      <w:numPr>
        <w:ilvl w:val="1"/>
      </w:numPr>
      <w:spacing w:line="360" w:lineRule="exact"/>
    </w:pPr>
    <w:rPr>
      <w:rFonts w:asciiTheme="majorHAnsi" w:eastAsiaTheme="minorEastAsia" w:hAnsiTheme="majorHAnsi"/>
      <w:sz w:val="36"/>
      <w:szCs w:val="36"/>
    </w:rPr>
  </w:style>
  <w:style w:type="character" w:customStyle="1" w:styleId="UntertitelZchn">
    <w:name w:val="Untertitel Zchn"/>
    <w:aliases w:val="Untertitel 18pt Zchn"/>
    <w:basedOn w:val="Absatz-Standardschriftart"/>
    <w:link w:val="Untertitel"/>
    <w:uiPriority w:val="12"/>
    <w:rsid w:val="003369DC"/>
    <w:rPr>
      <w:rFonts w:asciiTheme="majorHAnsi" w:eastAsiaTheme="minorEastAsia" w:hAnsiTheme="majorHAnsi"/>
      <w:sz w:val="36"/>
      <w:szCs w:val="36"/>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C90DC9"/>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C90DC9"/>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90DC9"/>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Standard"/>
    <w:uiPriority w:val="24"/>
    <w:semiHidden/>
    <w:qFormat/>
    <w:rsid w:val="002F68A2"/>
    <w:pPr>
      <w:spacing w:before="120" w:after="240" w:line="240" w:lineRule="auto"/>
    </w:pPr>
    <w:rPr>
      <w:b/>
      <w:iCs/>
    </w:rPr>
  </w:style>
  <w:style w:type="paragraph" w:styleId="Inhaltsverzeichnisberschrift">
    <w:name w:val="TOC Heading"/>
    <w:basedOn w:val="berschrift1"/>
    <w:next w:val="Standard"/>
    <w:uiPriority w:val="39"/>
    <w:semiHidden/>
    <w:qFormat/>
    <w:rsid w:val="00DB4614"/>
    <w:pPr>
      <w:spacing w:before="240" w:after="400"/>
      <w:outlineLvl w:val="9"/>
    </w:pPr>
    <w:rPr>
      <w:bCs w:val="0"/>
      <w:sz w:val="3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E0011A"/>
    <w:pPr>
      <w:numPr>
        <w:numId w:val="6"/>
      </w:numPr>
    </w:pPr>
  </w:style>
  <w:style w:type="paragraph" w:customStyle="1" w:styleId="berschrift2nummeriert">
    <w:name w:val="Überschrift 2 nummeriert"/>
    <w:basedOn w:val="berschrift2"/>
    <w:next w:val="Standard"/>
    <w:uiPriority w:val="10"/>
    <w:qFormat/>
    <w:rsid w:val="00E0011A"/>
    <w:pPr>
      <w:numPr>
        <w:ilvl w:val="1"/>
        <w:numId w:val="6"/>
      </w:numPr>
    </w:pPr>
  </w:style>
  <w:style w:type="paragraph" w:customStyle="1" w:styleId="berschrift3nummeriert">
    <w:name w:val="Überschrift 3 nummeriert"/>
    <w:basedOn w:val="berschrift3"/>
    <w:next w:val="Standard"/>
    <w:uiPriority w:val="10"/>
    <w:qFormat/>
    <w:rsid w:val="00E0011A"/>
    <w:pPr>
      <w:numPr>
        <w:ilvl w:val="2"/>
        <w:numId w:val="6"/>
      </w:numPr>
    </w:pPr>
  </w:style>
  <w:style w:type="paragraph" w:customStyle="1" w:styleId="berschrift4nummeriert">
    <w:name w:val="Überschrift 4 nummeriert"/>
    <w:basedOn w:val="berschrift4"/>
    <w:next w:val="Standard"/>
    <w:uiPriority w:val="10"/>
    <w:rsid w:val="00E0011A"/>
    <w:pPr>
      <w:numPr>
        <w:ilvl w:val="3"/>
        <w:numId w:val="6"/>
      </w:numPr>
    </w:pPr>
  </w:style>
  <w:style w:type="paragraph" w:styleId="Verzeichnis1">
    <w:name w:val="toc 1"/>
    <w:basedOn w:val="Standard"/>
    <w:next w:val="Standard"/>
    <w:autoRedefine/>
    <w:uiPriority w:val="39"/>
    <w:semiHidden/>
    <w:rsid w:val="00DB4614"/>
    <w:pPr>
      <w:tabs>
        <w:tab w:val="right" w:pos="9214"/>
      </w:tabs>
      <w:spacing w:before="240"/>
      <w:ind w:left="567" w:hanging="567"/>
    </w:pPr>
    <w:rPr>
      <w:rFonts w:asciiTheme="majorHAnsi" w:hAnsiTheme="majorHAnsi"/>
      <w:bCs/>
      <w:noProof/>
    </w:rPr>
  </w:style>
  <w:style w:type="paragraph" w:styleId="Verzeichnis2">
    <w:name w:val="toc 2"/>
    <w:basedOn w:val="Standard"/>
    <w:next w:val="Standard"/>
    <w:autoRedefine/>
    <w:uiPriority w:val="39"/>
    <w:semiHidden/>
    <w:rsid w:val="00C90DC9"/>
    <w:pPr>
      <w:tabs>
        <w:tab w:val="right" w:pos="9214"/>
      </w:tabs>
      <w:ind w:left="709" w:hanging="709"/>
    </w:pPr>
  </w:style>
  <w:style w:type="paragraph" w:styleId="Verzeichnis3">
    <w:name w:val="toc 3"/>
    <w:basedOn w:val="Standard"/>
    <w:next w:val="Standard"/>
    <w:autoRedefine/>
    <w:uiPriority w:val="39"/>
    <w:semiHidden/>
    <w:rsid w:val="00C90DC9"/>
    <w:pPr>
      <w:tabs>
        <w:tab w:val="right" w:pos="9214"/>
      </w:tabs>
      <w:ind w:left="851" w:hanging="85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333F31"/>
    <w:pPr>
      <w:tabs>
        <w:tab w:val="right" w:pos="9326"/>
      </w:tabs>
    </w:p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E0011A"/>
    <w:pPr>
      <w:numPr>
        <w:ilvl w:val="5"/>
        <w:numId w:val="6"/>
      </w:numPr>
    </w:pPr>
  </w:style>
  <w:style w:type="paragraph" w:customStyle="1" w:styleId="Nummerierung2">
    <w:name w:val="Nummerierung 2"/>
    <w:basedOn w:val="Nummerierung1"/>
    <w:uiPriority w:val="7"/>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E0011A"/>
    <w:pPr>
      <w:numPr>
        <w:ilvl w:val="8"/>
        <w:numId w:val="6"/>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rsid w:val="005B4EF9"/>
    <w:pPr>
      <w:numPr>
        <w:ilvl w:val="4"/>
        <w:numId w:val="6"/>
      </w:numPr>
      <w:ind w:left="1134" w:hanging="1134"/>
    </w:pPr>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369DC"/>
    <w:rPr>
      <w:color w:val="BFBFBF" w:themeColor="background1" w:themeShade="BF"/>
    </w:rPr>
  </w:style>
  <w:style w:type="paragraph" w:customStyle="1" w:styleId="ErstelltdurchVorlagenbauerchfrBBW">
    <w:name w:val="Erstellt durch Vorlagenbauer.ch für BBW"/>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4">
    <w:name w:val="toc 4"/>
    <w:basedOn w:val="Standard"/>
    <w:next w:val="Standard"/>
    <w:autoRedefine/>
    <w:uiPriority w:val="39"/>
    <w:semiHidden/>
    <w:rsid w:val="005B4EF9"/>
    <w:pPr>
      <w:tabs>
        <w:tab w:val="right" w:pos="9214"/>
      </w:tabs>
      <w:ind w:left="992" w:hanging="992"/>
    </w:pPr>
  </w:style>
  <w:style w:type="paragraph" w:styleId="Verzeichnis5">
    <w:name w:val="toc 5"/>
    <w:basedOn w:val="Standard"/>
    <w:next w:val="Standard"/>
    <w:autoRedefine/>
    <w:uiPriority w:val="39"/>
    <w:semiHidden/>
    <w:rsid w:val="00D90735"/>
    <w:pPr>
      <w:tabs>
        <w:tab w:val="right" w:pos="9214"/>
      </w:tabs>
      <w:ind w:left="1106" w:hanging="1106"/>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spacing w:line="240" w:lineRule="auto"/>
      <w:ind w:left="200" w:hanging="200"/>
    </w:pPr>
  </w:style>
  <w:style w:type="numbering" w:customStyle="1" w:styleId="NummerierteberschriftenListe">
    <w:name w:val="Nummerierte Überschriften (Liste)"/>
    <w:uiPriority w:val="99"/>
    <w:rsid w:val="00E0011A"/>
    <w:pPr>
      <w:numPr>
        <w:numId w:val="4"/>
      </w:numPr>
    </w:pPr>
  </w:style>
  <w:style w:type="numbering" w:customStyle="1" w:styleId="AufzhlungenListe">
    <w:name w:val="Aufzählungen (Liste)"/>
    <w:uiPriority w:val="99"/>
    <w:rsid w:val="002B1F0B"/>
    <w:pPr>
      <w:numPr>
        <w:numId w:val="5"/>
      </w:numPr>
    </w:pPr>
  </w:style>
  <w:style w:type="character" w:styleId="Fett">
    <w:name w:val="Strong"/>
    <w:basedOn w:val="Absatz-Standardschriftart"/>
    <w:uiPriority w:val="1"/>
    <w:qFormat/>
    <w:rsid w:val="00333F31"/>
    <w:rPr>
      <w:rFonts w:asciiTheme="majorHAnsi" w:hAnsiTheme="majorHAnsi"/>
      <w:b w:val="0"/>
      <w:bCs/>
    </w:rPr>
  </w:style>
  <w:style w:type="paragraph" w:customStyle="1" w:styleId="TitelProtokoll">
    <w:name w:val="Titel (Protokoll)"/>
    <w:basedOn w:val="Titel"/>
    <w:uiPriority w:val="11"/>
    <w:rsid w:val="00D31FCA"/>
    <w:pPr>
      <w:spacing w:line="390" w:lineRule="exact"/>
    </w:pPr>
  </w:style>
  <w:style w:type="paragraph" w:customStyle="1" w:styleId="Untertitel24pt">
    <w:name w:val="Untertitel 24pt"/>
    <w:basedOn w:val="Untertitel"/>
    <w:uiPriority w:val="12"/>
    <w:qFormat/>
    <w:rsid w:val="00D31FCA"/>
    <w:pPr>
      <w:spacing w:after="480" w:line="390" w:lineRule="exact"/>
    </w:pPr>
    <w:rPr>
      <w:sz w:val="48"/>
    </w:rPr>
  </w:style>
  <w:style w:type="character" w:styleId="NichtaufgelsteErwhnung">
    <w:name w:val="Unresolved Mention"/>
    <w:basedOn w:val="Absatz-Standardschriftart"/>
    <w:uiPriority w:val="79"/>
    <w:semiHidden/>
    <w:unhideWhenUsed/>
    <w:rsid w:val="008308AC"/>
    <w:rPr>
      <w:color w:val="605E5C"/>
      <w:shd w:val="clear" w:color="auto" w:fill="E1DFDD"/>
    </w:rPr>
  </w:style>
  <w:style w:type="paragraph" w:customStyle="1" w:styleId="Absender">
    <w:name w:val="Absender"/>
    <w:basedOn w:val="Standard"/>
    <w:uiPriority w:val="98"/>
    <w:semiHidden/>
    <w:qFormat/>
    <w:rsid w:val="00711748"/>
    <w:pPr>
      <w:spacing w:line="200" w:lineRule="atLeast"/>
    </w:pPr>
    <w:rPr>
      <w:sz w:val="16"/>
      <w:szCs w:val="15"/>
    </w:rPr>
  </w:style>
  <w:style w:type="paragraph" w:customStyle="1" w:styleId="KopfzeileFett">
    <w:name w:val="Kopfzeile Fett"/>
    <w:basedOn w:val="Kopfzeile"/>
    <w:uiPriority w:val="98"/>
    <w:semiHidden/>
    <w:rsid w:val="002A7BF8"/>
    <w:rPr>
      <w:rFonts w:asciiTheme="majorHAnsi" w:hAnsiTheme="majorHAnsi"/>
    </w:rPr>
  </w:style>
  <w:style w:type="paragraph" w:customStyle="1" w:styleId="KopfzeileTBZName">
    <w:name w:val="Kopfzeile TBZ Name"/>
    <w:basedOn w:val="Kopfzeile"/>
    <w:uiPriority w:val="98"/>
    <w:semiHidden/>
    <w:rsid w:val="00476B61"/>
  </w:style>
  <w:style w:type="paragraph" w:customStyle="1" w:styleId="KopfzeileTBZAbteilung">
    <w:name w:val="Kopfzeile TBZ Abteilung"/>
    <w:basedOn w:val="Kopfzeile"/>
    <w:uiPriority w:val="98"/>
    <w:semiHidden/>
    <w:rsid w:val="00476B61"/>
  </w:style>
  <w:style w:type="paragraph" w:customStyle="1" w:styleId="KopfzeileTBZNamegross">
    <w:name w:val="Kopfzeile TBZ Name gross"/>
    <w:basedOn w:val="Standard"/>
    <w:uiPriority w:val="98"/>
    <w:semiHidden/>
    <w:qFormat/>
    <w:rsid w:val="002C2BF1"/>
    <w:rPr>
      <w:rFonts w:asciiTheme="majorHAnsi" w:hAnsiTheme="majorHAnsi"/>
      <w:sz w:val="32"/>
    </w:rPr>
  </w:style>
  <w:style w:type="paragraph" w:customStyle="1" w:styleId="KopfzeileTBZAbteilunggross">
    <w:name w:val="Kopfzeile TBZ Abteilung gross"/>
    <w:basedOn w:val="Standard"/>
    <w:uiPriority w:val="98"/>
    <w:semiHidden/>
    <w:qFormat/>
    <w:rsid w:val="002C2BF1"/>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F67AE7C564B48A3F907912F21C90F"/>
        <w:category>
          <w:name w:val="Allgemein"/>
          <w:gallery w:val="placeholder"/>
        </w:category>
        <w:types>
          <w:type w:val="bbPlcHdr"/>
        </w:types>
        <w:behaviors>
          <w:behavior w:val="content"/>
        </w:behaviors>
        <w:guid w:val="{83A07F92-7B7D-41D9-9D31-C3D0CDF8C4BB}"/>
      </w:docPartPr>
      <w:docPartBody>
        <w:p w:rsidR="00000000" w:rsidRDefault="005A1706" w:rsidP="005A1706">
          <w:pPr>
            <w:pStyle w:val="879F67AE7C564B48A3F907912F21C90F1"/>
          </w:pPr>
          <w:r w:rsidRPr="00333F31">
            <w:rPr>
              <w:rStyle w:val="Platzhaltertext"/>
            </w:rPr>
            <w:t>Dossierbezeichnung</w:t>
          </w:r>
        </w:p>
      </w:docPartBody>
    </w:docPart>
    <w:docPart>
      <w:docPartPr>
        <w:name w:val="4CAB6CCCF6E4495E9D5CD18C58FE6927"/>
        <w:category>
          <w:name w:val="Allgemein"/>
          <w:gallery w:val="placeholder"/>
        </w:category>
        <w:types>
          <w:type w:val="bbPlcHdr"/>
        </w:types>
        <w:behaviors>
          <w:behavior w:val="content"/>
        </w:behaviors>
        <w:guid w:val="{B591E909-D762-439A-A91B-7673242856EC}"/>
      </w:docPartPr>
      <w:docPartBody>
        <w:p w:rsidR="00000000" w:rsidRDefault="005A1706" w:rsidP="005A1706">
          <w:pPr>
            <w:pStyle w:val="4CAB6CCCF6E4495E9D5CD18C58FE6927"/>
          </w:pPr>
          <w:r w:rsidRPr="00333F31">
            <w:rPr>
              <w:rStyle w:val="Platzhaltertext"/>
            </w:rPr>
            <w:t>Autor:in, Version</w:t>
          </w:r>
        </w:p>
      </w:docPartBody>
    </w:docPart>
    <w:docPart>
      <w:docPartPr>
        <w:name w:val="9FA373094FE04D39917AEDD880CC92E1"/>
        <w:category>
          <w:name w:val="Allgemein"/>
          <w:gallery w:val="placeholder"/>
        </w:category>
        <w:types>
          <w:type w:val="bbPlcHdr"/>
        </w:types>
        <w:behaviors>
          <w:behavior w:val="content"/>
        </w:behaviors>
        <w:guid w:val="{FF18C975-05FA-4C27-ACD8-6ED350355F60}"/>
      </w:docPartPr>
      <w:docPartBody>
        <w:p w:rsidR="00000000" w:rsidRDefault="005A170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06"/>
    <w:rsid w:val="005A17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semiHidden/>
    <w:rsid w:val="005A1706"/>
    <w:rPr>
      <w:color w:val="BFBFBF" w:themeColor="background1" w:themeShade="BF"/>
    </w:rPr>
  </w:style>
  <w:style w:type="paragraph" w:customStyle="1" w:styleId="879F67AE7C564B48A3F907912F21C90F">
    <w:name w:val="879F67AE7C564B48A3F907912F21C90F"/>
    <w:rsid w:val="005A1706"/>
    <w:pPr>
      <w:spacing w:after="60" w:line="240" w:lineRule="auto"/>
    </w:pPr>
    <w:rPr>
      <w:rFonts w:ascii="Arial" w:eastAsiaTheme="minorHAnsi" w:hAnsi="Arial"/>
      <w:sz w:val="16"/>
      <w:szCs w:val="21"/>
      <w:lang w:eastAsia="en-US"/>
    </w:rPr>
  </w:style>
  <w:style w:type="paragraph" w:customStyle="1" w:styleId="879F67AE7C564B48A3F907912F21C90F1">
    <w:name w:val="879F67AE7C564B48A3F907912F21C90F1"/>
    <w:rsid w:val="005A1706"/>
    <w:pPr>
      <w:spacing w:after="60" w:line="240" w:lineRule="auto"/>
    </w:pPr>
    <w:rPr>
      <w:rFonts w:ascii="Arial" w:eastAsiaTheme="minorHAnsi" w:hAnsi="Arial"/>
      <w:sz w:val="16"/>
      <w:szCs w:val="21"/>
      <w:lang w:eastAsia="en-US"/>
    </w:rPr>
  </w:style>
  <w:style w:type="paragraph" w:customStyle="1" w:styleId="4CAB6CCCF6E4495E9D5CD18C58FE6927">
    <w:name w:val="4CAB6CCCF6E4495E9D5CD18C58FE6927"/>
    <w:rsid w:val="005A1706"/>
    <w:pPr>
      <w:spacing w:after="60" w:line="240" w:lineRule="auto"/>
    </w:pPr>
    <w:rPr>
      <w:rFonts w:ascii="Arial" w:eastAsiaTheme="minorHAnsi" w:hAnsi="Arial"/>
      <w:sz w:val="16"/>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TBZ">
      <a:dk1>
        <a:sysClr val="windowText" lastClr="000000"/>
      </a:dk1>
      <a:lt1>
        <a:sysClr val="window" lastClr="FFFFFF"/>
      </a:lt1>
      <a:dk2>
        <a:srgbClr val="696969"/>
      </a:dk2>
      <a:lt2>
        <a:srgbClr val="E7E6E6"/>
      </a:lt2>
      <a:accent1>
        <a:srgbClr val="009EE0"/>
      </a:accent1>
      <a:accent2>
        <a:srgbClr val="3EA743"/>
      </a:accent2>
      <a:accent3>
        <a:srgbClr val="FFCC00"/>
      </a:accent3>
      <a:accent4>
        <a:srgbClr val="EB690B"/>
      </a:accent4>
      <a:accent5>
        <a:srgbClr val="E30059"/>
      </a:accent5>
      <a:accent6>
        <a:srgbClr val="885EA0"/>
      </a:accent6>
      <a:hlink>
        <a:srgbClr val="696969"/>
      </a:hlink>
      <a:folHlink>
        <a:srgbClr val="696969"/>
      </a:folHlink>
    </a:clrScheme>
    <a:fontScheme name="BBW">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5DC11F4DBAC748A402BC0B93D41FF4" ma:contentTypeVersion="7" ma:contentTypeDescription="Ein neues Dokument erstellen." ma:contentTypeScope="" ma:versionID="01a391089f50f90e934a61d294adc0c9">
  <xsd:schema xmlns:xsd="http://www.w3.org/2001/XMLSchema" xmlns:xs="http://www.w3.org/2001/XMLSchema" xmlns:p="http://schemas.microsoft.com/office/2006/metadata/properties" xmlns:ns2="1ed3d990-dd36-43b1-883d-3832d67fbbdd" targetNamespace="http://schemas.microsoft.com/office/2006/metadata/properties" ma:root="true" ma:fieldsID="c6fe6038cea78530733d1db4dab551da" ns2:_="">
    <xsd:import namespace="1ed3d990-dd36-43b1-883d-3832d67fb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3d990-dd36-43b1-883d-3832d67fb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1ed3d990-dd36-43b1-883d-3832d67fbbdd"/>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831F96-7A3A-41D7-8ABE-3C0DDB4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3d990-dd36-43b1-883d-3832d67fb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1620</Characters>
  <Application>Microsoft Office Word</Application>
  <DocSecurity>0</DocSecurity>
  <Lines>13</Lines>
  <Paragraphs>3</Paragraphs>
  <ScaleCrop>false</ScaleCrop>
  <Company>BBW</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das Mentorat</dc:title>
  <dc:creator>Karin Tognella</dc:creator>
  <dc:description>erstellt durch Vorlagenbauer.ch</dc:description>
  <cp:lastModifiedBy>Tognella Karin</cp:lastModifiedBy>
  <cp:revision>2</cp:revision>
  <cp:lastPrinted>2023-11-02T16:15:00Z</cp:lastPrinted>
  <dcterms:created xsi:type="dcterms:W3CDTF">2025-06-19T11:29:00Z</dcterms:created>
  <dcterms:modified xsi:type="dcterms:W3CDTF">2025-06-19T11:29:00Z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0x010100005DC11F4DBAC748A402BC0B93D41FF4</vt:lpwstr>
  </property>
  <property fmtid="{D5CDD505-2E9C-101B-9397-08002B2CF9AE}" pid="3" name="MediaServiceImageTags">
    <vt:lpwstr/>
  </property>
  <property fmtid="{D5CDD505-2E9C-101B-9397-08002B2CF9AE}" pid="4" name="VorlagenbauerAddin">
    <vt:bool>true</vt:bool>
  </property>
</Properties>
</file>