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9697" w14:textId="4E47F20C" w:rsidR="00B13342" w:rsidRPr="006827AE" w:rsidRDefault="00B13342" w:rsidP="00D2214E">
      <w:pPr>
        <w:tabs>
          <w:tab w:val="left" w:leader="underscore" w:pos="4536"/>
          <w:tab w:val="left" w:pos="5103"/>
          <w:tab w:val="left" w:leader="underscore" w:pos="9498"/>
        </w:tabs>
        <w:spacing w:before="240" w:after="0" w:line="240" w:lineRule="auto"/>
        <w:rPr>
          <w:rFonts w:asciiTheme="majorHAnsi" w:hAnsiTheme="majorHAnsi" w:cs="Arial"/>
          <w:sz w:val="26"/>
        </w:rPr>
      </w:pPr>
      <w:r w:rsidRPr="006827AE">
        <w:rPr>
          <w:rFonts w:asciiTheme="majorHAnsi" w:hAnsiTheme="majorHAnsi" w:cs="Arial"/>
          <w:sz w:val="26"/>
        </w:rPr>
        <w:t>Mitarbeiter</w:t>
      </w:r>
      <w:r w:rsidR="00E05DAD" w:rsidRPr="006827AE">
        <w:rPr>
          <w:rFonts w:asciiTheme="majorHAnsi" w:hAnsiTheme="majorHAnsi" w:cs="Arial"/>
          <w:sz w:val="26"/>
        </w:rPr>
        <w:t>gespräch - MAG</w:t>
      </w:r>
    </w:p>
    <w:p w14:paraId="5D9500B3" w14:textId="77777777" w:rsidR="001C5AB7" w:rsidRPr="00DF0BFF" w:rsidRDefault="001C5AB7" w:rsidP="001C5AB7">
      <w:pPr>
        <w:spacing w:after="0"/>
      </w:pPr>
    </w:p>
    <w:tbl>
      <w:tblPr>
        <w:tblStyle w:val="Tabellenraster"/>
        <w:tblW w:w="8647" w:type="dxa"/>
        <w:tblLook w:val="04A0" w:firstRow="1" w:lastRow="0" w:firstColumn="1" w:lastColumn="0" w:noHBand="0" w:noVBand="1"/>
      </w:tblPr>
      <w:tblGrid>
        <w:gridCol w:w="3261"/>
        <w:gridCol w:w="222"/>
        <w:gridCol w:w="5164"/>
      </w:tblGrid>
      <w:tr w:rsidR="001C5AB7" w14:paraId="7BC60172" w14:textId="77777777" w:rsidTr="001C5AB7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48BABB" w14:textId="77777777" w:rsidR="001C5AB7" w:rsidRDefault="001C5AB7" w:rsidP="00DA775F">
            <w:pPr>
              <w:tabs>
                <w:tab w:val="left" w:pos="3402"/>
              </w:tabs>
              <w:spacing w:before="120" w:after="0"/>
              <w:ind w:right="-142"/>
              <w:rPr>
                <w:rFonts w:cs="Times New Roman"/>
              </w:rPr>
            </w:pPr>
            <w:r w:rsidRPr="00505B32">
              <w:rPr>
                <w:rFonts w:eastAsia="HelveticaNeueLT Pro 55 Roman" w:cstheme="minorHAnsi"/>
              </w:rPr>
              <w:t>A</w:t>
            </w:r>
            <w:r>
              <w:rPr>
                <w:rFonts w:eastAsia="HelveticaNeueLT Pro 55 Roman" w:cstheme="minorHAnsi"/>
              </w:rPr>
              <w:t>bteilung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305A65" w14:textId="77777777" w:rsidR="001C5AB7" w:rsidRDefault="001C5AB7" w:rsidP="00B45A1D">
            <w:pPr>
              <w:tabs>
                <w:tab w:val="left" w:pos="3402"/>
              </w:tabs>
              <w:ind w:right="-140"/>
              <w:rPr>
                <w:rFonts w:cs="Times New Roman"/>
              </w:rPr>
            </w:pPr>
          </w:p>
        </w:tc>
        <w:sdt>
          <w:sdtPr>
            <w:rPr>
              <w:rStyle w:val="Formatvorlage1"/>
              <w:color w:val="004E70" w:themeColor="accent1" w:themeShade="80"/>
            </w:rPr>
            <w:alias w:val="Anstellung"/>
            <w:tag w:val="Anstellung"/>
            <w:id w:val="593668315"/>
            <w:placeholder>
              <w:docPart w:val="4DFADB686FB5468BBFAD9DBC43706B06"/>
            </w:placeholder>
            <w:showingPlcHdr/>
            <w15:color w:val="99CC00"/>
            <w:dropDownList>
              <w:listItem w:value="Wählen Sie ein Element aus."/>
              <w:listItem w:displayText="Abteilung Automobiltechnik " w:value="Abteilung Automobiltechnik "/>
              <w:listItem w:displayText="Abteilung  Elektro/Elektronik" w:value="Abteilung  Elektro/Elektronik"/>
              <w:listItem w:displayText="Abteilung Informationstechnik" w:value="Abteilung Informationstechnik"/>
              <w:listItem w:displayText=" " w:value=" 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516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E1F6FF"/>
              </w:tcPr>
              <w:p w14:paraId="2F08B2F4" w14:textId="4DF08772" w:rsidR="001C5AB7" w:rsidRPr="00080542" w:rsidRDefault="00DA775F" w:rsidP="00B45A1D">
                <w:pPr>
                  <w:tabs>
                    <w:tab w:val="left" w:pos="3402"/>
                  </w:tabs>
                  <w:spacing w:before="60" w:after="0"/>
                  <w:rPr>
                    <w:rFonts w:cs="Times New Roman"/>
                    <w:color w:val="004E70" w:themeColor="accent1" w:themeShade="80"/>
                  </w:rPr>
                </w:pPr>
                <w:r w:rsidRPr="00705399">
                  <w:rPr>
                    <w:rStyle w:val="Platzhaltertext"/>
                  </w:rPr>
                  <w:t>Wählen Sie ein Element</w:t>
                </w:r>
              </w:p>
            </w:tc>
          </w:sdtContent>
        </w:sdt>
      </w:tr>
    </w:tbl>
    <w:p w14:paraId="2F62C77E" w14:textId="77777777" w:rsidR="006827AE" w:rsidRPr="00DF0BFF" w:rsidRDefault="006827AE" w:rsidP="00080542">
      <w:pPr>
        <w:spacing w:after="0"/>
      </w:pPr>
    </w:p>
    <w:tbl>
      <w:tblPr>
        <w:tblStyle w:val="Tabellenraster"/>
        <w:tblW w:w="8647" w:type="dxa"/>
        <w:tblLook w:val="04A0" w:firstRow="1" w:lastRow="0" w:firstColumn="1" w:lastColumn="0" w:noHBand="0" w:noVBand="1"/>
      </w:tblPr>
      <w:tblGrid>
        <w:gridCol w:w="3261"/>
        <w:gridCol w:w="222"/>
        <w:gridCol w:w="5164"/>
      </w:tblGrid>
      <w:tr w:rsidR="006827AE" w14:paraId="2214773C" w14:textId="77777777" w:rsidTr="007A3920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B8C038A" w14:textId="383F4D56" w:rsidR="006827AE" w:rsidRDefault="006827AE" w:rsidP="00DA775F">
            <w:pPr>
              <w:tabs>
                <w:tab w:val="left" w:pos="3402"/>
              </w:tabs>
              <w:spacing w:before="120" w:after="0"/>
              <w:ind w:right="-142"/>
              <w:rPr>
                <w:rFonts w:cs="Times New Roman"/>
              </w:rPr>
            </w:pPr>
            <w:r>
              <w:rPr>
                <w:rFonts w:eastAsia="HelveticaNeueLT Pro 55 Roman" w:cstheme="minorHAnsi"/>
              </w:rPr>
              <w:t>Vorname, Name</w:t>
            </w:r>
            <w:r w:rsidRPr="00505B32">
              <w:rPr>
                <w:rFonts w:eastAsia="HelveticaNeueLT Pro 55 Roman" w:cstheme="minorHAnsi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70BA65" w14:textId="77777777" w:rsidR="006827AE" w:rsidRDefault="006827AE" w:rsidP="008028B4">
            <w:pPr>
              <w:tabs>
                <w:tab w:val="left" w:pos="3402"/>
              </w:tabs>
              <w:ind w:right="-140"/>
              <w:rPr>
                <w:rFonts w:cs="Times New Roman"/>
              </w:rPr>
            </w:pPr>
          </w:p>
        </w:tc>
        <w:sdt>
          <w:sdtPr>
            <w:rPr>
              <w:rStyle w:val="Formatvorlage1"/>
              <w:color w:val="004E70" w:themeColor="accent1" w:themeShade="80"/>
            </w:rPr>
            <w:id w:val="1978108674"/>
            <w:placeholder>
              <w:docPart w:val="5D09DFB8A40D4392BD256C5E44B783FE"/>
            </w:placeholder>
            <w:showingPlcHdr/>
          </w:sdtPr>
          <w:sdtEndPr>
            <w:rPr>
              <w:rStyle w:val="Formatvorlage1"/>
            </w:rPr>
          </w:sdtEndPr>
          <w:sdtContent>
            <w:tc>
              <w:tcPr>
                <w:tcW w:w="516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E1F6FF"/>
              </w:tcPr>
              <w:p w14:paraId="10AB98E0" w14:textId="3A35D469" w:rsidR="006827AE" w:rsidRPr="00080542" w:rsidRDefault="00DA775F" w:rsidP="006827AE">
                <w:pPr>
                  <w:tabs>
                    <w:tab w:val="left" w:pos="3402"/>
                  </w:tabs>
                  <w:spacing w:before="60" w:after="0"/>
                  <w:rPr>
                    <w:rFonts w:cs="Times New Roman"/>
                    <w:color w:val="004E70" w:themeColor="accent1" w:themeShade="80"/>
                  </w:rPr>
                </w:pPr>
                <w:r w:rsidRPr="000D4F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5AF4F9" w14:textId="77777777" w:rsidR="006020CE" w:rsidRPr="00DF0BFF" w:rsidRDefault="006020CE" w:rsidP="006020CE">
      <w:pPr>
        <w:spacing w:after="0"/>
      </w:pPr>
    </w:p>
    <w:tbl>
      <w:tblPr>
        <w:tblStyle w:val="Tabellenraster"/>
        <w:tblW w:w="6237" w:type="dxa"/>
        <w:tblLook w:val="04A0" w:firstRow="1" w:lastRow="0" w:firstColumn="1" w:lastColumn="0" w:noHBand="0" w:noVBand="1"/>
      </w:tblPr>
      <w:tblGrid>
        <w:gridCol w:w="3261"/>
        <w:gridCol w:w="222"/>
        <w:gridCol w:w="2754"/>
      </w:tblGrid>
      <w:tr w:rsidR="006020CE" w14:paraId="40C91768" w14:textId="77777777" w:rsidTr="0061697E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74CB4D" w14:textId="77777777" w:rsidR="006020CE" w:rsidRDefault="006020CE" w:rsidP="0061697E">
            <w:pPr>
              <w:tabs>
                <w:tab w:val="left" w:pos="3402"/>
              </w:tabs>
              <w:spacing w:before="120" w:after="0"/>
              <w:ind w:right="-142"/>
              <w:rPr>
                <w:rFonts w:cs="Times New Roman"/>
              </w:rPr>
            </w:pPr>
            <w:r w:rsidRPr="00505B32">
              <w:rPr>
                <w:rFonts w:eastAsia="HelveticaNeueLT Pro 55 Roman" w:cstheme="minorHAnsi"/>
              </w:rPr>
              <w:t xml:space="preserve">Anstellung (LB, BLP, BLP </w:t>
            </w:r>
            <w:proofErr w:type="spellStart"/>
            <w:r w:rsidRPr="00505B32">
              <w:rPr>
                <w:rFonts w:eastAsia="HelveticaNeueLT Pro 55 Roman" w:cstheme="minorHAnsi"/>
              </w:rPr>
              <w:t>mbA</w:t>
            </w:r>
            <w:proofErr w:type="spellEnd"/>
            <w:r w:rsidRPr="00505B32">
              <w:rPr>
                <w:rFonts w:eastAsia="HelveticaNeueLT Pro 55 Roman" w:cstheme="minorHAnsi"/>
              </w:rPr>
              <w:t>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A82775" w14:textId="77777777" w:rsidR="006020CE" w:rsidRDefault="006020CE" w:rsidP="0061697E">
            <w:pPr>
              <w:tabs>
                <w:tab w:val="left" w:pos="3402"/>
              </w:tabs>
              <w:ind w:right="-140"/>
              <w:rPr>
                <w:rFonts w:cs="Times New Roman"/>
              </w:rPr>
            </w:pPr>
          </w:p>
        </w:tc>
        <w:sdt>
          <w:sdtPr>
            <w:rPr>
              <w:rStyle w:val="Formatvorlage1"/>
              <w:color w:val="004E70" w:themeColor="accent1" w:themeShade="80"/>
            </w:rPr>
            <w:alias w:val="Anstellung"/>
            <w:tag w:val="Anstellung"/>
            <w:id w:val="1457759003"/>
            <w:placeholder>
              <w:docPart w:val="0A74335F7D2E44A583F8D321198BF0CE"/>
            </w:placeholder>
            <w:showingPlcHdr/>
            <w15:color w:val="99CC00"/>
            <w:dropDownList>
              <w:listItem w:value="Wählen Sie ein Element aus."/>
              <w:listItem w:displayText="LB" w:value="LB"/>
              <w:listItem w:displayText="BLP" w:value="BLP"/>
              <w:listItem w:displayText="BLP mbA" w:value="BLP mbA"/>
              <w:listItem w:displayText="KKL (Kurzkursleiter/-in)" w:value="KKL (Kurzkursleiter/-in)"/>
              <w:listItem w:displayText="Vikar/-in" w:value="Vikar/-in"/>
              <w:listItem w:displayText=" " w:value=" 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275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E1F6FF"/>
              </w:tcPr>
              <w:p w14:paraId="00FE8F38" w14:textId="5C46B281" w:rsidR="006020CE" w:rsidRPr="00080542" w:rsidRDefault="00DA775F" w:rsidP="0061697E">
                <w:pPr>
                  <w:tabs>
                    <w:tab w:val="left" w:pos="3402"/>
                  </w:tabs>
                  <w:spacing w:before="60" w:after="0"/>
                  <w:rPr>
                    <w:rFonts w:cs="Times New Roman"/>
                    <w:color w:val="004E70" w:themeColor="accent1" w:themeShade="80"/>
                  </w:rPr>
                </w:pPr>
                <w:r w:rsidRPr="00705399">
                  <w:rPr>
                    <w:rStyle w:val="Platzhaltertext"/>
                  </w:rPr>
                  <w:t>Wählen Sie ein Element</w:t>
                </w:r>
              </w:p>
            </w:tc>
          </w:sdtContent>
        </w:sdt>
      </w:tr>
    </w:tbl>
    <w:p w14:paraId="6A7E830C" w14:textId="77777777" w:rsidR="00DF0BFF" w:rsidRPr="00DF0BFF" w:rsidRDefault="00DF0BFF" w:rsidP="00080542">
      <w:pPr>
        <w:spacing w:after="0"/>
      </w:pPr>
    </w:p>
    <w:tbl>
      <w:tblPr>
        <w:tblStyle w:val="Tabellenraster"/>
        <w:tblW w:w="6237" w:type="dxa"/>
        <w:tblLook w:val="04A0" w:firstRow="1" w:lastRow="0" w:firstColumn="1" w:lastColumn="0" w:noHBand="0" w:noVBand="1"/>
      </w:tblPr>
      <w:tblGrid>
        <w:gridCol w:w="3261"/>
        <w:gridCol w:w="222"/>
        <w:gridCol w:w="2754"/>
      </w:tblGrid>
      <w:tr w:rsidR="00DF0BFF" w14:paraId="5088DAC2" w14:textId="77777777" w:rsidTr="007A3920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765CAC" w14:textId="437753FB" w:rsidR="00DF0BFF" w:rsidRDefault="00DF0BFF" w:rsidP="00080542">
            <w:pPr>
              <w:tabs>
                <w:tab w:val="left" w:pos="3402"/>
              </w:tabs>
              <w:spacing w:before="120" w:after="0"/>
              <w:ind w:right="-142"/>
              <w:rPr>
                <w:rFonts w:cs="Times New Roman"/>
              </w:rPr>
            </w:pPr>
            <w:r>
              <w:rPr>
                <w:rFonts w:eastAsia="HelveticaNeueLT Pro 55 Roman" w:cstheme="minorHAnsi"/>
              </w:rPr>
              <w:t>Datum letztes MAG: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1CDE8E1" w14:textId="77777777" w:rsidR="00DF0BFF" w:rsidRDefault="00DF0BFF" w:rsidP="008028B4">
            <w:pPr>
              <w:tabs>
                <w:tab w:val="left" w:pos="3402"/>
              </w:tabs>
              <w:ind w:right="-140"/>
              <w:rPr>
                <w:rFonts w:cs="Times New Roma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1F6FF"/>
          </w:tcPr>
          <w:sdt>
            <w:sdtPr>
              <w:rPr>
                <w:b/>
                <w:bCs/>
                <w:color w:val="004E70" w:themeColor="accent1" w:themeShade="80"/>
              </w:rPr>
              <w:id w:val="1403411808"/>
              <w:placeholder>
                <w:docPart w:val="843B37ED47E4445EB4FA63109DADC9D3"/>
              </w:placeholder>
              <w:showingPlcHdr/>
              <w:date w:fullDate="2026-03-12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336BFAFF" w14:textId="26C11995" w:rsidR="00DF0BFF" w:rsidRPr="001C5AB7" w:rsidRDefault="00DA775F" w:rsidP="006827AE">
                <w:pPr>
                  <w:spacing w:before="60" w:after="0" w:line="240" w:lineRule="auto"/>
                  <w:rPr>
                    <w:b/>
                    <w:bCs/>
                    <w:color w:val="004E70" w:themeColor="accent1" w:themeShade="80"/>
                  </w:rPr>
                </w:pPr>
                <w:r w:rsidRPr="00080542">
                  <w:rPr>
                    <w:rStyle w:val="Platzhaltertext"/>
                  </w:rPr>
                  <w:t>Datum eingeben.</w:t>
                </w:r>
              </w:p>
            </w:sdtContent>
          </w:sdt>
        </w:tc>
      </w:tr>
    </w:tbl>
    <w:p w14:paraId="4CD5590A" w14:textId="464A6526" w:rsidR="00A472B2" w:rsidRDefault="00A472B2" w:rsidP="00080542">
      <w:pPr>
        <w:spacing w:after="0"/>
        <w:rPr>
          <w:rFonts w:ascii="HelveticaNeueLT Pro 55 Roman" w:eastAsia="HelveticaNeueLT Pro 55 Roman" w:hAnsi="HelveticaNeueLT Pro 55 Roman" w:cs="HelveticaNeueLT Pro 55 Roman"/>
        </w:rPr>
      </w:pPr>
    </w:p>
    <w:tbl>
      <w:tblPr>
        <w:tblStyle w:val="Tabellenraster"/>
        <w:tblW w:w="6237" w:type="dxa"/>
        <w:tblLook w:val="04A0" w:firstRow="1" w:lastRow="0" w:firstColumn="1" w:lastColumn="0" w:noHBand="0" w:noVBand="1"/>
      </w:tblPr>
      <w:tblGrid>
        <w:gridCol w:w="3261"/>
        <w:gridCol w:w="222"/>
        <w:gridCol w:w="2754"/>
      </w:tblGrid>
      <w:tr w:rsidR="003504B0" w14:paraId="64C9DE76" w14:textId="77777777" w:rsidTr="007A3920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E624517" w14:textId="77777777" w:rsidR="003504B0" w:rsidRDefault="003504B0" w:rsidP="00080542">
            <w:pPr>
              <w:tabs>
                <w:tab w:val="left" w:pos="3402"/>
              </w:tabs>
              <w:spacing w:before="120" w:after="0"/>
              <w:ind w:right="-142"/>
              <w:rPr>
                <w:rFonts w:cs="Times New Roman"/>
              </w:rPr>
            </w:pPr>
            <w:r>
              <w:rPr>
                <w:rFonts w:eastAsia="HelveticaNeueLT Pro 55 Roman" w:cstheme="minorHAnsi"/>
              </w:rPr>
              <w:t>Datum aktuelles MAG: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0161C4" w14:textId="77777777" w:rsidR="003504B0" w:rsidRDefault="003504B0" w:rsidP="008028B4">
            <w:pPr>
              <w:tabs>
                <w:tab w:val="left" w:pos="3402"/>
              </w:tabs>
              <w:ind w:right="-140"/>
              <w:rPr>
                <w:rFonts w:cs="Times New Roma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1F6FF"/>
          </w:tcPr>
          <w:sdt>
            <w:sdtPr>
              <w:rPr>
                <w:b/>
                <w:bCs/>
                <w:color w:val="004E70" w:themeColor="accent1" w:themeShade="80"/>
              </w:rPr>
              <w:id w:val="1455912671"/>
              <w:placeholder>
                <w:docPart w:val="F7380ED752F943A5B793FF9A85E8A2E0"/>
              </w:placeholder>
              <w:showingPlcHdr/>
              <w:date w:fullDate="2026-03-28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6F1070F2" w14:textId="10B144D4" w:rsidR="003504B0" w:rsidRPr="001C5AB7" w:rsidRDefault="00DA775F" w:rsidP="008028B4">
                <w:pPr>
                  <w:spacing w:before="60" w:after="0" w:line="240" w:lineRule="auto"/>
                  <w:rPr>
                    <w:b/>
                    <w:bCs/>
                    <w:color w:val="004E70" w:themeColor="accent1" w:themeShade="80"/>
                  </w:rPr>
                </w:pPr>
                <w:r w:rsidRPr="00080542">
                  <w:rPr>
                    <w:rStyle w:val="Platzhaltertext"/>
                  </w:rPr>
                  <w:t>Datum eingeben.</w:t>
                </w:r>
              </w:p>
            </w:sdtContent>
          </w:sdt>
        </w:tc>
      </w:tr>
    </w:tbl>
    <w:p w14:paraId="2F17494F" w14:textId="0298A363" w:rsidR="003504B0" w:rsidRDefault="003504B0" w:rsidP="00A472B2">
      <w:pPr>
        <w:spacing w:after="200" w:line="276" w:lineRule="auto"/>
        <w:rPr>
          <w:rFonts w:ascii="HelveticaNeueLT Pro 55 Roman" w:eastAsia="HelveticaNeueLT Pro 55 Roman" w:hAnsi="HelveticaNeueLT Pro 55 Roman" w:cs="HelveticaNeueLT Pro 55 Roman"/>
        </w:rPr>
      </w:pPr>
    </w:p>
    <w:p w14:paraId="34C0BDF8" w14:textId="77777777" w:rsidR="00D2214E" w:rsidRDefault="00D2214E" w:rsidP="00A472B2">
      <w:pPr>
        <w:spacing w:after="200" w:line="276" w:lineRule="auto"/>
        <w:rPr>
          <w:rFonts w:ascii="HelveticaNeueLT Pro 55 Roman" w:eastAsia="HelveticaNeueLT Pro 55 Roman" w:hAnsi="HelveticaNeueLT Pro 55 Roman" w:cs="HelveticaNeueLT Pro 55 Roman"/>
        </w:rPr>
      </w:pPr>
    </w:p>
    <w:p w14:paraId="2FC5AA34" w14:textId="77777777" w:rsidR="00A472B2" w:rsidRDefault="00A472B2" w:rsidP="00491468">
      <w:pPr>
        <w:pStyle w:val="berschrift2"/>
        <w:spacing w:after="120"/>
      </w:pPr>
      <w:r>
        <w:t>Formelles</w:t>
      </w:r>
    </w:p>
    <w:p w14:paraId="4D1F5100" w14:textId="77777777" w:rsidR="00A472B2" w:rsidRDefault="00A472B2" w:rsidP="00A472B2">
      <w:pPr>
        <w:spacing w:after="200" w:line="276" w:lineRule="auto"/>
        <w:rPr>
          <w:rFonts w:eastAsia="HelveticaNeueLT Pro 55 Roman" w:cstheme="minorHAnsi"/>
        </w:rPr>
      </w:pPr>
      <w:r>
        <w:rPr>
          <w:rFonts w:eastAsia="HelveticaNeueLT Pro 55 Roman" w:cstheme="minorHAnsi"/>
        </w:rPr>
        <w:t>Das Gespräch soll gegenseitige Erwartungen klären, bisher Erreichtes kann gewürdigt sowie persönliche Ziele definiert werden. Das Gespräch ist keine Beurteilung (dazu findet die separate Mitarbeiterbeurteilung statt).</w:t>
      </w:r>
    </w:p>
    <w:p w14:paraId="45734B1C" w14:textId="487A0F56" w:rsidR="00A472B2" w:rsidRPr="00080542" w:rsidRDefault="00A472B2" w:rsidP="00A472B2">
      <w:pPr>
        <w:spacing w:after="200" w:line="276" w:lineRule="auto"/>
        <w:rPr>
          <w:rFonts w:eastAsia="HelveticaNeueLT Pro 55 Roman" w:cstheme="minorHAnsi"/>
        </w:rPr>
      </w:pPr>
      <w:r w:rsidRPr="00080542">
        <w:rPr>
          <w:rFonts w:eastAsia="HelveticaNeueLT Pro 55 Roman" w:cstheme="minorHAnsi"/>
        </w:rPr>
        <w:t>Das vorliegende Dokument wird im Personaldossier abgelegt.</w:t>
      </w:r>
    </w:p>
    <w:p w14:paraId="2454F06D" w14:textId="77777777" w:rsidR="00491468" w:rsidRDefault="00491468" w:rsidP="00A472B2">
      <w:pPr>
        <w:spacing w:line="240" w:lineRule="auto"/>
        <w:rPr>
          <w:rFonts w:eastAsia="HelveticaNeueLT Pro 55 Roman" w:cstheme="minorHAnsi"/>
        </w:rPr>
      </w:pPr>
    </w:p>
    <w:p w14:paraId="780428C6" w14:textId="77777777" w:rsidR="00FE63C2" w:rsidRDefault="00FE63C2" w:rsidP="00491468">
      <w:pPr>
        <w:pStyle w:val="berschrift2"/>
        <w:spacing w:after="120"/>
        <w:rPr>
          <w:lang w:val="de-DE"/>
        </w:rPr>
      </w:pPr>
      <w:r>
        <w:rPr>
          <w:lang w:val="de-DE"/>
        </w:rPr>
        <w:t>Gesamtheitliche Würdigung der fachlichen und persönlichen Stärken</w:t>
      </w:r>
    </w:p>
    <w:sdt>
      <w:sdtPr>
        <w:rPr>
          <w:rFonts w:cstheme="minorHAnsi"/>
        </w:rPr>
        <w:id w:val="-1323198001"/>
        <w:placeholder>
          <w:docPart w:val="E30FA8B15E2841BC9C06D2338ACDB39E"/>
        </w:placeholder>
      </w:sdtPr>
      <w:sdtEndPr/>
      <w:sdtContent>
        <w:p w14:paraId="529D1AA8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0147A11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C9BD29D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D9992F1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7A6FF72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CA26E5C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E70B73B" w14:textId="3C8A1ED3" w:rsidR="00FE63C2" w:rsidRDefault="00846F0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45323D5B" w14:textId="60F1A147" w:rsidR="00FE63C2" w:rsidRDefault="00FE63C2" w:rsidP="00FE63C2">
      <w:pPr>
        <w:rPr>
          <w:lang w:val="de-DE"/>
        </w:rPr>
      </w:pPr>
    </w:p>
    <w:p w14:paraId="413AF84F" w14:textId="282DC57D" w:rsidR="00491468" w:rsidRDefault="00491468" w:rsidP="00FE63C2">
      <w:pPr>
        <w:rPr>
          <w:lang w:val="de-DE"/>
        </w:rPr>
      </w:pPr>
    </w:p>
    <w:p w14:paraId="7EFE24E6" w14:textId="77777777" w:rsidR="000C7B7B" w:rsidRDefault="000C7B7B" w:rsidP="00FE63C2">
      <w:pPr>
        <w:rPr>
          <w:lang w:val="de-DE"/>
        </w:rPr>
      </w:pPr>
    </w:p>
    <w:p w14:paraId="73F87181" w14:textId="77777777" w:rsidR="00A472B2" w:rsidRDefault="00A472B2" w:rsidP="00A472B2">
      <w:pPr>
        <w:spacing w:line="240" w:lineRule="auto"/>
        <w:rPr>
          <w:rFonts w:eastAsia="HelveticaNeueLT Pro 55 Roman" w:cstheme="minorHAnsi"/>
        </w:rPr>
      </w:pPr>
      <w:r>
        <w:rPr>
          <w:rFonts w:eastAsia="HelveticaNeueLT Pro 55 Roman" w:cstheme="minorHAnsi"/>
        </w:rPr>
        <w:t>Die Abteilungsleitung und die Lehrperson bestätigen mit der Unterschrift, dass die Inhalte in der vorliegenden Form so besprochen worden sind.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1C6ECE" w:rsidRPr="001C6ECE" w14:paraId="08F92F8F" w14:textId="13AD82F1" w:rsidTr="007A3920">
        <w:tc>
          <w:tcPr>
            <w:tcW w:w="3969" w:type="dxa"/>
            <w:tcBorders>
              <w:bottom w:val="dotted" w:sz="4" w:space="0" w:color="auto"/>
            </w:tcBorders>
          </w:tcPr>
          <w:p w14:paraId="5AE4FE87" w14:textId="77777777" w:rsidR="001C6ECE" w:rsidRDefault="001C6ECE" w:rsidP="007A3920">
            <w:pPr>
              <w:spacing w:after="240" w:line="240" w:lineRule="auto"/>
              <w:ind w:left="-108"/>
              <w:rPr>
                <w:rFonts w:eastAsia="HelveticaNeueLT Pro 55 Roman" w:cstheme="minorHAnsi"/>
              </w:rPr>
            </w:pPr>
            <w:r>
              <w:rPr>
                <w:rFonts w:eastAsia="HelveticaNeueLT Pro 55 Roman" w:cstheme="minorHAnsi"/>
              </w:rPr>
              <w:t>Abteilungsleitung</w:t>
            </w:r>
          </w:p>
          <w:p w14:paraId="3C9A5D47" w14:textId="10A9BDDA" w:rsidR="001C6ECE" w:rsidRPr="001C6ECE" w:rsidRDefault="001C6ECE" w:rsidP="009446BB">
            <w:pPr>
              <w:spacing w:line="240" w:lineRule="auto"/>
              <w:rPr>
                <w:rFonts w:eastAsia="HelveticaNeueLT Pro 55 Roman" w:cstheme="minorHAnsi"/>
              </w:rPr>
            </w:pPr>
          </w:p>
        </w:tc>
        <w:tc>
          <w:tcPr>
            <w:tcW w:w="567" w:type="dxa"/>
          </w:tcPr>
          <w:p w14:paraId="4AC15E7E" w14:textId="77777777" w:rsidR="001C6ECE" w:rsidRPr="001C6ECE" w:rsidRDefault="001C6ECE" w:rsidP="009446BB">
            <w:pPr>
              <w:spacing w:line="240" w:lineRule="auto"/>
              <w:rPr>
                <w:rFonts w:eastAsia="HelveticaNeueLT Pro 55 Roman" w:cstheme="minorHAnsi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52171842" w14:textId="77777777" w:rsidR="001C6ECE" w:rsidRDefault="001C6ECE" w:rsidP="007A3920">
            <w:pPr>
              <w:spacing w:after="240" w:line="240" w:lineRule="auto"/>
              <w:ind w:left="-108"/>
              <w:rPr>
                <w:rFonts w:eastAsia="HelveticaNeueLT Pro 55 Roman" w:cstheme="minorHAnsi"/>
              </w:rPr>
            </w:pPr>
            <w:r>
              <w:rPr>
                <w:rFonts w:eastAsia="HelveticaNeueLT Pro 55 Roman" w:cstheme="minorHAnsi"/>
              </w:rPr>
              <w:t>Lehrperson</w:t>
            </w:r>
          </w:p>
          <w:p w14:paraId="02851A9E" w14:textId="1E0572F0" w:rsidR="001C6ECE" w:rsidRPr="001C6ECE" w:rsidRDefault="001C6ECE" w:rsidP="009446BB">
            <w:pPr>
              <w:spacing w:line="240" w:lineRule="auto"/>
              <w:rPr>
                <w:rFonts w:eastAsia="HelveticaNeueLT Pro 55 Roman" w:cstheme="minorHAnsi"/>
              </w:rPr>
            </w:pPr>
          </w:p>
        </w:tc>
      </w:tr>
    </w:tbl>
    <w:p w14:paraId="37AD856D" w14:textId="591453E6" w:rsidR="00A472B2" w:rsidRDefault="00A472B2" w:rsidP="00A472B2">
      <w:pPr>
        <w:rPr>
          <w:lang w:val="de-DE"/>
        </w:rPr>
      </w:pPr>
      <w:r>
        <w:rPr>
          <w:lang w:val="de-DE"/>
        </w:rPr>
        <w:br w:type="page"/>
      </w:r>
    </w:p>
    <w:p w14:paraId="6665AFEF" w14:textId="77777777" w:rsidR="00A472B2" w:rsidRDefault="00A472B2" w:rsidP="00491468">
      <w:pPr>
        <w:pStyle w:val="berschrift2"/>
        <w:spacing w:after="120"/>
        <w:rPr>
          <w:sz w:val="20"/>
        </w:rPr>
      </w:pPr>
      <w:r>
        <w:lastRenderedPageBreak/>
        <w:t>Rückblick</w:t>
      </w:r>
    </w:p>
    <w:p w14:paraId="661B42C2" w14:textId="7A717E5D" w:rsidR="00A472B2" w:rsidRDefault="00A472B2" w:rsidP="00F212FE">
      <w:pPr>
        <w:spacing w:after="120"/>
        <w:rPr>
          <w:rFonts w:cstheme="minorHAnsi"/>
        </w:rPr>
      </w:pPr>
      <w:r>
        <w:rPr>
          <w:rFonts w:cstheme="minorHAnsi"/>
        </w:rPr>
        <w:t>Was hat gut funktioniert? Was waren besondere Herausforderungen und erreichte Erfolge?</w:t>
      </w:r>
    </w:p>
    <w:sdt>
      <w:sdtPr>
        <w:rPr>
          <w:rFonts w:cstheme="minorHAnsi"/>
        </w:rPr>
        <w:id w:val="708299258"/>
        <w:placeholder>
          <w:docPart w:val="B294762A0BDC42DC8E91C5186BA02DBA"/>
        </w:placeholder>
      </w:sdtPr>
      <w:sdtEndPr/>
      <w:sdtContent>
        <w:p w14:paraId="6FE35596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F574B5B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2F2E99A" w14:textId="6FDE8B4D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792F146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BF8A96A" w14:textId="20792F66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41C2A5A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D8813A3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08661CAD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066BEC3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0B1153C" w14:textId="77777777" w:rsidR="00F212FE" w:rsidRDefault="00846F0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3C4899EB" w14:textId="0F4F1D45" w:rsidR="00A472B2" w:rsidRDefault="00A472B2" w:rsidP="00491468">
      <w:pPr>
        <w:pStyle w:val="berschrift2"/>
        <w:spacing w:after="120"/>
      </w:pPr>
      <w:r>
        <w:t>Zusammenarbeit</w:t>
      </w:r>
    </w:p>
    <w:p w14:paraId="7E452A0D" w14:textId="0E4AF074" w:rsidR="009423FC" w:rsidRDefault="00A472B2" w:rsidP="00F212FE">
      <w:pPr>
        <w:spacing w:after="120"/>
      </w:pPr>
      <w:r>
        <w:t>Wie wird die Zusammenarbeit im Team erlebt, mit der Schulleitung sowie mit externen Partnern (z. B. Betrieben)? Wo liegen Stärken und mögliche Verbesserungsbereiche?</w:t>
      </w:r>
    </w:p>
    <w:sdt>
      <w:sdtPr>
        <w:rPr>
          <w:rFonts w:cstheme="minorHAnsi"/>
        </w:rPr>
        <w:id w:val="1397469220"/>
        <w:placeholder>
          <w:docPart w:val="B40D1E94715F4151AA6D9F16E8854839"/>
        </w:placeholder>
      </w:sdtPr>
      <w:sdtEndPr/>
      <w:sdtContent>
        <w:p w14:paraId="5C598CCC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27B43D3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DE5EE0F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8EAB1C1" w14:textId="2791B7C8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C443B84" w14:textId="3EAC0A3F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911EDD9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EB22023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287D5A0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01B3F14" w14:textId="77777777" w:rsidR="00F212FE" w:rsidRDefault="00F212F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04FC819" w14:textId="77777777" w:rsidR="00F212FE" w:rsidRDefault="00846F0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4C28E5E1" w14:textId="77777777" w:rsidR="00A472B2" w:rsidRDefault="00A472B2" w:rsidP="00491468">
      <w:pPr>
        <w:pStyle w:val="berschrift2"/>
        <w:spacing w:after="120"/>
        <w:rPr>
          <w:sz w:val="20"/>
        </w:rPr>
      </w:pPr>
      <w:r>
        <w:t>Ziele der Schule</w:t>
      </w:r>
    </w:p>
    <w:p w14:paraId="5807B7C9" w14:textId="77777777" w:rsidR="00A472B2" w:rsidRDefault="00A472B2" w:rsidP="00A472B2">
      <w:r>
        <w:t>Welche Rahmenbedingungen, Ressourcen usw. haben besonders geholfen – und wie soll eine aktive Beteiligung an der Schulentwicklung aussehen?</w:t>
      </w:r>
    </w:p>
    <w:sdt>
      <w:sdtPr>
        <w:rPr>
          <w:rFonts w:cstheme="minorHAnsi"/>
        </w:rPr>
        <w:id w:val="-1816797228"/>
        <w:placeholder>
          <w:docPart w:val="959374FEE230452F983EA0AD5B506F1F"/>
        </w:placeholder>
      </w:sdtPr>
      <w:sdtEndPr/>
      <w:sdtContent>
        <w:p w14:paraId="10CA65A9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3FAAC2A9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14FAA510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E9B1E37" w14:textId="00ABF1DA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F69E2D4" w14:textId="7C2FC66A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FDBCF49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FE32827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88849E4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F8794FA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0F6B4345" w14:textId="77777777" w:rsidR="00FE63C2" w:rsidRDefault="00846F0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72BCD77E" w14:textId="51A3E6CC" w:rsidR="00FE63C2" w:rsidRDefault="00FE63C2">
      <w:pPr>
        <w:spacing w:after="0" w:line="260" w:lineRule="atLeast"/>
        <w:rPr>
          <w:lang w:val="de-DE"/>
        </w:rPr>
      </w:pPr>
      <w:r>
        <w:rPr>
          <w:lang w:val="de-DE"/>
        </w:rPr>
        <w:br w:type="page"/>
      </w:r>
    </w:p>
    <w:p w14:paraId="376406D3" w14:textId="77777777" w:rsidR="00A472B2" w:rsidRDefault="00A472B2" w:rsidP="00491468">
      <w:pPr>
        <w:pStyle w:val="berschrift2"/>
        <w:spacing w:after="120"/>
      </w:pPr>
      <w:r>
        <w:t>Weiterentwicklung</w:t>
      </w:r>
    </w:p>
    <w:p w14:paraId="13668B4C" w14:textId="77777777" w:rsidR="00A472B2" w:rsidRDefault="00A472B2" w:rsidP="00A472B2">
      <w:r>
        <w:t>Welche zwei Schwerpunkte sollen in den zwei kommenden Jahren gesetzt werden?</w:t>
      </w:r>
    </w:p>
    <w:sdt>
      <w:sdtPr>
        <w:rPr>
          <w:rFonts w:cstheme="minorHAnsi"/>
        </w:rPr>
        <w:id w:val="951061036"/>
        <w:placeholder>
          <w:docPart w:val="ACA6DBC5FE9341958832A7AB3444978C"/>
        </w:placeholder>
      </w:sdtPr>
      <w:sdtEndPr/>
      <w:sdtContent>
        <w:p w14:paraId="4A213D73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783F371F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C329201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B180003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2C55026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5E20715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9C94877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68C1ACC6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9F0AE08" w14:textId="77777777" w:rsidR="00FE63C2" w:rsidRDefault="00FE63C2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361D24F8" w14:textId="690E055D" w:rsidR="00FE63C2" w:rsidRDefault="00846F0E" w:rsidP="00FE63C2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17200BDF" w14:textId="77777777" w:rsidR="00FE63C2" w:rsidRDefault="00FE63C2" w:rsidP="00FE63C2">
      <w:pPr>
        <w:rPr>
          <w:lang w:val="de-DE"/>
        </w:rPr>
      </w:pPr>
    </w:p>
    <w:p w14:paraId="4354067A" w14:textId="77777777" w:rsidR="00A472B2" w:rsidRDefault="00A472B2" w:rsidP="00491468">
      <w:pPr>
        <w:pStyle w:val="berschrift2"/>
        <w:spacing w:after="120"/>
        <w:rPr>
          <w:sz w:val="20"/>
        </w:rPr>
      </w:pPr>
      <w:r>
        <w:t>Was auch noch zu erwähnen ist</w:t>
      </w:r>
    </w:p>
    <w:sdt>
      <w:sdtPr>
        <w:rPr>
          <w:rFonts w:cstheme="minorHAnsi"/>
        </w:rPr>
        <w:id w:val="1630665770"/>
        <w:placeholder>
          <w:docPart w:val="6436DBD020454AC781B7F24937E676FA"/>
        </w:placeholder>
      </w:sdtPr>
      <w:sdtEndPr/>
      <w:sdtContent>
        <w:p w14:paraId="2B4C33B5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56868EB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318DC1C2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64F06C5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40C37E7F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6D89A31" w14:textId="01513C4E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2483362F" w14:textId="58C2653E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34B2DB65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5EA00B49" w14:textId="77777777" w:rsidR="00FE63C2" w:rsidRDefault="00FE63C2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  <w:p w14:paraId="3CDDE648" w14:textId="77777777" w:rsidR="00FE63C2" w:rsidRDefault="00846F0E" w:rsidP="00491468">
          <w:pPr>
            <w:shd w:val="clear" w:color="auto" w:fill="E1F6FF"/>
            <w:spacing w:after="0" w:line="276" w:lineRule="auto"/>
            <w:rPr>
              <w:rFonts w:cstheme="minorHAnsi"/>
            </w:rPr>
          </w:pPr>
        </w:p>
      </w:sdtContent>
    </w:sdt>
    <w:p w14:paraId="09893F74" w14:textId="7C85B5B7" w:rsidR="00A472B2" w:rsidRDefault="00A472B2" w:rsidP="00A472B2"/>
    <w:sectPr w:rsidR="00A472B2" w:rsidSect="000C7B7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127" w:right="849" w:bottom="993" w:left="2432" w:header="567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1620" w14:textId="77777777" w:rsidR="006D07E4" w:rsidRPr="00333F31" w:rsidRDefault="006D07E4" w:rsidP="00F91D37">
      <w:pPr>
        <w:spacing w:line="240" w:lineRule="auto"/>
      </w:pPr>
      <w:r w:rsidRPr="00333F31">
        <w:separator/>
      </w:r>
    </w:p>
  </w:endnote>
  <w:endnote w:type="continuationSeparator" w:id="0">
    <w:p w14:paraId="1D55B66C" w14:textId="77777777" w:rsidR="006D07E4" w:rsidRPr="00333F31" w:rsidRDefault="006D07E4" w:rsidP="00F91D37">
      <w:pPr>
        <w:spacing w:line="240" w:lineRule="auto"/>
      </w:pPr>
      <w:r w:rsidRPr="00333F31">
        <w:continuationSeparator/>
      </w:r>
    </w:p>
  </w:endnote>
  <w:endnote w:type="continuationNotice" w:id="1">
    <w:p w14:paraId="57777C50" w14:textId="77777777" w:rsidR="006D07E4" w:rsidRDefault="006D0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545C" w14:textId="164012CD" w:rsidR="00562B85" w:rsidRPr="00333F31" w:rsidRDefault="00846F0E" w:rsidP="00B01349">
    <w:pPr>
      <w:pStyle w:val="Fuzeile"/>
      <w:spacing w:after="0"/>
    </w:pPr>
    <w:sdt>
      <w:sdtPr>
        <w:alias w:val="Status"/>
        <w:tag w:val=""/>
        <w:id w:val="1302271471"/>
        <w:placeholder>
          <w:docPart w:val="2A372B376E0F4F299254071DC39D989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0850" w:rsidRPr="00170850">
          <w:t>Qualitätssicherung in der Grundbildung</w:t>
        </w:r>
      </w:sdtContent>
    </w:sdt>
  </w:p>
  <w:p w14:paraId="5903411C" w14:textId="4AB86365" w:rsidR="00562B85" w:rsidRPr="00333F31" w:rsidRDefault="00846F0E" w:rsidP="00B01349">
    <w:pPr>
      <w:pStyle w:val="Fuzeile"/>
      <w:spacing w:after="0"/>
    </w:pPr>
    <w:sdt>
      <w:sdtPr>
        <w:alias w:val="Titel"/>
        <w:tag w:val=""/>
        <w:id w:val="-931665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6455">
          <w:t>Mitarbeitergespräch - MAG</w:t>
        </w:r>
      </w:sdtContent>
    </w:sdt>
  </w:p>
  <w:p w14:paraId="6CE5BA64" w14:textId="3A1733C2" w:rsidR="00562B85" w:rsidRPr="00333F31" w:rsidRDefault="00846F0E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174085703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26455">
          <w:t>genehmigt SLS: 05.03.2026</w:t>
        </w:r>
      </w:sdtContent>
    </w:sdt>
    <w:r w:rsidR="00562B85" w:rsidRPr="004425B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20516F" wp14:editId="41B3F660">
              <wp:simplePos x="0" y="0"/>
              <wp:positionH relativeFrom="margin">
                <wp:posOffset>4846955</wp:posOffset>
              </wp:positionH>
              <wp:positionV relativeFrom="page">
                <wp:posOffset>10025380</wp:posOffset>
              </wp:positionV>
              <wp:extent cx="629920" cy="71628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D5DE0" w14:textId="77777777" w:rsidR="00562B85" w:rsidRPr="00333F31" w:rsidRDefault="00562B85" w:rsidP="006B2639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51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alt="&quot;&quot;" style="position:absolute;margin-left:381.65pt;margin-top:789.4pt;width:49.6pt;height:5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" filled="f" stroked="f" strokeweight=".5pt">
              <v:textbox style="mso-fit-shape-to-text:t" inset="0,2mm,0,16.8mm">
                <w:txbxContent>
                  <w:p w14:paraId="66FD5DE0" w14:textId="77777777" w:rsidR="00562B85" w:rsidRPr="00333F31" w:rsidRDefault="00562B85" w:rsidP="006B2639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42C8BC2" w14:textId="77777777" w:rsidR="005258F3" w:rsidRPr="00562B85" w:rsidRDefault="005258F3" w:rsidP="00562B85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A33A" w14:textId="3B1C23B2" w:rsidR="00336F74" w:rsidRPr="00333F31" w:rsidRDefault="00846F0E" w:rsidP="00B01349">
    <w:pPr>
      <w:pStyle w:val="Fuzeile"/>
      <w:spacing w:after="0"/>
    </w:pPr>
    <w:sdt>
      <w:sdtPr>
        <w:alias w:val="Status"/>
        <w:tag w:val=""/>
        <w:id w:val="1662813259"/>
        <w:placeholder>
          <w:docPart w:val="AD4FEE2A092A4BF0A2A3831F842B118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0850">
          <w:t>Qualitätssicherung in der Grundbildung</w:t>
        </w:r>
      </w:sdtContent>
    </w:sdt>
  </w:p>
  <w:p w14:paraId="0EBE9FE5" w14:textId="78F3E171" w:rsidR="00336F74" w:rsidRPr="00333F31" w:rsidRDefault="00846F0E" w:rsidP="00553F48">
    <w:pPr>
      <w:pStyle w:val="Fuzeile"/>
      <w:tabs>
        <w:tab w:val="center" w:pos="3726"/>
        <w:tab w:val="left" w:pos="4170"/>
      </w:tabs>
      <w:spacing w:after="0"/>
    </w:pPr>
    <w:sdt>
      <w:sdtPr>
        <w:alias w:val="Titel"/>
        <w:tag w:val=""/>
        <w:id w:val="13245474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050A">
          <w:t>Mitarbeiter</w:t>
        </w:r>
        <w:r w:rsidR="00C26455">
          <w:t>gespräch - MAG</w:t>
        </w:r>
      </w:sdtContent>
    </w:sdt>
  </w:p>
  <w:p w14:paraId="4208D408" w14:textId="40A21C19" w:rsidR="00D95AE4" w:rsidRPr="00333F31" w:rsidRDefault="00846F0E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425B3">
          <w:t>g</w:t>
        </w:r>
        <w:r w:rsidR="004425B3" w:rsidRPr="004425B3">
          <w:t xml:space="preserve">enehmigt SLS: </w:t>
        </w:r>
        <w:r w:rsidR="00C26455">
          <w:t>05</w:t>
        </w:r>
        <w:r w:rsidR="004425B3" w:rsidRPr="004425B3">
          <w:t>.</w:t>
        </w:r>
        <w:r w:rsidR="00C26455">
          <w:t>03</w:t>
        </w:r>
        <w:r w:rsidR="004425B3" w:rsidRPr="004425B3">
          <w:t>.202</w:t>
        </w:r>
        <w:r w:rsidR="00C26455">
          <w:t>6</w:t>
        </w:r>
      </w:sdtContent>
    </w:sdt>
    <w:r w:rsidR="00336F74" w:rsidRPr="004425B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64DEFC" wp14:editId="5D282DAF">
              <wp:simplePos x="0" y="0"/>
              <wp:positionH relativeFrom="margin">
                <wp:posOffset>4846955</wp:posOffset>
              </wp:positionH>
              <wp:positionV relativeFrom="page">
                <wp:posOffset>9827895</wp:posOffset>
              </wp:positionV>
              <wp:extent cx="629920" cy="892175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92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2CA45" w14:textId="77777777" w:rsidR="00336F74" w:rsidRPr="00333F31" w:rsidRDefault="00336F74" w:rsidP="00AD7B53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4DEF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&quot;&quot;" style="position:absolute;margin-left:381.65pt;margin-top:773.85pt;width:49.6pt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" filled="f" stroked="f" strokeweight=".5pt">
              <v:textbox inset="0,2mm,0,16.8mm">
                <w:txbxContent>
                  <w:p w14:paraId="3002CA45" w14:textId="77777777" w:rsidR="00336F74" w:rsidRPr="00333F31" w:rsidRDefault="00336F74" w:rsidP="00AD7B53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67BB0774" w14:textId="77777777" w:rsidR="00ED5F68" w:rsidRPr="00333F31" w:rsidRDefault="00ED5F68" w:rsidP="00336F74">
    <w:pPr>
      <w:pStyle w:val="Fuzeile"/>
      <w:rPr>
        <w:color w:val="FFFFFF" w:themeColor="background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64D7" w14:textId="77777777" w:rsidR="006D07E4" w:rsidRPr="00333F31" w:rsidRDefault="006D07E4" w:rsidP="00F91D37">
      <w:pPr>
        <w:spacing w:line="240" w:lineRule="auto"/>
      </w:pPr>
      <w:r w:rsidRPr="00333F31">
        <w:separator/>
      </w:r>
    </w:p>
  </w:footnote>
  <w:footnote w:type="continuationSeparator" w:id="0">
    <w:p w14:paraId="081306E8" w14:textId="77777777" w:rsidR="006D07E4" w:rsidRPr="00333F31" w:rsidRDefault="006D07E4" w:rsidP="00F91D37">
      <w:pPr>
        <w:spacing w:line="240" w:lineRule="auto"/>
      </w:pPr>
      <w:r w:rsidRPr="00333F31">
        <w:continuationSeparator/>
      </w:r>
    </w:p>
  </w:footnote>
  <w:footnote w:type="continuationNotice" w:id="1">
    <w:p w14:paraId="618A0B01" w14:textId="77777777" w:rsidR="006D07E4" w:rsidRDefault="006D0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E48A" w14:textId="77777777" w:rsidR="005C6148" w:rsidRPr="00333F31" w:rsidRDefault="002C2BF1" w:rsidP="000A6B89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2A5FEE30" wp14:editId="5D173543">
              <wp:simplePos x="0" y="0"/>
              <wp:positionH relativeFrom="page">
                <wp:posOffset>5525135</wp:posOffset>
              </wp:positionH>
              <wp:positionV relativeFrom="page">
                <wp:align>top</wp:align>
              </wp:positionV>
              <wp:extent cx="2692400" cy="1247775"/>
              <wp:effectExtent l="0" t="0" r="0" b="9525"/>
              <wp:wrapNone/>
              <wp:docPr id="12752003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400" cy="1247775"/>
                        <a:chOff x="0" y="0"/>
                        <a:chExt cx="2692141" cy="1246283"/>
                      </a:xfrm>
                    </wpg:grpSpPr>
                    <wps:wsp>
                      <wps:cNvPr id="598712171" name="Rechteck 4"/>
                      <wps:cNvSpPr/>
                      <wps:spPr>
                        <a:xfrm>
                          <a:off x="2305050" y="0"/>
                          <a:ext cx="381659" cy="388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179952" name="Textfeld 3"/>
                      <wps:cNvSpPr txBox="1"/>
                      <wps:spPr>
                        <a:xfrm>
                          <a:off x="352287" y="656449"/>
                          <a:ext cx="2339854" cy="589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189D" w14:textId="77777777" w:rsidR="002C2BF1" w:rsidRDefault="002C2BF1" w:rsidP="00476B61">
                            <w:pPr>
                              <w:pStyle w:val="KopfzeileTBZName"/>
                            </w:pPr>
                            <w:r>
                              <w:t xml:space="preserve">Technische Berufsschule </w:t>
                            </w:r>
                            <w:r>
                              <w:br/>
                              <w:t>Zürich TBZ</w:t>
                            </w:r>
                          </w:p>
                          <w:p w14:paraId="06E72877" w14:textId="77777777" w:rsidR="002C2BF1" w:rsidRPr="009032CE" w:rsidRDefault="002C2BF1" w:rsidP="009032CE">
                            <w:pPr>
                              <w:pStyle w:val="Kopf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72133476" name="flagge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47700"/>
                          <a:ext cx="28384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FEE30" id="Gruppieren 6" o:spid="_x0000_s1026" style="position:absolute;margin-left:435.05pt;margin-top:0;width:212pt;height:98.25pt;z-index:251658242;mso-position-horizontal-relative:page;mso-position-vertical:top;mso-position-vertical-relative:page;mso-width-relative:margin;mso-height-relative:margin" coordsize="26921,1246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">
              <v:rect id="Rechteck 4" o:spid="_x0000_s1027" style="position:absolute;left:23050;width:3817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3522;top:6564;width:23399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" filled="f" stroked="f" strokeweight=".5pt">
                <v:textbox style="mso-fit-shape-to-text:t" inset="0,0,25mm,0">
                  <w:txbxContent>
                    <w:p w14:paraId="7232189D" w14:textId="77777777" w:rsidR="002C2BF1" w:rsidRDefault="002C2BF1" w:rsidP="00476B61">
                      <w:pPr>
                        <w:pStyle w:val="KopfzeileTBZName"/>
                      </w:pPr>
                      <w:r>
                        <w:t xml:space="preserve">Technische Berufsschule </w:t>
                      </w:r>
                      <w:r>
                        <w:br/>
                        <w:t>Zürich TBZ</w:t>
                      </w:r>
                    </w:p>
                    <w:p w14:paraId="06E72877" w14:textId="77777777" w:rsidR="002C2BF1" w:rsidRPr="009032CE" w:rsidRDefault="002C2BF1" w:rsidP="009032CE">
                      <w:pPr>
                        <w:pStyle w:val="Kopfzeile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lagge1" o:spid="_x0000_s1029" type="#_x0000_t75" style="position:absolute;top:6477;width:2838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">
                <v:imagedata r:id="rId2" o:title="" grayscale="t" bilevel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4F71" w14:textId="0D59C9C5" w:rsidR="00D9458F" w:rsidRPr="00333F31" w:rsidRDefault="00131DE6" w:rsidP="003C6A5A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9E33DA" wp14:editId="33139037">
              <wp:simplePos x="0" y="0"/>
              <wp:positionH relativeFrom="column">
                <wp:posOffset>4827905</wp:posOffset>
              </wp:positionH>
              <wp:positionV relativeFrom="paragraph">
                <wp:posOffset>-36195</wp:posOffset>
              </wp:positionV>
              <wp:extent cx="704850" cy="27622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36E50" w14:textId="6DABACC0" w:rsidR="00131DE6" w:rsidRPr="002A1A32" w:rsidRDefault="00131DE6" w:rsidP="00131D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</w:pPr>
                          <w:r w:rsidRPr="002A1A32"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  <w:t>F2.1-1</w:t>
                          </w:r>
                          <w:r w:rsidR="00E05DAD"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  <w:t>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E33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margin-left:380.15pt;margin-top:-2.85pt;width:55.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" filled="f" stroked="f" strokeweight=".5pt">
              <v:textbox inset="0,0,0,0">
                <w:txbxContent>
                  <w:p w14:paraId="48436E50" w14:textId="6DABACC0" w:rsidR="00131DE6" w:rsidRPr="002A1A32" w:rsidRDefault="00131DE6" w:rsidP="00131DE6">
                    <w:pPr>
                      <w:jc w:val="right"/>
                      <w:rPr>
                        <w:rFonts w:ascii="Arial" w:hAnsi="Arial" w:cs="Arial"/>
                        <w:b/>
                        <w:bCs/>
                        <w:lang w:val="de-DE"/>
                      </w:rPr>
                    </w:pPr>
                    <w:r w:rsidRPr="002A1A32">
                      <w:rPr>
                        <w:rFonts w:ascii="Arial" w:hAnsi="Arial" w:cs="Arial"/>
                        <w:b/>
                        <w:bCs/>
                        <w:lang w:val="de-DE"/>
                      </w:rPr>
                      <w:t>F2.1-1</w:t>
                    </w:r>
                    <w:r w:rsidR="00E05DAD">
                      <w:rPr>
                        <w:rFonts w:ascii="Arial" w:hAnsi="Arial" w:cs="Arial"/>
                        <w:b/>
                        <w:bCs/>
                        <w:lang w:val="de-DE"/>
                      </w:rPr>
                      <w:t>2A</w:t>
                    </w:r>
                  </w:p>
                </w:txbxContent>
              </v:textbox>
            </v:shape>
          </w:pict>
        </mc:Fallback>
      </mc:AlternateContent>
    </w:r>
    <w:r w:rsidR="00517AE3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15BBB9C" wp14:editId="6F348B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134921074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428144104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6309412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42A58" id="Gruppieren 16" o:spid="_x0000_s1026" style="position:absolute;margin-left:0;margin-top:0;width:439.95pt;height:105.45pt;z-index:251658243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AF0D3"/>
    <w:multiLevelType w:val="hybridMultilevel"/>
    <w:tmpl w:val="795465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24134E"/>
    <w:multiLevelType w:val="hybridMultilevel"/>
    <w:tmpl w:val="12E2F1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A97F51"/>
    <w:multiLevelType w:val="hybridMultilevel"/>
    <w:tmpl w:val="32E64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DAD634"/>
    <w:multiLevelType w:val="hybridMultilevel"/>
    <w:tmpl w:val="501CE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77D24E"/>
    <w:multiLevelType w:val="hybridMultilevel"/>
    <w:tmpl w:val="2F961A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164E8"/>
    <w:multiLevelType w:val="multilevel"/>
    <w:tmpl w:val="CBE245F6"/>
    <w:lvl w:ilvl="0">
      <w:start w:val="1"/>
      <w:numFmt w:val="decimal"/>
      <w:pStyle w:val="berschrift1nummeriert"/>
      <w:lvlText w:val="%1."/>
      <w:lvlJc w:val="left"/>
      <w:pPr>
        <w:ind w:left="454" w:hanging="454"/>
      </w:p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F66EF"/>
    <w:multiLevelType w:val="hybridMultilevel"/>
    <w:tmpl w:val="664C0610"/>
    <w:lvl w:ilvl="0" w:tplc="17B002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215"/>
    <w:multiLevelType w:val="multilevel"/>
    <w:tmpl w:val="3EE6762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7567A6"/>
    <w:multiLevelType w:val="hybridMultilevel"/>
    <w:tmpl w:val="18FA93C8"/>
    <w:lvl w:ilvl="0" w:tplc="1598B04E">
      <w:start w:val="17"/>
      <w:numFmt w:val="bullet"/>
      <w:lvlText w:val="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1D8E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7F07D"/>
    <w:multiLevelType w:val="hybridMultilevel"/>
    <w:tmpl w:val="14210E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01FD95"/>
    <w:multiLevelType w:val="hybridMultilevel"/>
    <w:tmpl w:val="DCB548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327AA8"/>
    <w:multiLevelType w:val="hybridMultilevel"/>
    <w:tmpl w:val="B4BB6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491B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F682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ACD0DF"/>
    <w:multiLevelType w:val="hybridMultilevel"/>
    <w:tmpl w:val="B3EFF9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FC16730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022BC8"/>
    <w:multiLevelType w:val="multilevel"/>
    <w:tmpl w:val="8F74E1EA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71453B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615912"/>
    <w:multiLevelType w:val="multilevel"/>
    <w:tmpl w:val="2720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F458D2"/>
    <w:multiLevelType w:val="multilevel"/>
    <w:tmpl w:val="859AC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002F11"/>
    <w:multiLevelType w:val="hybridMultilevel"/>
    <w:tmpl w:val="E9FF82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82392968">
    <w:abstractNumId w:val="22"/>
  </w:num>
  <w:num w:numId="2" w16cid:durableId="2059669732">
    <w:abstractNumId w:val="9"/>
  </w:num>
  <w:num w:numId="3" w16cid:durableId="141898078">
    <w:abstractNumId w:val="8"/>
  </w:num>
  <w:num w:numId="4" w16cid:durableId="12999845">
    <w:abstractNumId w:val="20"/>
  </w:num>
  <w:num w:numId="5" w16cid:durableId="717775859">
    <w:abstractNumId w:val="10"/>
  </w:num>
  <w:num w:numId="6" w16cid:durableId="743145386">
    <w:abstractNumId w:val="5"/>
  </w:num>
  <w:num w:numId="7" w16cid:durableId="985472573">
    <w:abstractNumId w:val="6"/>
  </w:num>
  <w:num w:numId="8" w16cid:durableId="1710259500">
    <w:abstractNumId w:val="23"/>
  </w:num>
  <w:num w:numId="9" w16cid:durableId="1500348025">
    <w:abstractNumId w:val="21"/>
  </w:num>
  <w:num w:numId="10" w16cid:durableId="189685915">
    <w:abstractNumId w:val="0"/>
  </w:num>
  <w:num w:numId="11" w16cid:durableId="948970232">
    <w:abstractNumId w:val="12"/>
  </w:num>
  <w:num w:numId="12" w16cid:durableId="1792942665">
    <w:abstractNumId w:val="13"/>
  </w:num>
  <w:num w:numId="13" w16cid:durableId="1554461493">
    <w:abstractNumId w:val="18"/>
  </w:num>
  <w:num w:numId="14" w16cid:durableId="839270817">
    <w:abstractNumId w:val="2"/>
  </w:num>
  <w:num w:numId="15" w16cid:durableId="1224372023">
    <w:abstractNumId w:val="25"/>
  </w:num>
  <w:num w:numId="16" w16cid:durableId="204568475">
    <w:abstractNumId w:val="1"/>
  </w:num>
  <w:num w:numId="17" w16cid:durableId="420176727">
    <w:abstractNumId w:val="14"/>
  </w:num>
  <w:num w:numId="18" w16cid:durableId="1035934691">
    <w:abstractNumId w:val="3"/>
  </w:num>
  <w:num w:numId="19" w16cid:durableId="1349066598">
    <w:abstractNumId w:val="15"/>
  </w:num>
  <w:num w:numId="20" w16cid:durableId="1496729540">
    <w:abstractNumId w:val="4"/>
  </w:num>
  <w:num w:numId="21" w16cid:durableId="1015154365">
    <w:abstractNumId w:val="24"/>
  </w:num>
  <w:num w:numId="22" w16cid:durableId="1292249370">
    <w:abstractNumId w:val="17"/>
  </w:num>
  <w:num w:numId="23" w16cid:durableId="1957712402">
    <w:abstractNumId w:val="19"/>
  </w:num>
  <w:num w:numId="24" w16cid:durableId="850221988">
    <w:abstractNumId w:val="16"/>
  </w:num>
  <w:num w:numId="25" w16cid:durableId="828643550">
    <w:abstractNumId w:val="7"/>
  </w:num>
  <w:num w:numId="26" w16cid:durableId="1029526679">
    <w:abstractNumId w:val="6"/>
  </w:num>
  <w:num w:numId="27" w16cid:durableId="2095468455">
    <w:abstractNumId w:val="6"/>
  </w:num>
  <w:num w:numId="28" w16cid:durableId="359399977">
    <w:abstractNumId w:val="6"/>
  </w:num>
  <w:num w:numId="29" w16cid:durableId="125782766">
    <w:abstractNumId w:val="6"/>
  </w:num>
  <w:num w:numId="30" w16cid:durableId="1655448419">
    <w:abstractNumId w:val="11"/>
  </w:num>
  <w:num w:numId="31" w16cid:durableId="211821345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C9"/>
    <w:rsid w:val="000015C9"/>
    <w:rsid w:val="00002978"/>
    <w:rsid w:val="000033C9"/>
    <w:rsid w:val="00003A9F"/>
    <w:rsid w:val="000043B1"/>
    <w:rsid w:val="00004A4C"/>
    <w:rsid w:val="0001010F"/>
    <w:rsid w:val="00021C3F"/>
    <w:rsid w:val="000252E9"/>
    <w:rsid w:val="00025CEC"/>
    <w:rsid w:val="000266B7"/>
    <w:rsid w:val="00026A79"/>
    <w:rsid w:val="00032B92"/>
    <w:rsid w:val="00032BCD"/>
    <w:rsid w:val="00033A05"/>
    <w:rsid w:val="000355BF"/>
    <w:rsid w:val="000409C8"/>
    <w:rsid w:val="00040C67"/>
    <w:rsid w:val="0004166F"/>
    <w:rsid w:val="00041700"/>
    <w:rsid w:val="00043774"/>
    <w:rsid w:val="000458FC"/>
    <w:rsid w:val="00046128"/>
    <w:rsid w:val="00046174"/>
    <w:rsid w:val="00052AC2"/>
    <w:rsid w:val="000543E0"/>
    <w:rsid w:val="0005614C"/>
    <w:rsid w:val="000605FC"/>
    <w:rsid w:val="00060717"/>
    <w:rsid w:val="000626FF"/>
    <w:rsid w:val="00063BC2"/>
    <w:rsid w:val="000648A4"/>
    <w:rsid w:val="000665A5"/>
    <w:rsid w:val="000701F1"/>
    <w:rsid w:val="00071780"/>
    <w:rsid w:val="000768A3"/>
    <w:rsid w:val="000803EB"/>
    <w:rsid w:val="00080542"/>
    <w:rsid w:val="0008301D"/>
    <w:rsid w:val="00083762"/>
    <w:rsid w:val="00083CAD"/>
    <w:rsid w:val="000842F9"/>
    <w:rsid w:val="00087F13"/>
    <w:rsid w:val="00090380"/>
    <w:rsid w:val="00093FA2"/>
    <w:rsid w:val="00094A22"/>
    <w:rsid w:val="000951EA"/>
    <w:rsid w:val="000960A3"/>
    <w:rsid w:val="00096E8E"/>
    <w:rsid w:val="000A1884"/>
    <w:rsid w:val="000A227D"/>
    <w:rsid w:val="000A24EC"/>
    <w:rsid w:val="000A2660"/>
    <w:rsid w:val="000A5347"/>
    <w:rsid w:val="000A61BE"/>
    <w:rsid w:val="000A6B89"/>
    <w:rsid w:val="000B035E"/>
    <w:rsid w:val="000B183F"/>
    <w:rsid w:val="000B2AB5"/>
    <w:rsid w:val="000B4B91"/>
    <w:rsid w:val="000B595D"/>
    <w:rsid w:val="000B741F"/>
    <w:rsid w:val="000C11E0"/>
    <w:rsid w:val="000C22F8"/>
    <w:rsid w:val="000C3BE8"/>
    <w:rsid w:val="000C49C1"/>
    <w:rsid w:val="000C7B7B"/>
    <w:rsid w:val="000D1743"/>
    <w:rsid w:val="000D1BB6"/>
    <w:rsid w:val="000D4BD7"/>
    <w:rsid w:val="000D5370"/>
    <w:rsid w:val="000E227A"/>
    <w:rsid w:val="000E7543"/>
    <w:rsid w:val="000E756F"/>
    <w:rsid w:val="000F1D2B"/>
    <w:rsid w:val="000F793A"/>
    <w:rsid w:val="0010021F"/>
    <w:rsid w:val="00102345"/>
    <w:rsid w:val="001055E2"/>
    <w:rsid w:val="00106688"/>
    <w:rsid w:val="00107D25"/>
    <w:rsid w:val="00107F09"/>
    <w:rsid w:val="00110703"/>
    <w:rsid w:val="00111552"/>
    <w:rsid w:val="001134C7"/>
    <w:rsid w:val="00113CB8"/>
    <w:rsid w:val="00117CC3"/>
    <w:rsid w:val="0012151C"/>
    <w:rsid w:val="001227DB"/>
    <w:rsid w:val="00123329"/>
    <w:rsid w:val="00127BBA"/>
    <w:rsid w:val="00131DE6"/>
    <w:rsid w:val="00133CFB"/>
    <w:rsid w:val="001375AB"/>
    <w:rsid w:val="00141E3B"/>
    <w:rsid w:val="001422A8"/>
    <w:rsid w:val="00144122"/>
    <w:rsid w:val="00145E6F"/>
    <w:rsid w:val="0015130C"/>
    <w:rsid w:val="001514C0"/>
    <w:rsid w:val="00154677"/>
    <w:rsid w:val="00154D94"/>
    <w:rsid w:val="001575B6"/>
    <w:rsid w:val="00157ECA"/>
    <w:rsid w:val="00165198"/>
    <w:rsid w:val="00165F95"/>
    <w:rsid w:val="0016774B"/>
    <w:rsid w:val="00167916"/>
    <w:rsid w:val="00170850"/>
    <w:rsid w:val="00171870"/>
    <w:rsid w:val="00171CB1"/>
    <w:rsid w:val="00172903"/>
    <w:rsid w:val="0017373B"/>
    <w:rsid w:val="001760F2"/>
    <w:rsid w:val="0018474C"/>
    <w:rsid w:val="00186866"/>
    <w:rsid w:val="0019062E"/>
    <w:rsid w:val="00197859"/>
    <w:rsid w:val="001A146A"/>
    <w:rsid w:val="001A3606"/>
    <w:rsid w:val="001A43BD"/>
    <w:rsid w:val="001B6E3D"/>
    <w:rsid w:val="001B7E18"/>
    <w:rsid w:val="001C2901"/>
    <w:rsid w:val="001C43FC"/>
    <w:rsid w:val="001C4A15"/>
    <w:rsid w:val="001C5AB7"/>
    <w:rsid w:val="001C6ECE"/>
    <w:rsid w:val="001D40C0"/>
    <w:rsid w:val="001D6BD0"/>
    <w:rsid w:val="001E2222"/>
    <w:rsid w:val="001E3058"/>
    <w:rsid w:val="001E5E11"/>
    <w:rsid w:val="001E73F4"/>
    <w:rsid w:val="001F0CDF"/>
    <w:rsid w:val="001F4A7E"/>
    <w:rsid w:val="001F4B8C"/>
    <w:rsid w:val="001F4F9B"/>
    <w:rsid w:val="001F7D4D"/>
    <w:rsid w:val="00203B2B"/>
    <w:rsid w:val="00203D3B"/>
    <w:rsid w:val="00204C1D"/>
    <w:rsid w:val="00210180"/>
    <w:rsid w:val="00210A28"/>
    <w:rsid w:val="00214EEC"/>
    <w:rsid w:val="00222EDF"/>
    <w:rsid w:val="00223B0E"/>
    <w:rsid w:val="0022685B"/>
    <w:rsid w:val="00226FB0"/>
    <w:rsid w:val="0022EAA8"/>
    <w:rsid w:val="0023018C"/>
    <w:rsid w:val="0023205B"/>
    <w:rsid w:val="0023269D"/>
    <w:rsid w:val="002369CE"/>
    <w:rsid w:val="00237D4F"/>
    <w:rsid w:val="0024017B"/>
    <w:rsid w:val="002414F4"/>
    <w:rsid w:val="002466D7"/>
    <w:rsid w:val="0024741E"/>
    <w:rsid w:val="00247905"/>
    <w:rsid w:val="0025064C"/>
    <w:rsid w:val="002555CF"/>
    <w:rsid w:val="0025644A"/>
    <w:rsid w:val="0025735C"/>
    <w:rsid w:val="0026586C"/>
    <w:rsid w:val="00267F71"/>
    <w:rsid w:val="002706B6"/>
    <w:rsid w:val="002726D9"/>
    <w:rsid w:val="00273B84"/>
    <w:rsid w:val="00273D6B"/>
    <w:rsid w:val="00273EBC"/>
    <w:rsid w:val="00275167"/>
    <w:rsid w:val="002801D7"/>
    <w:rsid w:val="00281F79"/>
    <w:rsid w:val="00282B5D"/>
    <w:rsid w:val="00283995"/>
    <w:rsid w:val="0028480C"/>
    <w:rsid w:val="00284FAB"/>
    <w:rsid w:val="00290E37"/>
    <w:rsid w:val="00292375"/>
    <w:rsid w:val="00293E1A"/>
    <w:rsid w:val="00296995"/>
    <w:rsid w:val="002A1A32"/>
    <w:rsid w:val="002A4132"/>
    <w:rsid w:val="002A4ABD"/>
    <w:rsid w:val="002A6277"/>
    <w:rsid w:val="002A6453"/>
    <w:rsid w:val="002A6859"/>
    <w:rsid w:val="002A7BF8"/>
    <w:rsid w:val="002B0D81"/>
    <w:rsid w:val="002B1F0B"/>
    <w:rsid w:val="002B4972"/>
    <w:rsid w:val="002B551B"/>
    <w:rsid w:val="002B6307"/>
    <w:rsid w:val="002C02AF"/>
    <w:rsid w:val="002C163B"/>
    <w:rsid w:val="002C1A52"/>
    <w:rsid w:val="002C2A64"/>
    <w:rsid w:val="002C2BF1"/>
    <w:rsid w:val="002C3E9F"/>
    <w:rsid w:val="002D272F"/>
    <w:rsid w:val="002D38AE"/>
    <w:rsid w:val="002D523E"/>
    <w:rsid w:val="002D5690"/>
    <w:rsid w:val="002D6B1F"/>
    <w:rsid w:val="002D6E1B"/>
    <w:rsid w:val="002D709C"/>
    <w:rsid w:val="002D739E"/>
    <w:rsid w:val="002E154C"/>
    <w:rsid w:val="002F06AA"/>
    <w:rsid w:val="002F52CA"/>
    <w:rsid w:val="002F5883"/>
    <w:rsid w:val="002F68A2"/>
    <w:rsid w:val="0030245A"/>
    <w:rsid w:val="00302BB6"/>
    <w:rsid w:val="00303B73"/>
    <w:rsid w:val="00305D16"/>
    <w:rsid w:val="003065CA"/>
    <w:rsid w:val="00306FC9"/>
    <w:rsid w:val="00307A5B"/>
    <w:rsid w:val="00314C63"/>
    <w:rsid w:val="003167E8"/>
    <w:rsid w:val="0032210B"/>
    <w:rsid w:val="0032330D"/>
    <w:rsid w:val="0032349A"/>
    <w:rsid w:val="00323B01"/>
    <w:rsid w:val="00326D17"/>
    <w:rsid w:val="00327847"/>
    <w:rsid w:val="00327B2C"/>
    <w:rsid w:val="00333A1B"/>
    <w:rsid w:val="00333F31"/>
    <w:rsid w:val="003369DC"/>
    <w:rsid w:val="00336F74"/>
    <w:rsid w:val="00337EC8"/>
    <w:rsid w:val="0034134D"/>
    <w:rsid w:val="00341781"/>
    <w:rsid w:val="00343A7F"/>
    <w:rsid w:val="0034540C"/>
    <w:rsid w:val="00347F53"/>
    <w:rsid w:val="003504B0"/>
    <w:rsid w:val="00350599"/>
    <w:rsid w:val="003514EE"/>
    <w:rsid w:val="00351548"/>
    <w:rsid w:val="003545DD"/>
    <w:rsid w:val="003558BE"/>
    <w:rsid w:val="00355B6E"/>
    <w:rsid w:val="00363671"/>
    <w:rsid w:val="003649CC"/>
    <w:rsid w:val="00364EE3"/>
    <w:rsid w:val="00366568"/>
    <w:rsid w:val="00371E1F"/>
    <w:rsid w:val="00372C59"/>
    <w:rsid w:val="00373378"/>
    <w:rsid w:val="00373557"/>
    <w:rsid w:val="0037405C"/>
    <w:rsid w:val="003757B1"/>
    <w:rsid w:val="003757E4"/>
    <w:rsid w:val="00375834"/>
    <w:rsid w:val="00376703"/>
    <w:rsid w:val="00381BA9"/>
    <w:rsid w:val="00381E2B"/>
    <w:rsid w:val="003825BB"/>
    <w:rsid w:val="0038308A"/>
    <w:rsid w:val="00387AB0"/>
    <w:rsid w:val="0039124E"/>
    <w:rsid w:val="00393A57"/>
    <w:rsid w:val="00395A1F"/>
    <w:rsid w:val="003961AA"/>
    <w:rsid w:val="00396DAD"/>
    <w:rsid w:val="00397B92"/>
    <w:rsid w:val="003A2F53"/>
    <w:rsid w:val="003A3941"/>
    <w:rsid w:val="003A3A3B"/>
    <w:rsid w:val="003A796E"/>
    <w:rsid w:val="003B4675"/>
    <w:rsid w:val="003C26BE"/>
    <w:rsid w:val="003C3AED"/>
    <w:rsid w:val="003C3D32"/>
    <w:rsid w:val="003C3D33"/>
    <w:rsid w:val="003C6A5A"/>
    <w:rsid w:val="003C6FCE"/>
    <w:rsid w:val="003C7AA5"/>
    <w:rsid w:val="003D0867"/>
    <w:rsid w:val="003D0FAA"/>
    <w:rsid w:val="003D3483"/>
    <w:rsid w:val="003D5928"/>
    <w:rsid w:val="003D79CB"/>
    <w:rsid w:val="003E20C4"/>
    <w:rsid w:val="003F012A"/>
    <w:rsid w:val="003F0D78"/>
    <w:rsid w:val="003F1A56"/>
    <w:rsid w:val="003F3574"/>
    <w:rsid w:val="003F6EAE"/>
    <w:rsid w:val="00400242"/>
    <w:rsid w:val="00405206"/>
    <w:rsid w:val="0040551C"/>
    <w:rsid w:val="004055D4"/>
    <w:rsid w:val="00407999"/>
    <w:rsid w:val="00410BAA"/>
    <w:rsid w:val="00410EDC"/>
    <w:rsid w:val="004120BB"/>
    <w:rsid w:val="00414D12"/>
    <w:rsid w:val="00417CAE"/>
    <w:rsid w:val="00420351"/>
    <w:rsid w:val="0042454D"/>
    <w:rsid w:val="004264D7"/>
    <w:rsid w:val="004319A1"/>
    <w:rsid w:val="00436F35"/>
    <w:rsid w:val="004425B3"/>
    <w:rsid w:val="00444695"/>
    <w:rsid w:val="00446146"/>
    <w:rsid w:val="004527E0"/>
    <w:rsid w:val="00452D49"/>
    <w:rsid w:val="0045362B"/>
    <w:rsid w:val="00454397"/>
    <w:rsid w:val="004560EA"/>
    <w:rsid w:val="004620EB"/>
    <w:rsid w:val="00462F8A"/>
    <w:rsid w:val="004645C9"/>
    <w:rsid w:val="004669CF"/>
    <w:rsid w:val="00471D34"/>
    <w:rsid w:val="00473751"/>
    <w:rsid w:val="00476B61"/>
    <w:rsid w:val="00480603"/>
    <w:rsid w:val="00481405"/>
    <w:rsid w:val="004815F1"/>
    <w:rsid w:val="00484F1A"/>
    <w:rsid w:val="00485FA0"/>
    <w:rsid w:val="00486DBB"/>
    <w:rsid w:val="00490FC3"/>
    <w:rsid w:val="00491468"/>
    <w:rsid w:val="00494FD7"/>
    <w:rsid w:val="00495F83"/>
    <w:rsid w:val="00496D8C"/>
    <w:rsid w:val="004A039B"/>
    <w:rsid w:val="004A1524"/>
    <w:rsid w:val="004A21D1"/>
    <w:rsid w:val="004A2486"/>
    <w:rsid w:val="004A2AD2"/>
    <w:rsid w:val="004A570E"/>
    <w:rsid w:val="004A6E64"/>
    <w:rsid w:val="004B0FDB"/>
    <w:rsid w:val="004B3225"/>
    <w:rsid w:val="004C1329"/>
    <w:rsid w:val="004C1F94"/>
    <w:rsid w:val="004C30F7"/>
    <w:rsid w:val="004C3880"/>
    <w:rsid w:val="004C4B0F"/>
    <w:rsid w:val="004C5170"/>
    <w:rsid w:val="004C7D58"/>
    <w:rsid w:val="004D0F2F"/>
    <w:rsid w:val="004D179F"/>
    <w:rsid w:val="004D3323"/>
    <w:rsid w:val="004D40F5"/>
    <w:rsid w:val="004D4890"/>
    <w:rsid w:val="004D5B31"/>
    <w:rsid w:val="004D5CFB"/>
    <w:rsid w:val="004D68DF"/>
    <w:rsid w:val="004E0E33"/>
    <w:rsid w:val="004F124E"/>
    <w:rsid w:val="004F227E"/>
    <w:rsid w:val="004F22CB"/>
    <w:rsid w:val="004F3283"/>
    <w:rsid w:val="004F4183"/>
    <w:rsid w:val="004F5A4C"/>
    <w:rsid w:val="00500294"/>
    <w:rsid w:val="00507A79"/>
    <w:rsid w:val="00511B6F"/>
    <w:rsid w:val="00512DD9"/>
    <w:rsid w:val="005137FD"/>
    <w:rsid w:val="00516A2C"/>
    <w:rsid w:val="00517AE3"/>
    <w:rsid w:val="005258F3"/>
    <w:rsid w:val="00525B53"/>
    <w:rsid w:val="00526C93"/>
    <w:rsid w:val="00531886"/>
    <w:rsid w:val="00532CD8"/>
    <w:rsid w:val="005339AE"/>
    <w:rsid w:val="005354D6"/>
    <w:rsid w:val="00535675"/>
    <w:rsid w:val="00535EA2"/>
    <w:rsid w:val="00537410"/>
    <w:rsid w:val="00543061"/>
    <w:rsid w:val="00550787"/>
    <w:rsid w:val="005533B8"/>
    <w:rsid w:val="00553CAD"/>
    <w:rsid w:val="00553F48"/>
    <w:rsid w:val="00554D4C"/>
    <w:rsid w:val="00556FB1"/>
    <w:rsid w:val="0056017A"/>
    <w:rsid w:val="00560B4D"/>
    <w:rsid w:val="00560DCC"/>
    <w:rsid w:val="00562128"/>
    <w:rsid w:val="00562B20"/>
    <w:rsid w:val="00562B85"/>
    <w:rsid w:val="005637D3"/>
    <w:rsid w:val="00563824"/>
    <w:rsid w:val="00564785"/>
    <w:rsid w:val="0056648C"/>
    <w:rsid w:val="00572231"/>
    <w:rsid w:val="0057235F"/>
    <w:rsid w:val="00576439"/>
    <w:rsid w:val="005766D4"/>
    <w:rsid w:val="00583915"/>
    <w:rsid w:val="005844C9"/>
    <w:rsid w:val="00587C54"/>
    <w:rsid w:val="00591832"/>
    <w:rsid w:val="00592841"/>
    <w:rsid w:val="00594186"/>
    <w:rsid w:val="00597F45"/>
    <w:rsid w:val="005A0E0E"/>
    <w:rsid w:val="005A163C"/>
    <w:rsid w:val="005A1A8C"/>
    <w:rsid w:val="005A357F"/>
    <w:rsid w:val="005A465E"/>
    <w:rsid w:val="005A7BE5"/>
    <w:rsid w:val="005B337B"/>
    <w:rsid w:val="005B4DEC"/>
    <w:rsid w:val="005B4EF9"/>
    <w:rsid w:val="005B6FD0"/>
    <w:rsid w:val="005C0A72"/>
    <w:rsid w:val="005C2563"/>
    <w:rsid w:val="005C35F5"/>
    <w:rsid w:val="005C47A5"/>
    <w:rsid w:val="005C6148"/>
    <w:rsid w:val="005C61A5"/>
    <w:rsid w:val="005C7189"/>
    <w:rsid w:val="005D361D"/>
    <w:rsid w:val="005D3832"/>
    <w:rsid w:val="005D3D2E"/>
    <w:rsid w:val="005D51C7"/>
    <w:rsid w:val="005D5A6E"/>
    <w:rsid w:val="005D60D1"/>
    <w:rsid w:val="005D6766"/>
    <w:rsid w:val="005D70E3"/>
    <w:rsid w:val="005D7220"/>
    <w:rsid w:val="005F61A5"/>
    <w:rsid w:val="005F6B47"/>
    <w:rsid w:val="005F7C5B"/>
    <w:rsid w:val="006003E7"/>
    <w:rsid w:val="006020CE"/>
    <w:rsid w:val="006044D5"/>
    <w:rsid w:val="0060575D"/>
    <w:rsid w:val="006057B3"/>
    <w:rsid w:val="00613270"/>
    <w:rsid w:val="00617B57"/>
    <w:rsid w:val="00621EB0"/>
    <w:rsid w:val="00622481"/>
    <w:rsid w:val="00622FDC"/>
    <w:rsid w:val="00625020"/>
    <w:rsid w:val="00630472"/>
    <w:rsid w:val="00633574"/>
    <w:rsid w:val="0064009A"/>
    <w:rsid w:val="006422F3"/>
    <w:rsid w:val="00642393"/>
    <w:rsid w:val="00642F26"/>
    <w:rsid w:val="00642F29"/>
    <w:rsid w:val="0064704C"/>
    <w:rsid w:val="00647B77"/>
    <w:rsid w:val="00650B3D"/>
    <w:rsid w:val="00650E5F"/>
    <w:rsid w:val="0065261A"/>
    <w:rsid w:val="0065274C"/>
    <w:rsid w:val="006527FB"/>
    <w:rsid w:val="0065533F"/>
    <w:rsid w:val="00657F2D"/>
    <w:rsid w:val="00661A71"/>
    <w:rsid w:val="0066291B"/>
    <w:rsid w:val="00665CD1"/>
    <w:rsid w:val="00670822"/>
    <w:rsid w:val="00672E90"/>
    <w:rsid w:val="00681A51"/>
    <w:rsid w:val="006827AE"/>
    <w:rsid w:val="00682FA2"/>
    <w:rsid w:val="00686D14"/>
    <w:rsid w:val="00687ED7"/>
    <w:rsid w:val="00690F13"/>
    <w:rsid w:val="00691E9D"/>
    <w:rsid w:val="006A085D"/>
    <w:rsid w:val="006A0CFB"/>
    <w:rsid w:val="006A157B"/>
    <w:rsid w:val="006A3921"/>
    <w:rsid w:val="006A4D17"/>
    <w:rsid w:val="006A5D0B"/>
    <w:rsid w:val="006B0A7C"/>
    <w:rsid w:val="006B0ED7"/>
    <w:rsid w:val="006B2465"/>
    <w:rsid w:val="006B2639"/>
    <w:rsid w:val="006B3083"/>
    <w:rsid w:val="006B5345"/>
    <w:rsid w:val="006B6FD9"/>
    <w:rsid w:val="006C144C"/>
    <w:rsid w:val="006C2E41"/>
    <w:rsid w:val="006C4065"/>
    <w:rsid w:val="006C6113"/>
    <w:rsid w:val="006C62E1"/>
    <w:rsid w:val="006C6A0D"/>
    <w:rsid w:val="006C7D4B"/>
    <w:rsid w:val="006D07E4"/>
    <w:rsid w:val="006D2DDD"/>
    <w:rsid w:val="006D426C"/>
    <w:rsid w:val="006D5775"/>
    <w:rsid w:val="006D6466"/>
    <w:rsid w:val="006E0F4E"/>
    <w:rsid w:val="006E1101"/>
    <w:rsid w:val="006E481E"/>
    <w:rsid w:val="006E4A87"/>
    <w:rsid w:val="006E4AF1"/>
    <w:rsid w:val="006E72CF"/>
    <w:rsid w:val="006F0345"/>
    <w:rsid w:val="006F0469"/>
    <w:rsid w:val="006F157C"/>
    <w:rsid w:val="006F2971"/>
    <w:rsid w:val="006F4DBE"/>
    <w:rsid w:val="006F59E5"/>
    <w:rsid w:val="006F5C45"/>
    <w:rsid w:val="006F5D8A"/>
    <w:rsid w:val="006F65B3"/>
    <w:rsid w:val="006F71A9"/>
    <w:rsid w:val="00700979"/>
    <w:rsid w:val="007040B6"/>
    <w:rsid w:val="00705076"/>
    <w:rsid w:val="00711127"/>
    <w:rsid w:val="00711147"/>
    <w:rsid w:val="00711748"/>
    <w:rsid w:val="0071200C"/>
    <w:rsid w:val="0071222D"/>
    <w:rsid w:val="00714162"/>
    <w:rsid w:val="00714414"/>
    <w:rsid w:val="00715DB8"/>
    <w:rsid w:val="0071778D"/>
    <w:rsid w:val="007248EF"/>
    <w:rsid w:val="007277E3"/>
    <w:rsid w:val="00730AA7"/>
    <w:rsid w:val="00731A17"/>
    <w:rsid w:val="007336E7"/>
    <w:rsid w:val="00734458"/>
    <w:rsid w:val="007419CF"/>
    <w:rsid w:val="0074241C"/>
    <w:rsid w:val="00742BB4"/>
    <w:rsid w:val="0074487E"/>
    <w:rsid w:val="00745D73"/>
    <w:rsid w:val="007460AA"/>
    <w:rsid w:val="0074612A"/>
    <w:rsid w:val="00746273"/>
    <w:rsid w:val="00750EE2"/>
    <w:rsid w:val="00752083"/>
    <w:rsid w:val="0075366F"/>
    <w:rsid w:val="00753A15"/>
    <w:rsid w:val="00755300"/>
    <w:rsid w:val="00764C22"/>
    <w:rsid w:val="00765C76"/>
    <w:rsid w:val="00766EAD"/>
    <w:rsid w:val="00767D3B"/>
    <w:rsid w:val="00770819"/>
    <w:rsid w:val="00770B30"/>
    <w:rsid w:val="007721BF"/>
    <w:rsid w:val="00774E70"/>
    <w:rsid w:val="0078181E"/>
    <w:rsid w:val="00783E8E"/>
    <w:rsid w:val="00784E2E"/>
    <w:rsid w:val="0078630D"/>
    <w:rsid w:val="007912EB"/>
    <w:rsid w:val="0079340F"/>
    <w:rsid w:val="00796CEE"/>
    <w:rsid w:val="007A0285"/>
    <w:rsid w:val="007A1F02"/>
    <w:rsid w:val="007A3920"/>
    <w:rsid w:val="007A4664"/>
    <w:rsid w:val="007A50E9"/>
    <w:rsid w:val="007A5ADC"/>
    <w:rsid w:val="007A7126"/>
    <w:rsid w:val="007B1C58"/>
    <w:rsid w:val="007B514D"/>
    <w:rsid w:val="007B5396"/>
    <w:rsid w:val="007C0B2A"/>
    <w:rsid w:val="007D28E4"/>
    <w:rsid w:val="007D622E"/>
    <w:rsid w:val="007D65A4"/>
    <w:rsid w:val="007D6854"/>
    <w:rsid w:val="007D704C"/>
    <w:rsid w:val="007E0460"/>
    <w:rsid w:val="007E2054"/>
    <w:rsid w:val="007E3D54"/>
    <w:rsid w:val="007E491D"/>
    <w:rsid w:val="007E5EE6"/>
    <w:rsid w:val="007F54E9"/>
    <w:rsid w:val="007F6B01"/>
    <w:rsid w:val="00804AB5"/>
    <w:rsid w:val="008067B8"/>
    <w:rsid w:val="00812461"/>
    <w:rsid w:val="00813C2D"/>
    <w:rsid w:val="00817445"/>
    <w:rsid w:val="0082716A"/>
    <w:rsid w:val="008308AC"/>
    <w:rsid w:val="00833960"/>
    <w:rsid w:val="00834F76"/>
    <w:rsid w:val="008376D7"/>
    <w:rsid w:val="00841B44"/>
    <w:rsid w:val="00843EE4"/>
    <w:rsid w:val="00844B72"/>
    <w:rsid w:val="00844D16"/>
    <w:rsid w:val="008456CC"/>
    <w:rsid w:val="00846F0E"/>
    <w:rsid w:val="0084715E"/>
    <w:rsid w:val="008518DF"/>
    <w:rsid w:val="00853121"/>
    <w:rsid w:val="00853491"/>
    <w:rsid w:val="00853E3B"/>
    <w:rsid w:val="0085454F"/>
    <w:rsid w:val="00856CFB"/>
    <w:rsid w:val="00857D8A"/>
    <w:rsid w:val="008602F9"/>
    <w:rsid w:val="008608ED"/>
    <w:rsid w:val="00861F46"/>
    <w:rsid w:val="00862F93"/>
    <w:rsid w:val="00863CD7"/>
    <w:rsid w:val="00864855"/>
    <w:rsid w:val="008649CC"/>
    <w:rsid w:val="008652FB"/>
    <w:rsid w:val="0086566C"/>
    <w:rsid w:val="00866FE4"/>
    <w:rsid w:val="00870017"/>
    <w:rsid w:val="00874E49"/>
    <w:rsid w:val="008754B6"/>
    <w:rsid w:val="00876898"/>
    <w:rsid w:val="00883CC4"/>
    <w:rsid w:val="008842AE"/>
    <w:rsid w:val="008851EF"/>
    <w:rsid w:val="008858D7"/>
    <w:rsid w:val="00887318"/>
    <w:rsid w:val="00887728"/>
    <w:rsid w:val="0089050A"/>
    <w:rsid w:val="00896F2D"/>
    <w:rsid w:val="00897B1A"/>
    <w:rsid w:val="008A0276"/>
    <w:rsid w:val="008A4E13"/>
    <w:rsid w:val="008A72CC"/>
    <w:rsid w:val="008B182B"/>
    <w:rsid w:val="008B5B0E"/>
    <w:rsid w:val="008D5228"/>
    <w:rsid w:val="008D7F8E"/>
    <w:rsid w:val="008E04A4"/>
    <w:rsid w:val="008E3D4D"/>
    <w:rsid w:val="008E63D7"/>
    <w:rsid w:val="008F16EA"/>
    <w:rsid w:val="008F194F"/>
    <w:rsid w:val="008F2734"/>
    <w:rsid w:val="008F67CE"/>
    <w:rsid w:val="008F6844"/>
    <w:rsid w:val="00900994"/>
    <w:rsid w:val="0090103D"/>
    <w:rsid w:val="00902DFC"/>
    <w:rsid w:val="009032CE"/>
    <w:rsid w:val="00911641"/>
    <w:rsid w:val="00911F11"/>
    <w:rsid w:val="00911F3E"/>
    <w:rsid w:val="00920728"/>
    <w:rsid w:val="009235A2"/>
    <w:rsid w:val="00923CE4"/>
    <w:rsid w:val="00924464"/>
    <w:rsid w:val="00927F29"/>
    <w:rsid w:val="0093619F"/>
    <w:rsid w:val="009423FC"/>
    <w:rsid w:val="009427E5"/>
    <w:rsid w:val="009454B7"/>
    <w:rsid w:val="009469F3"/>
    <w:rsid w:val="00946CAF"/>
    <w:rsid w:val="009475B8"/>
    <w:rsid w:val="00952EC0"/>
    <w:rsid w:val="00953DA6"/>
    <w:rsid w:val="00954B69"/>
    <w:rsid w:val="009613D8"/>
    <w:rsid w:val="00961E8E"/>
    <w:rsid w:val="009620D7"/>
    <w:rsid w:val="009632CC"/>
    <w:rsid w:val="0096603D"/>
    <w:rsid w:val="00966D06"/>
    <w:rsid w:val="00967288"/>
    <w:rsid w:val="00970DFC"/>
    <w:rsid w:val="00974275"/>
    <w:rsid w:val="009742F8"/>
    <w:rsid w:val="009765A7"/>
    <w:rsid w:val="0098006D"/>
    <w:rsid w:val="009804FC"/>
    <w:rsid w:val="00980EB7"/>
    <w:rsid w:val="00982669"/>
    <w:rsid w:val="0098474B"/>
    <w:rsid w:val="0098589C"/>
    <w:rsid w:val="00994BD1"/>
    <w:rsid w:val="00994F2C"/>
    <w:rsid w:val="00995CBA"/>
    <w:rsid w:val="0099678C"/>
    <w:rsid w:val="009A10FC"/>
    <w:rsid w:val="009A1DB4"/>
    <w:rsid w:val="009A25DA"/>
    <w:rsid w:val="009A5CCF"/>
    <w:rsid w:val="009A6F24"/>
    <w:rsid w:val="009B030C"/>
    <w:rsid w:val="009B0C96"/>
    <w:rsid w:val="009B100D"/>
    <w:rsid w:val="009B1BD5"/>
    <w:rsid w:val="009B1E0A"/>
    <w:rsid w:val="009C09F4"/>
    <w:rsid w:val="009C0F32"/>
    <w:rsid w:val="009C11FE"/>
    <w:rsid w:val="009C222B"/>
    <w:rsid w:val="009C55AD"/>
    <w:rsid w:val="009C64D7"/>
    <w:rsid w:val="009C67A8"/>
    <w:rsid w:val="009C6AB0"/>
    <w:rsid w:val="009C6E8A"/>
    <w:rsid w:val="009D1D6A"/>
    <w:rsid w:val="009D201B"/>
    <w:rsid w:val="009D2061"/>
    <w:rsid w:val="009D3C13"/>
    <w:rsid w:val="009D5D9C"/>
    <w:rsid w:val="009D7510"/>
    <w:rsid w:val="009E2171"/>
    <w:rsid w:val="009E4713"/>
    <w:rsid w:val="009E4DC1"/>
    <w:rsid w:val="009E791D"/>
    <w:rsid w:val="009E7A65"/>
    <w:rsid w:val="009F0926"/>
    <w:rsid w:val="009F09E2"/>
    <w:rsid w:val="009F2EF1"/>
    <w:rsid w:val="009F3E6A"/>
    <w:rsid w:val="009F3F86"/>
    <w:rsid w:val="009F60D0"/>
    <w:rsid w:val="009F7057"/>
    <w:rsid w:val="00A02378"/>
    <w:rsid w:val="00A03638"/>
    <w:rsid w:val="00A04BBA"/>
    <w:rsid w:val="00A064F8"/>
    <w:rsid w:val="00A06F53"/>
    <w:rsid w:val="00A07703"/>
    <w:rsid w:val="00A140D7"/>
    <w:rsid w:val="00A14C61"/>
    <w:rsid w:val="00A14C78"/>
    <w:rsid w:val="00A211F7"/>
    <w:rsid w:val="00A25F7E"/>
    <w:rsid w:val="00A26524"/>
    <w:rsid w:val="00A3021C"/>
    <w:rsid w:val="00A338F4"/>
    <w:rsid w:val="00A3528F"/>
    <w:rsid w:val="00A358C5"/>
    <w:rsid w:val="00A35EE0"/>
    <w:rsid w:val="00A36C3C"/>
    <w:rsid w:val="00A403B6"/>
    <w:rsid w:val="00A41B03"/>
    <w:rsid w:val="00A439CB"/>
    <w:rsid w:val="00A43CC3"/>
    <w:rsid w:val="00A43EDD"/>
    <w:rsid w:val="00A43F32"/>
    <w:rsid w:val="00A467AB"/>
    <w:rsid w:val="00A472B2"/>
    <w:rsid w:val="00A5451D"/>
    <w:rsid w:val="00A5539F"/>
    <w:rsid w:val="00A55C83"/>
    <w:rsid w:val="00A57815"/>
    <w:rsid w:val="00A62266"/>
    <w:rsid w:val="00A62691"/>
    <w:rsid w:val="00A62C5C"/>
    <w:rsid w:val="00A62F82"/>
    <w:rsid w:val="00A62FAD"/>
    <w:rsid w:val="00A67E42"/>
    <w:rsid w:val="00A70B2C"/>
    <w:rsid w:val="00A70CDC"/>
    <w:rsid w:val="00A7133D"/>
    <w:rsid w:val="00A71E43"/>
    <w:rsid w:val="00A7788C"/>
    <w:rsid w:val="00A80853"/>
    <w:rsid w:val="00A86985"/>
    <w:rsid w:val="00A906D4"/>
    <w:rsid w:val="00A90B7E"/>
    <w:rsid w:val="00A91263"/>
    <w:rsid w:val="00A9170F"/>
    <w:rsid w:val="00A91EC3"/>
    <w:rsid w:val="00A9365E"/>
    <w:rsid w:val="00A951B8"/>
    <w:rsid w:val="00A960B8"/>
    <w:rsid w:val="00AA2DA8"/>
    <w:rsid w:val="00AA4865"/>
    <w:rsid w:val="00AA5DDC"/>
    <w:rsid w:val="00AA76E7"/>
    <w:rsid w:val="00AB016E"/>
    <w:rsid w:val="00AB25AC"/>
    <w:rsid w:val="00AB3CC2"/>
    <w:rsid w:val="00AB4C34"/>
    <w:rsid w:val="00AB605E"/>
    <w:rsid w:val="00AC0DF9"/>
    <w:rsid w:val="00AC2D5B"/>
    <w:rsid w:val="00AC370F"/>
    <w:rsid w:val="00AC3C0A"/>
    <w:rsid w:val="00AC4255"/>
    <w:rsid w:val="00AC6321"/>
    <w:rsid w:val="00AC6358"/>
    <w:rsid w:val="00AC64B2"/>
    <w:rsid w:val="00AD2F71"/>
    <w:rsid w:val="00AD36B2"/>
    <w:rsid w:val="00AD5C8F"/>
    <w:rsid w:val="00AD7B53"/>
    <w:rsid w:val="00AE1D87"/>
    <w:rsid w:val="00AE2308"/>
    <w:rsid w:val="00AE26E8"/>
    <w:rsid w:val="00AE5674"/>
    <w:rsid w:val="00AE6EB7"/>
    <w:rsid w:val="00AE7AE4"/>
    <w:rsid w:val="00AF0C58"/>
    <w:rsid w:val="00AF17D0"/>
    <w:rsid w:val="00AF2CEA"/>
    <w:rsid w:val="00AF2E57"/>
    <w:rsid w:val="00AF47AE"/>
    <w:rsid w:val="00AF791F"/>
    <w:rsid w:val="00AF79D3"/>
    <w:rsid w:val="00AF7CA8"/>
    <w:rsid w:val="00B01349"/>
    <w:rsid w:val="00B0424E"/>
    <w:rsid w:val="00B05554"/>
    <w:rsid w:val="00B11A9B"/>
    <w:rsid w:val="00B13342"/>
    <w:rsid w:val="00B13871"/>
    <w:rsid w:val="00B152DD"/>
    <w:rsid w:val="00B173B3"/>
    <w:rsid w:val="00B17AD0"/>
    <w:rsid w:val="00B2193A"/>
    <w:rsid w:val="00B24B2A"/>
    <w:rsid w:val="00B2617D"/>
    <w:rsid w:val="00B271B5"/>
    <w:rsid w:val="00B324C1"/>
    <w:rsid w:val="00B32881"/>
    <w:rsid w:val="00B32ABB"/>
    <w:rsid w:val="00B34DD5"/>
    <w:rsid w:val="00B34EC5"/>
    <w:rsid w:val="00B35EE6"/>
    <w:rsid w:val="00B41065"/>
    <w:rsid w:val="00B41FD3"/>
    <w:rsid w:val="00B4256F"/>
    <w:rsid w:val="00B426D3"/>
    <w:rsid w:val="00B431DE"/>
    <w:rsid w:val="00B4524C"/>
    <w:rsid w:val="00B452C0"/>
    <w:rsid w:val="00B614FE"/>
    <w:rsid w:val="00B622CF"/>
    <w:rsid w:val="00B642EF"/>
    <w:rsid w:val="00B67D13"/>
    <w:rsid w:val="00B70992"/>
    <w:rsid w:val="00B70D03"/>
    <w:rsid w:val="00B725DD"/>
    <w:rsid w:val="00B75343"/>
    <w:rsid w:val="00B803E7"/>
    <w:rsid w:val="00B81464"/>
    <w:rsid w:val="00B82D8D"/>
    <w:rsid w:val="00B82E14"/>
    <w:rsid w:val="00B85878"/>
    <w:rsid w:val="00B87D25"/>
    <w:rsid w:val="00B912A6"/>
    <w:rsid w:val="00B92806"/>
    <w:rsid w:val="00B93FBC"/>
    <w:rsid w:val="00B97484"/>
    <w:rsid w:val="00BA1DF9"/>
    <w:rsid w:val="00BA1FBE"/>
    <w:rsid w:val="00BA2B31"/>
    <w:rsid w:val="00BA2B5A"/>
    <w:rsid w:val="00BA4DDE"/>
    <w:rsid w:val="00BA691C"/>
    <w:rsid w:val="00BB0EB7"/>
    <w:rsid w:val="00BB1DA6"/>
    <w:rsid w:val="00BB206A"/>
    <w:rsid w:val="00BB2200"/>
    <w:rsid w:val="00BB2323"/>
    <w:rsid w:val="00BB2F04"/>
    <w:rsid w:val="00BB4CF6"/>
    <w:rsid w:val="00BB562E"/>
    <w:rsid w:val="00BC5C4B"/>
    <w:rsid w:val="00BC655F"/>
    <w:rsid w:val="00BC6819"/>
    <w:rsid w:val="00BC785C"/>
    <w:rsid w:val="00BD09F9"/>
    <w:rsid w:val="00BD1E84"/>
    <w:rsid w:val="00BD23BD"/>
    <w:rsid w:val="00BD3278"/>
    <w:rsid w:val="00BE1E62"/>
    <w:rsid w:val="00BE23B1"/>
    <w:rsid w:val="00BE259D"/>
    <w:rsid w:val="00BE2D2D"/>
    <w:rsid w:val="00BE3320"/>
    <w:rsid w:val="00BE6B52"/>
    <w:rsid w:val="00BF284F"/>
    <w:rsid w:val="00BF52B2"/>
    <w:rsid w:val="00BF7052"/>
    <w:rsid w:val="00C0052E"/>
    <w:rsid w:val="00C025E9"/>
    <w:rsid w:val="00C05139"/>
    <w:rsid w:val="00C05FAB"/>
    <w:rsid w:val="00C05FE6"/>
    <w:rsid w:val="00C101F1"/>
    <w:rsid w:val="00C104F3"/>
    <w:rsid w:val="00C12431"/>
    <w:rsid w:val="00C15B3E"/>
    <w:rsid w:val="00C2008E"/>
    <w:rsid w:val="00C20DEA"/>
    <w:rsid w:val="00C21EA6"/>
    <w:rsid w:val="00C2426D"/>
    <w:rsid w:val="00C25656"/>
    <w:rsid w:val="00C26455"/>
    <w:rsid w:val="00C26CAA"/>
    <w:rsid w:val="00C30351"/>
    <w:rsid w:val="00C30C28"/>
    <w:rsid w:val="00C322B5"/>
    <w:rsid w:val="00C360C0"/>
    <w:rsid w:val="00C360F0"/>
    <w:rsid w:val="00C3674D"/>
    <w:rsid w:val="00C415E3"/>
    <w:rsid w:val="00C43ACF"/>
    <w:rsid w:val="00C43DE5"/>
    <w:rsid w:val="00C43EDE"/>
    <w:rsid w:val="00C45480"/>
    <w:rsid w:val="00C4569A"/>
    <w:rsid w:val="00C46264"/>
    <w:rsid w:val="00C471D9"/>
    <w:rsid w:val="00C51D2F"/>
    <w:rsid w:val="00C55FB6"/>
    <w:rsid w:val="00C57BAD"/>
    <w:rsid w:val="00C604D1"/>
    <w:rsid w:val="00C60747"/>
    <w:rsid w:val="00C60AC3"/>
    <w:rsid w:val="00C61581"/>
    <w:rsid w:val="00C617FA"/>
    <w:rsid w:val="00C61E90"/>
    <w:rsid w:val="00C64E5C"/>
    <w:rsid w:val="00C656F3"/>
    <w:rsid w:val="00C660D4"/>
    <w:rsid w:val="00C66A7D"/>
    <w:rsid w:val="00C707B7"/>
    <w:rsid w:val="00C73727"/>
    <w:rsid w:val="00C749D2"/>
    <w:rsid w:val="00C7632D"/>
    <w:rsid w:val="00C81300"/>
    <w:rsid w:val="00C830F1"/>
    <w:rsid w:val="00C83AAB"/>
    <w:rsid w:val="00C905C5"/>
    <w:rsid w:val="00C90DC9"/>
    <w:rsid w:val="00C93730"/>
    <w:rsid w:val="00C9572F"/>
    <w:rsid w:val="00C97341"/>
    <w:rsid w:val="00C97383"/>
    <w:rsid w:val="00C974A4"/>
    <w:rsid w:val="00C97ADB"/>
    <w:rsid w:val="00C97FF2"/>
    <w:rsid w:val="00CA2F24"/>
    <w:rsid w:val="00CA348A"/>
    <w:rsid w:val="00CA5EF8"/>
    <w:rsid w:val="00CA71C4"/>
    <w:rsid w:val="00CB2CE6"/>
    <w:rsid w:val="00CC01BD"/>
    <w:rsid w:val="00CC06EF"/>
    <w:rsid w:val="00CC3AAA"/>
    <w:rsid w:val="00CC4D35"/>
    <w:rsid w:val="00CD0374"/>
    <w:rsid w:val="00CD775B"/>
    <w:rsid w:val="00CE0603"/>
    <w:rsid w:val="00CE0851"/>
    <w:rsid w:val="00CE15AC"/>
    <w:rsid w:val="00CE2748"/>
    <w:rsid w:val="00CE2A0C"/>
    <w:rsid w:val="00CF08BB"/>
    <w:rsid w:val="00CF1C68"/>
    <w:rsid w:val="00CF1E53"/>
    <w:rsid w:val="00CF2ABD"/>
    <w:rsid w:val="00CF4930"/>
    <w:rsid w:val="00CF6852"/>
    <w:rsid w:val="00D00E26"/>
    <w:rsid w:val="00D07FD8"/>
    <w:rsid w:val="00D10C5F"/>
    <w:rsid w:val="00D1389A"/>
    <w:rsid w:val="00D13DAC"/>
    <w:rsid w:val="00D201E6"/>
    <w:rsid w:val="00D21F67"/>
    <w:rsid w:val="00D2214E"/>
    <w:rsid w:val="00D22B19"/>
    <w:rsid w:val="00D274DF"/>
    <w:rsid w:val="00D30E68"/>
    <w:rsid w:val="00D31037"/>
    <w:rsid w:val="00D31B8F"/>
    <w:rsid w:val="00D31FCA"/>
    <w:rsid w:val="00D3292D"/>
    <w:rsid w:val="00D36D26"/>
    <w:rsid w:val="00D45B83"/>
    <w:rsid w:val="00D53E76"/>
    <w:rsid w:val="00D54A24"/>
    <w:rsid w:val="00D57397"/>
    <w:rsid w:val="00D579C9"/>
    <w:rsid w:val="00D61996"/>
    <w:rsid w:val="00D64D05"/>
    <w:rsid w:val="00D654CD"/>
    <w:rsid w:val="00D6722C"/>
    <w:rsid w:val="00D678C7"/>
    <w:rsid w:val="00D70A5C"/>
    <w:rsid w:val="00D74C59"/>
    <w:rsid w:val="00D751BA"/>
    <w:rsid w:val="00D806D3"/>
    <w:rsid w:val="00D8119A"/>
    <w:rsid w:val="00D8261A"/>
    <w:rsid w:val="00D83E6A"/>
    <w:rsid w:val="00D8412D"/>
    <w:rsid w:val="00D85A03"/>
    <w:rsid w:val="00D90735"/>
    <w:rsid w:val="00D91C7F"/>
    <w:rsid w:val="00D92765"/>
    <w:rsid w:val="00D93062"/>
    <w:rsid w:val="00D93841"/>
    <w:rsid w:val="00D9415C"/>
    <w:rsid w:val="00D9458F"/>
    <w:rsid w:val="00D95311"/>
    <w:rsid w:val="00D9553C"/>
    <w:rsid w:val="00D95AE4"/>
    <w:rsid w:val="00DA0C91"/>
    <w:rsid w:val="00DA13DF"/>
    <w:rsid w:val="00DA469E"/>
    <w:rsid w:val="00DA65D4"/>
    <w:rsid w:val="00DA716B"/>
    <w:rsid w:val="00DA775F"/>
    <w:rsid w:val="00DB0A50"/>
    <w:rsid w:val="00DB1970"/>
    <w:rsid w:val="00DB2B1B"/>
    <w:rsid w:val="00DB394C"/>
    <w:rsid w:val="00DB45F8"/>
    <w:rsid w:val="00DB4614"/>
    <w:rsid w:val="00DB52FA"/>
    <w:rsid w:val="00DB5518"/>
    <w:rsid w:val="00DB60AD"/>
    <w:rsid w:val="00DB7675"/>
    <w:rsid w:val="00DC3565"/>
    <w:rsid w:val="00DC7416"/>
    <w:rsid w:val="00DD0465"/>
    <w:rsid w:val="00DD108E"/>
    <w:rsid w:val="00DD3A15"/>
    <w:rsid w:val="00DD43DA"/>
    <w:rsid w:val="00DD5546"/>
    <w:rsid w:val="00DE4AA6"/>
    <w:rsid w:val="00DE4C7C"/>
    <w:rsid w:val="00DE6A6E"/>
    <w:rsid w:val="00DE70DF"/>
    <w:rsid w:val="00DF0A6A"/>
    <w:rsid w:val="00DF0BFF"/>
    <w:rsid w:val="00DF2131"/>
    <w:rsid w:val="00DF314B"/>
    <w:rsid w:val="00E0011A"/>
    <w:rsid w:val="00E022B0"/>
    <w:rsid w:val="00E02496"/>
    <w:rsid w:val="00E05DAD"/>
    <w:rsid w:val="00E07381"/>
    <w:rsid w:val="00E133A5"/>
    <w:rsid w:val="00E15856"/>
    <w:rsid w:val="00E15936"/>
    <w:rsid w:val="00E20045"/>
    <w:rsid w:val="00E23BDB"/>
    <w:rsid w:val="00E241F7"/>
    <w:rsid w:val="00E25938"/>
    <w:rsid w:val="00E25DCD"/>
    <w:rsid w:val="00E269E1"/>
    <w:rsid w:val="00E326FF"/>
    <w:rsid w:val="00E32F18"/>
    <w:rsid w:val="00E33859"/>
    <w:rsid w:val="00E35EFC"/>
    <w:rsid w:val="00E414A0"/>
    <w:rsid w:val="00E414F6"/>
    <w:rsid w:val="00E440F7"/>
    <w:rsid w:val="00E45F13"/>
    <w:rsid w:val="00E4697C"/>
    <w:rsid w:val="00E50139"/>
    <w:rsid w:val="00E50336"/>
    <w:rsid w:val="00E510BC"/>
    <w:rsid w:val="00E52702"/>
    <w:rsid w:val="00E52BA4"/>
    <w:rsid w:val="00E53428"/>
    <w:rsid w:val="00E5566B"/>
    <w:rsid w:val="00E61256"/>
    <w:rsid w:val="00E62EFE"/>
    <w:rsid w:val="00E643BD"/>
    <w:rsid w:val="00E64A6D"/>
    <w:rsid w:val="00E65354"/>
    <w:rsid w:val="00E66CD1"/>
    <w:rsid w:val="00E73CB2"/>
    <w:rsid w:val="00E74C0F"/>
    <w:rsid w:val="00E7680F"/>
    <w:rsid w:val="00E771B2"/>
    <w:rsid w:val="00E81A79"/>
    <w:rsid w:val="00E82139"/>
    <w:rsid w:val="00E839BA"/>
    <w:rsid w:val="00E8428A"/>
    <w:rsid w:val="00E84C66"/>
    <w:rsid w:val="00E8787E"/>
    <w:rsid w:val="00E90C43"/>
    <w:rsid w:val="00E96D44"/>
    <w:rsid w:val="00E976B6"/>
    <w:rsid w:val="00E97F7D"/>
    <w:rsid w:val="00EA16D6"/>
    <w:rsid w:val="00EA59B8"/>
    <w:rsid w:val="00EA5A01"/>
    <w:rsid w:val="00EB728A"/>
    <w:rsid w:val="00EB7545"/>
    <w:rsid w:val="00EC2DF9"/>
    <w:rsid w:val="00EC4189"/>
    <w:rsid w:val="00EC550C"/>
    <w:rsid w:val="00EC5907"/>
    <w:rsid w:val="00EC6CDF"/>
    <w:rsid w:val="00EC7E47"/>
    <w:rsid w:val="00ED16E5"/>
    <w:rsid w:val="00ED5F68"/>
    <w:rsid w:val="00EE6E36"/>
    <w:rsid w:val="00EF0307"/>
    <w:rsid w:val="00EF191F"/>
    <w:rsid w:val="00EF4971"/>
    <w:rsid w:val="00F016BC"/>
    <w:rsid w:val="00F0660B"/>
    <w:rsid w:val="00F10070"/>
    <w:rsid w:val="00F123AE"/>
    <w:rsid w:val="00F13EB2"/>
    <w:rsid w:val="00F14C32"/>
    <w:rsid w:val="00F156C0"/>
    <w:rsid w:val="00F1634A"/>
    <w:rsid w:val="00F16C91"/>
    <w:rsid w:val="00F16DD9"/>
    <w:rsid w:val="00F212FE"/>
    <w:rsid w:val="00F2201D"/>
    <w:rsid w:val="00F220F5"/>
    <w:rsid w:val="00F233E2"/>
    <w:rsid w:val="00F24174"/>
    <w:rsid w:val="00F246AB"/>
    <w:rsid w:val="00F26721"/>
    <w:rsid w:val="00F26F6F"/>
    <w:rsid w:val="00F27CF2"/>
    <w:rsid w:val="00F27D88"/>
    <w:rsid w:val="00F32B93"/>
    <w:rsid w:val="00F33F6E"/>
    <w:rsid w:val="00F36FCD"/>
    <w:rsid w:val="00F444E9"/>
    <w:rsid w:val="00F45CDD"/>
    <w:rsid w:val="00F50493"/>
    <w:rsid w:val="00F52DB7"/>
    <w:rsid w:val="00F549E5"/>
    <w:rsid w:val="00F5551A"/>
    <w:rsid w:val="00F56AAB"/>
    <w:rsid w:val="00F600C7"/>
    <w:rsid w:val="00F6090A"/>
    <w:rsid w:val="00F6143C"/>
    <w:rsid w:val="00F62254"/>
    <w:rsid w:val="00F63C9B"/>
    <w:rsid w:val="00F64F61"/>
    <w:rsid w:val="00F6668B"/>
    <w:rsid w:val="00F675AA"/>
    <w:rsid w:val="00F73331"/>
    <w:rsid w:val="00F739D6"/>
    <w:rsid w:val="00F8024E"/>
    <w:rsid w:val="00F80733"/>
    <w:rsid w:val="00F81A07"/>
    <w:rsid w:val="00F8287A"/>
    <w:rsid w:val="00F85AAA"/>
    <w:rsid w:val="00F87174"/>
    <w:rsid w:val="00F9148E"/>
    <w:rsid w:val="00F91D37"/>
    <w:rsid w:val="00F91DEC"/>
    <w:rsid w:val="00F93538"/>
    <w:rsid w:val="00F9610D"/>
    <w:rsid w:val="00F97BAD"/>
    <w:rsid w:val="00FA039F"/>
    <w:rsid w:val="00FA12D8"/>
    <w:rsid w:val="00FB049F"/>
    <w:rsid w:val="00FB10ED"/>
    <w:rsid w:val="00FB2AD5"/>
    <w:rsid w:val="00FB657F"/>
    <w:rsid w:val="00FB74CD"/>
    <w:rsid w:val="00FC1EC6"/>
    <w:rsid w:val="00FC395D"/>
    <w:rsid w:val="00FC3C93"/>
    <w:rsid w:val="00FD0905"/>
    <w:rsid w:val="00FD206B"/>
    <w:rsid w:val="00FD257F"/>
    <w:rsid w:val="00FD2D58"/>
    <w:rsid w:val="00FD4BB0"/>
    <w:rsid w:val="00FE2ED4"/>
    <w:rsid w:val="00FE5081"/>
    <w:rsid w:val="00FE63C2"/>
    <w:rsid w:val="00FE7D09"/>
    <w:rsid w:val="00FF0EB6"/>
    <w:rsid w:val="00FF59ED"/>
    <w:rsid w:val="011DAD75"/>
    <w:rsid w:val="02FBDFAF"/>
    <w:rsid w:val="04035CF8"/>
    <w:rsid w:val="044E9F80"/>
    <w:rsid w:val="05B43CA3"/>
    <w:rsid w:val="08006E96"/>
    <w:rsid w:val="0A130976"/>
    <w:rsid w:val="0B0AADA8"/>
    <w:rsid w:val="0B8807E5"/>
    <w:rsid w:val="0C7F9309"/>
    <w:rsid w:val="0DC99D30"/>
    <w:rsid w:val="0DDDB9A6"/>
    <w:rsid w:val="0E19EB1F"/>
    <w:rsid w:val="0F017445"/>
    <w:rsid w:val="0FDD59CD"/>
    <w:rsid w:val="10D90CF4"/>
    <w:rsid w:val="129EBF5C"/>
    <w:rsid w:val="15868629"/>
    <w:rsid w:val="15E09083"/>
    <w:rsid w:val="16B0762B"/>
    <w:rsid w:val="1A8E7070"/>
    <w:rsid w:val="1E56ADA0"/>
    <w:rsid w:val="202B4ACF"/>
    <w:rsid w:val="20CF0EBE"/>
    <w:rsid w:val="210DF420"/>
    <w:rsid w:val="214DAEDF"/>
    <w:rsid w:val="22B1C800"/>
    <w:rsid w:val="22CF3F4D"/>
    <w:rsid w:val="23708626"/>
    <w:rsid w:val="2643A279"/>
    <w:rsid w:val="27FC22D4"/>
    <w:rsid w:val="2A4B998C"/>
    <w:rsid w:val="2AEE6670"/>
    <w:rsid w:val="2BEF6DFB"/>
    <w:rsid w:val="2C25E520"/>
    <w:rsid w:val="2C8799FB"/>
    <w:rsid w:val="2CE27203"/>
    <w:rsid w:val="2DC9D6FF"/>
    <w:rsid w:val="2EC25EFC"/>
    <w:rsid w:val="2F453DA9"/>
    <w:rsid w:val="2FCC810D"/>
    <w:rsid w:val="2FF5FE38"/>
    <w:rsid w:val="2FF9C7CC"/>
    <w:rsid w:val="31F5CDBB"/>
    <w:rsid w:val="352FC70B"/>
    <w:rsid w:val="35A593D2"/>
    <w:rsid w:val="36722F9F"/>
    <w:rsid w:val="37C929FF"/>
    <w:rsid w:val="3862F1E3"/>
    <w:rsid w:val="39924EB1"/>
    <w:rsid w:val="39E16988"/>
    <w:rsid w:val="3A63E66B"/>
    <w:rsid w:val="3AB1DB9F"/>
    <w:rsid w:val="3AB1F300"/>
    <w:rsid w:val="3CD2A60C"/>
    <w:rsid w:val="3CEB83E2"/>
    <w:rsid w:val="3D2180EF"/>
    <w:rsid w:val="3D6D0220"/>
    <w:rsid w:val="3DD8C758"/>
    <w:rsid w:val="3FD342F9"/>
    <w:rsid w:val="40CAFCFC"/>
    <w:rsid w:val="43C85D66"/>
    <w:rsid w:val="463703A1"/>
    <w:rsid w:val="481CB4D3"/>
    <w:rsid w:val="4AD327BC"/>
    <w:rsid w:val="4B04B4EE"/>
    <w:rsid w:val="4C5434D7"/>
    <w:rsid w:val="4CF913EC"/>
    <w:rsid w:val="4DADF5A2"/>
    <w:rsid w:val="4DAEDB40"/>
    <w:rsid w:val="4E6AA668"/>
    <w:rsid w:val="51A4B024"/>
    <w:rsid w:val="52AA1A3B"/>
    <w:rsid w:val="53112D52"/>
    <w:rsid w:val="5419A9E7"/>
    <w:rsid w:val="546E2366"/>
    <w:rsid w:val="579B3018"/>
    <w:rsid w:val="58F84FCA"/>
    <w:rsid w:val="5A3E672B"/>
    <w:rsid w:val="5B3DC324"/>
    <w:rsid w:val="5C751F88"/>
    <w:rsid w:val="5CAA43CC"/>
    <w:rsid w:val="5E50DEC9"/>
    <w:rsid w:val="60C7848E"/>
    <w:rsid w:val="614CFF39"/>
    <w:rsid w:val="6275A928"/>
    <w:rsid w:val="6434B5AC"/>
    <w:rsid w:val="64B0B122"/>
    <w:rsid w:val="64E091D8"/>
    <w:rsid w:val="6569DB66"/>
    <w:rsid w:val="657974A7"/>
    <w:rsid w:val="6681628F"/>
    <w:rsid w:val="6815CEE5"/>
    <w:rsid w:val="686155BB"/>
    <w:rsid w:val="697AE2A1"/>
    <w:rsid w:val="6C59690F"/>
    <w:rsid w:val="6CC0AEEB"/>
    <w:rsid w:val="6CD82647"/>
    <w:rsid w:val="6D8C14D4"/>
    <w:rsid w:val="6FDEE41D"/>
    <w:rsid w:val="7276F0BA"/>
    <w:rsid w:val="72A3B940"/>
    <w:rsid w:val="7351796D"/>
    <w:rsid w:val="7351D8E0"/>
    <w:rsid w:val="75D8C2F5"/>
    <w:rsid w:val="76D2464D"/>
    <w:rsid w:val="773B97FB"/>
    <w:rsid w:val="77B136F5"/>
    <w:rsid w:val="7872065F"/>
    <w:rsid w:val="7BA6C6E5"/>
    <w:rsid w:val="7C41DB63"/>
    <w:rsid w:val="7DC444B6"/>
    <w:rsid w:val="7FA0C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9551FC"/>
  <w15:docId w15:val="{294B398A-BEE5-42B2-994E-0A7D5A5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0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3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85D"/>
    <w:pPr>
      <w:keepNext/>
      <w:keepLines/>
      <w:spacing w:before="760"/>
      <w:contextualSpacing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A085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aliases w:val="(wie Ü 1,ohne vorangestellten Abstand)"/>
    <w:basedOn w:val="Standard"/>
    <w:next w:val="Standard"/>
    <w:link w:val="berschrift3Zchn"/>
    <w:qFormat/>
    <w:rsid w:val="006A085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80853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80853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E96D44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EE6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F246AB"/>
    <w:pPr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562B85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A085D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85D"/>
    <w:rPr>
      <w:rFonts w:asciiTheme="majorHAnsi" w:eastAsiaTheme="majorEastAsia" w:hAnsiTheme="majorHAnsi" w:cstheme="majorBidi"/>
      <w:bCs/>
      <w:szCs w:val="26"/>
    </w:rPr>
  </w:style>
  <w:style w:type="paragraph" w:styleId="Titel">
    <w:name w:val="Title"/>
    <w:basedOn w:val="Standard"/>
    <w:next w:val="Untertitel"/>
    <w:link w:val="TitelZchn"/>
    <w:uiPriority w:val="11"/>
    <w:qFormat/>
    <w:rsid w:val="006003E7"/>
    <w:pPr>
      <w:spacing w:line="480" w:lineRule="exact"/>
      <w:contextualSpacing/>
    </w:pPr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003E7"/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90DC9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E35EF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left w:w="85" w:type="dxa"/>
        <w:bottom w:w="40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(wie Ü 1 Zchn,ohne vorangestellten Abstand) Zchn"/>
    <w:basedOn w:val="Absatz-Standardschriftart"/>
    <w:link w:val="berschrift3"/>
    <w:uiPriority w:val="9"/>
    <w:rsid w:val="006A085D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Untertitel 18pt"/>
    <w:basedOn w:val="Standard"/>
    <w:link w:val="UntertitelZchn"/>
    <w:uiPriority w:val="12"/>
    <w:qFormat/>
    <w:rsid w:val="003369DC"/>
    <w:pPr>
      <w:numPr>
        <w:ilvl w:val="1"/>
      </w:numPr>
      <w:spacing w:line="360" w:lineRule="exact"/>
    </w:pPr>
    <w:rPr>
      <w:rFonts w:asciiTheme="majorHAnsi" w:eastAsiaTheme="minorEastAsia" w:hAnsiTheme="majorHAnsi"/>
      <w:sz w:val="36"/>
      <w:szCs w:val="36"/>
    </w:rPr>
  </w:style>
  <w:style w:type="character" w:customStyle="1" w:styleId="UntertitelZchn">
    <w:name w:val="Untertitel Zchn"/>
    <w:aliases w:val="Untertitel 18pt Zchn"/>
    <w:basedOn w:val="Absatz-Standardschriftart"/>
    <w:link w:val="Untertitel"/>
    <w:uiPriority w:val="12"/>
    <w:rsid w:val="003369DC"/>
    <w:rPr>
      <w:rFonts w:asciiTheme="majorHAnsi" w:eastAsiaTheme="minorEastAsia" w:hAnsiTheme="majorHAnsi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90DC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90DC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90DC9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4614"/>
    <w:pPr>
      <w:spacing w:before="240" w:after="400"/>
      <w:outlineLvl w:val="9"/>
    </w:pPr>
    <w:rPr>
      <w:bCs w:val="0"/>
      <w:sz w:val="3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E0011A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E0011A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E0011A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E0011A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B4614"/>
    <w:pPr>
      <w:tabs>
        <w:tab w:val="right" w:pos="9214"/>
      </w:tabs>
      <w:spacing w:before="24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851" w:hanging="85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333F31"/>
    <w:pPr>
      <w:tabs>
        <w:tab w:val="right" w:pos="9326"/>
      </w:tabs>
    </w:p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E0011A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E0011A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rsid w:val="005B4EF9"/>
    <w:pPr>
      <w:numPr>
        <w:ilvl w:val="4"/>
        <w:numId w:val="6"/>
      </w:numPr>
      <w:ind w:left="1134" w:hanging="1134"/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semiHidden/>
    <w:rsid w:val="003369DC"/>
    <w:rPr>
      <w:color w:val="BFBFBF" w:themeColor="background1" w:themeShade="BF"/>
    </w:rPr>
  </w:style>
  <w:style w:type="paragraph" w:customStyle="1" w:styleId="ErstelltdurchVorlagenbauerchfrBBW">
    <w:name w:val="Erstellt durch Vorlagenbauer.ch für BBW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5B4EF9"/>
    <w:pPr>
      <w:tabs>
        <w:tab w:val="right" w:pos="9214"/>
      </w:tabs>
      <w:ind w:left="992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D90735"/>
    <w:pPr>
      <w:tabs>
        <w:tab w:val="right" w:pos="9214"/>
      </w:tabs>
      <w:ind w:left="1106" w:hanging="1106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E0011A"/>
    <w:pPr>
      <w:numPr>
        <w:numId w:val="4"/>
      </w:numPr>
    </w:pPr>
  </w:style>
  <w:style w:type="numbering" w:customStyle="1" w:styleId="AufzhlungenListe">
    <w:name w:val="Aufzählungen (Liste)"/>
    <w:uiPriority w:val="99"/>
    <w:rsid w:val="002B1F0B"/>
    <w:pPr>
      <w:numPr>
        <w:numId w:val="5"/>
      </w:numPr>
    </w:pPr>
  </w:style>
  <w:style w:type="character" w:styleId="Fett">
    <w:name w:val="Strong"/>
    <w:basedOn w:val="Absatz-Standardschriftart"/>
    <w:uiPriority w:val="1"/>
    <w:qFormat/>
    <w:rsid w:val="00333F31"/>
    <w:rPr>
      <w:rFonts w:asciiTheme="majorHAnsi" w:hAnsiTheme="majorHAnsi"/>
      <w:b w:val="0"/>
      <w:bCs/>
    </w:rPr>
  </w:style>
  <w:style w:type="paragraph" w:customStyle="1" w:styleId="TitelProtokoll">
    <w:name w:val="Titel (Protokoll)"/>
    <w:basedOn w:val="Titel"/>
    <w:uiPriority w:val="11"/>
    <w:rsid w:val="00D31FCA"/>
    <w:pPr>
      <w:spacing w:line="390" w:lineRule="exact"/>
    </w:pPr>
  </w:style>
  <w:style w:type="paragraph" w:customStyle="1" w:styleId="Untertitel24pt">
    <w:name w:val="Untertitel 24pt"/>
    <w:basedOn w:val="Untertitel"/>
    <w:uiPriority w:val="12"/>
    <w:qFormat/>
    <w:rsid w:val="00D31FCA"/>
    <w:pPr>
      <w:spacing w:after="480" w:line="390" w:lineRule="exact"/>
    </w:pPr>
    <w:rPr>
      <w:sz w:val="48"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8308A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98"/>
    <w:semiHidden/>
    <w:qFormat/>
    <w:rsid w:val="00711748"/>
    <w:pPr>
      <w:spacing w:line="200" w:lineRule="atLeast"/>
    </w:pPr>
    <w:rPr>
      <w:sz w:val="16"/>
      <w:szCs w:val="15"/>
    </w:rPr>
  </w:style>
  <w:style w:type="paragraph" w:customStyle="1" w:styleId="KopfzeileFett">
    <w:name w:val="Kopfzeile Fett"/>
    <w:basedOn w:val="Kopfzeile"/>
    <w:uiPriority w:val="98"/>
    <w:semiHidden/>
    <w:rsid w:val="002A7BF8"/>
    <w:rPr>
      <w:rFonts w:asciiTheme="majorHAnsi" w:hAnsiTheme="majorHAnsi"/>
    </w:rPr>
  </w:style>
  <w:style w:type="paragraph" w:customStyle="1" w:styleId="KopfzeileTBZName">
    <w:name w:val="Kopfzeile TBZ Name"/>
    <w:basedOn w:val="Kopfzeile"/>
    <w:uiPriority w:val="98"/>
    <w:semiHidden/>
    <w:rsid w:val="00476B61"/>
  </w:style>
  <w:style w:type="paragraph" w:customStyle="1" w:styleId="KopfzeileTBZAbteilung">
    <w:name w:val="Kopfzeile TBZ Abteilung"/>
    <w:basedOn w:val="Kopfzeile"/>
    <w:uiPriority w:val="98"/>
    <w:semiHidden/>
    <w:rsid w:val="00476B61"/>
  </w:style>
  <w:style w:type="paragraph" w:customStyle="1" w:styleId="KopfzeileTBZNamegross">
    <w:name w:val="Kopfzeile TBZ Name gross"/>
    <w:basedOn w:val="Standard"/>
    <w:uiPriority w:val="98"/>
    <w:semiHidden/>
    <w:qFormat/>
    <w:rsid w:val="002C2BF1"/>
    <w:rPr>
      <w:rFonts w:asciiTheme="majorHAnsi" w:hAnsiTheme="majorHAnsi"/>
      <w:sz w:val="32"/>
    </w:rPr>
  </w:style>
  <w:style w:type="paragraph" w:customStyle="1" w:styleId="KopfzeileTBZAbteilunggross">
    <w:name w:val="Kopfzeile TBZ Abteilung gross"/>
    <w:basedOn w:val="Standard"/>
    <w:uiPriority w:val="98"/>
    <w:semiHidden/>
    <w:qFormat/>
    <w:rsid w:val="002C2BF1"/>
    <w:rPr>
      <w:rFonts w:asciiTheme="majorHAnsi" w:hAnsiTheme="majorHAnsi"/>
      <w:sz w:val="21"/>
    </w:rPr>
  </w:style>
  <w:style w:type="paragraph" w:customStyle="1" w:styleId="Default">
    <w:name w:val="Default"/>
    <w:rsid w:val="001760F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403B6"/>
    <w:pPr>
      <w:spacing w:line="240" w:lineRule="auto"/>
    </w:pPr>
    <w:rPr>
      <w:sz w:val="22"/>
      <w:szCs w:val="22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BA1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BA1D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rsid w:val="00BA1DF9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BA1D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BA1DF9"/>
    <w:rPr>
      <w:b/>
      <w:bCs/>
    </w:rPr>
  </w:style>
  <w:style w:type="character" w:customStyle="1" w:styleId="Formatvorlage2">
    <w:name w:val="Formatvorlage2"/>
    <w:basedOn w:val="Absatz-Standardschriftart"/>
    <w:uiPriority w:val="1"/>
    <w:rsid w:val="00E64A6D"/>
    <w:rPr>
      <w:b/>
    </w:rPr>
  </w:style>
  <w:style w:type="character" w:customStyle="1" w:styleId="Formatvorlage1">
    <w:name w:val="Formatvorlage1"/>
    <w:basedOn w:val="Absatz-Standardschriftart"/>
    <w:uiPriority w:val="1"/>
    <w:rsid w:val="00DF0BF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72B376E0F4F299254071DC39D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836F4-A72C-443E-90A2-4E38ABB1FA91}"/>
      </w:docPartPr>
      <w:docPartBody>
        <w:p w:rsidR="006F4AEF" w:rsidRDefault="00DD0465" w:rsidP="00DD0465">
          <w:pPr>
            <w:pStyle w:val="2A372B376E0F4F299254071DC39D989B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AD4FEE2A092A4BF0A2A3831F842B1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C4DC-65F3-48E6-9B89-03F9FA5BDEB4}"/>
      </w:docPartPr>
      <w:docPartBody>
        <w:p w:rsidR="006F4AEF" w:rsidRDefault="00DD0465" w:rsidP="00DD0465">
          <w:pPr>
            <w:pStyle w:val="AD4FEE2A092A4BF0A2A3831F842B1186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843B37ED47E4445EB4FA63109DADC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1F58B-149F-43BB-948D-74C723EC6811}"/>
      </w:docPartPr>
      <w:docPartBody>
        <w:p w:rsidR="003E072F" w:rsidRDefault="003E072F" w:rsidP="003E072F">
          <w:pPr>
            <w:pStyle w:val="843B37ED47E4445EB4FA63109DADC9D34"/>
          </w:pPr>
          <w:r w:rsidRPr="00080542">
            <w:rPr>
              <w:rStyle w:val="Platzhaltertext"/>
            </w:rPr>
            <w:t>Datum eingeben.</w:t>
          </w:r>
        </w:p>
      </w:docPartBody>
    </w:docPart>
    <w:docPart>
      <w:docPartPr>
        <w:name w:val="F7380ED752F943A5B793FF9A85E8A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74507-24B9-4583-B9A1-8C79B81327D0}"/>
      </w:docPartPr>
      <w:docPartBody>
        <w:p w:rsidR="003E072F" w:rsidRDefault="003E072F" w:rsidP="003E072F">
          <w:pPr>
            <w:pStyle w:val="F7380ED752F943A5B793FF9A85E8A2E04"/>
          </w:pPr>
          <w:r w:rsidRPr="00080542">
            <w:rPr>
              <w:rStyle w:val="Platzhaltertext"/>
            </w:rPr>
            <w:t>Datum eingeben.</w:t>
          </w:r>
        </w:p>
      </w:docPartBody>
    </w:docPart>
    <w:docPart>
      <w:docPartPr>
        <w:name w:val="5D09DFB8A40D4392BD256C5E44B78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955C0-5B0D-4939-8BD7-E930BCFA1594}"/>
      </w:docPartPr>
      <w:docPartBody>
        <w:p w:rsidR="00BE1397" w:rsidRDefault="003E072F" w:rsidP="003E072F">
          <w:pPr>
            <w:pStyle w:val="5D09DFB8A40D4392BD256C5E44B783FE2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94762A0BDC42DC8E91C5186BA02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8C4D4-DEAE-4253-AC85-1E2D77F9E61E}"/>
      </w:docPartPr>
      <w:docPartBody>
        <w:p w:rsidR="00BE1397" w:rsidRDefault="003E072F" w:rsidP="003E072F">
          <w:pPr>
            <w:pStyle w:val="B294762A0BDC42DC8E91C5186BA02DBA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0D1E94715F4151AA6D9F16E8854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5C907-D2E9-40B9-AAF4-83BC5971C7B5}"/>
      </w:docPartPr>
      <w:docPartBody>
        <w:p w:rsidR="00BE1397" w:rsidRDefault="003E072F" w:rsidP="003E072F">
          <w:pPr>
            <w:pStyle w:val="B40D1E94715F4151AA6D9F16E8854839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374FEE230452F983EA0AD5B506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94ADA-51FA-46E2-A6F7-03F9411762ED}"/>
      </w:docPartPr>
      <w:docPartBody>
        <w:p w:rsidR="00BE1397" w:rsidRDefault="003E072F" w:rsidP="003E072F">
          <w:pPr>
            <w:pStyle w:val="959374FEE230452F983EA0AD5B506F1F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A6DBC5FE9341958832A7AB34449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D70FC-1BD1-447E-A912-4F2C5074CBF0}"/>
      </w:docPartPr>
      <w:docPartBody>
        <w:p w:rsidR="00BE1397" w:rsidRDefault="003E072F" w:rsidP="003E072F">
          <w:pPr>
            <w:pStyle w:val="ACA6DBC5FE9341958832A7AB3444978C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36DBD020454AC781B7F24937E67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E86AD-4C0C-4B45-BF9C-69157C445F4C}"/>
      </w:docPartPr>
      <w:docPartBody>
        <w:p w:rsidR="00BE1397" w:rsidRDefault="003E072F" w:rsidP="003E072F">
          <w:pPr>
            <w:pStyle w:val="6436DBD020454AC781B7F24937E676FA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0FA8B15E2841BC9C06D2338ACDB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735F1-381E-457B-8551-C6FCB75C131A}"/>
      </w:docPartPr>
      <w:docPartBody>
        <w:p w:rsidR="00BE1397" w:rsidRDefault="003E072F" w:rsidP="003E072F">
          <w:pPr>
            <w:pStyle w:val="E30FA8B15E2841BC9C06D2338ACDB39E"/>
          </w:pPr>
          <w:r w:rsidRPr="000D4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74335F7D2E44A583F8D321198BF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32002-E517-461E-B24C-E03FE76D657C}"/>
      </w:docPartPr>
      <w:docPartBody>
        <w:p w:rsidR="00BE1397" w:rsidRDefault="003E072F" w:rsidP="003E072F">
          <w:pPr>
            <w:pStyle w:val="0A74335F7D2E44A583F8D321198BF0CE"/>
          </w:pPr>
          <w:r w:rsidRPr="00705399">
            <w:rPr>
              <w:rStyle w:val="Platzhaltertext"/>
            </w:rPr>
            <w:t>Wählen Sie ein Element</w:t>
          </w:r>
        </w:p>
      </w:docPartBody>
    </w:docPart>
    <w:docPart>
      <w:docPartPr>
        <w:name w:val="4DFADB686FB5468BBFAD9DBC43706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16F58-0DA6-44B1-A9F6-F5E016C88129}"/>
      </w:docPartPr>
      <w:docPartBody>
        <w:p w:rsidR="00BE1397" w:rsidRDefault="003E072F" w:rsidP="003E072F">
          <w:pPr>
            <w:pStyle w:val="4DFADB686FB5468BBFAD9DBC43706B06"/>
          </w:pPr>
          <w:r w:rsidRPr="00705399">
            <w:rPr>
              <w:rStyle w:val="Platzhaltertext"/>
            </w:rPr>
            <w:t>Wählen Sie ein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65"/>
    <w:rsid w:val="002422AA"/>
    <w:rsid w:val="00373378"/>
    <w:rsid w:val="003E072F"/>
    <w:rsid w:val="00405206"/>
    <w:rsid w:val="00420351"/>
    <w:rsid w:val="00440C16"/>
    <w:rsid w:val="00501979"/>
    <w:rsid w:val="00630DFD"/>
    <w:rsid w:val="006671D3"/>
    <w:rsid w:val="006F4AEF"/>
    <w:rsid w:val="00803916"/>
    <w:rsid w:val="008D00A4"/>
    <w:rsid w:val="009A25DA"/>
    <w:rsid w:val="00AD2F71"/>
    <w:rsid w:val="00BE1397"/>
    <w:rsid w:val="00D53E76"/>
    <w:rsid w:val="00DA2BF1"/>
    <w:rsid w:val="00DD0465"/>
    <w:rsid w:val="00F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072F"/>
    <w:rPr>
      <w:color w:val="BFBFBF" w:themeColor="background1" w:themeShade="BF"/>
    </w:rPr>
  </w:style>
  <w:style w:type="paragraph" w:customStyle="1" w:styleId="2A372B376E0F4F299254071DC39D989B6">
    <w:name w:val="2A372B376E0F4F299254071DC39D989B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AD4FEE2A092A4BF0A2A3831F842B11866">
    <w:name w:val="AD4FEE2A092A4BF0A2A3831F842B1186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5D09DFB8A40D4392BD256C5E44B783FE2">
    <w:name w:val="5D09DFB8A40D4392BD256C5E44B783FE2"/>
    <w:rsid w:val="003E072F"/>
    <w:rPr>
      <w:rFonts w:eastAsiaTheme="minorHAnsi"/>
      <w:lang w:eastAsia="en-US"/>
    </w:rPr>
  </w:style>
  <w:style w:type="paragraph" w:customStyle="1" w:styleId="843B37ED47E4445EB4FA63109DADC9D34">
    <w:name w:val="843B37ED47E4445EB4FA63109DADC9D34"/>
    <w:rsid w:val="003E072F"/>
    <w:rPr>
      <w:rFonts w:eastAsiaTheme="minorHAnsi"/>
      <w:lang w:eastAsia="en-US"/>
    </w:rPr>
  </w:style>
  <w:style w:type="paragraph" w:customStyle="1" w:styleId="F7380ED752F943A5B793FF9A85E8A2E04">
    <w:name w:val="F7380ED752F943A5B793FF9A85E8A2E04"/>
    <w:rsid w:val="003E072F"/>
    <w:rPr>
      <w:rFonts w:eastAsiaTheme="minorHAnsi"/>
      <w:lang w:eastAsia="en-US"/>
    </w:rPr>
  </w:style>
  <w:style w:type="paragraph" w:customStyle="1" w:styleId="B294762A0BDC42DC8E91C5186BA02DBA">
    <w:name w:val="B294762A0BDC42DC8E91C5186BA02DBA"/>
    <w:rsid w:val="003E072F"/>
  </w:style>
  <w:style w:type="paragraph" w:customStyle="1" w:styleId="B40D1E94715F4151AA6D9F16E8854839">
    <w:name w:val="B40D1E94715F4151AA6D9F16E8854839"/>
    <w:rsid w:val="003E072F"/>
  </w:style>
  <w:style w:type="paragraph" w:customStyle="1" w:styleId="959374FEE230452F983EA0AD5B506F1F">
    <w:name w:val="959374FEE230452F983EA0AD5B506F1F"/>
    <w:rsid w:val="003E072F"/>
  </w:style>
  <w:style w:type="paragraph" w:customStyle="1" w:styleId="ACA6DBC5FE9341958832A7AB3444978C">
    <w:name w:val="ACA6DBC5FE9341958832A7AB3444978C"/>
    <w:rsid w:val="003E072F"/>
  </w:style>
  <w:style w:type="paragraph" w:customStyle="1" w:styleId="6436DBD020454AC781B7F24937E676FA">
    <w:name w:val="6436DBD020454AC781B7F24937E676FA"/>
    <w:rsid w:val="003E072F"/>
  </w:style>
  <w:style w:type="paragraph" w:customStyle="1" w:styleId="E30FA8B15E2841BC9C06D2338ACDB39E">
    <w:name w:val="E30FA8B15E2841BC9C06D2338ACDB39E"/>
    <w:rsid w:val="003E072F"/>
  </w:style>
  <w:style w:type="paragraph" w:customStyle="1" w:styleId="0A74335F7D2E44A583F8D321198BF0CE">
    <w:name w:val="0A74335F7D2E44A583F8D321198BF0CE"/>
    <w:rsid w:val="003E072F"/>
  </w:style>
  <w:style w:type="paragraph" w:customStyle="1" w:styleId="4DFADB686FB5468BBFAD9DBC43706B06">
    <w:name w:val="4DFADB686FB5468BBFAD9DBC43706B06"/>
    <w:rsid w:val="003E0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BZ">
      <a:dk1>
        <a:sysClr val="windowText" lastClr="000000"/>
      </a:dk1>
      <a:lt1>
        <a:sysClr val="window" lastClr="FFFFFF"/>
      </a:lt1>
      <a:dk2>
        <a:srgbClr val="696969"/>
      </a:dk2>
      <a:lt2>
        <a:srgbClr val="E7E6E6"/>
      </a:lt2>
      <a:accent1>
        <a:srgbClr val="009EE0"/>
      </a:accent1>
      <a:accent2>
        <a:srgbClr val="3EA743"/>
      </a:accent2>
      <a:accent3>
        <a:srgbClr val="FFCC00"/>
      </a:accent3>
      <a:accent4>
        <a:srgbClr val="EB690B"/>
      </a:accent4>
      <a:accent5>
        <a:srgbClr val="E30059"/>
      </a:accent5>
      <a:accent6>
        <a:srgbClr val="885EA0"/>
      </a:accent6>
      <a:hlink>
        <a:srgbClr val="696969"/>
      </a:hlink>
      <a:folHlink>
        <a:srgbClr val="696969"/>
      </a:folHlink>
    </a:clrScheme>
    <a:fontScheme name="BBW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8F916DC4348BF1831EFE0B6CED9" ma:contentTypeVersion="10" ma:contentTypeDescription="Ein neues Dokument erstellen." ma:contentTypeScope="" ma:versionID="111dc175e302bb7bf8f8ce062a6c662f">
  <xsd:schema xmlns:xsd="http://www.w3.org/2001/XMLSchema" xmlns:xs="http://www.w3.org/2001/XMLSchema" xmlns:p="http://schemas.microsoft.com/office/2006/metadata/properties" xmlns:ns2="e03777cb-f9df-4962-95bb-2928ecb856d7" targetNamespace="http://schemas.microsoft.com/office/2006/metadata/properties" ma:root="true" ma:fieldsID="fa75d5d74ee8a718b48d8a81724ef9e0" ns2:_="">
    <xsd:import namespace="e03777cb-f9df-4962-95bb-2928ecb8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77cb-f9df-4962-95bb-2928ecb8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777cb-f9df-4962-95bb-2928ecb856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C2062A22-4CC3-40F5-B62C-F6DB80DD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77cb-f9df-4962-95bb-2928ecb8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03777cb-f9df-4962-95bb-2928ecb856d7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1243</Characters>
  <Application>Microsoft Office Word</Application>
  <DocSecurity>0</DocSecurity>
  <Lines>47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Mitarbeitergespräch - MAG</vt:lpstr>
    </vt:vector>
  </TitlesOfParts>
  <Company>BBW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Mitarbeitergespräch - MAG</dc:title>
  <dc:subject/>
  <dc:creator>B163EAJ</dc:creator>
  <cp:keywords/>
  <dc:description>erstellt durch Vorlagenbauer.ch</dc:description>
  <cp:lastModifiedBy>Kuhn Sabine</cp:lastModifiedBy>
  <cp:revision>2</cp:revision>
  <cp:lastPrinted>2026-03-11T08:23:00Z</cp:lastPrinted>
  <dcterms:created xsi:type="dcterms:W3CDTF">2026-04-13T15:11:00Z</dcterms:created>
  <dcterms:modified xsi:type="dcterms:W3CDTF">2026-04-13T15:11:00Z</dcterms:modified>
  <cp:category>genehmigt SLS: 05.03.2026</cp:category>
  <cp:contentStatus>Qualitätssicherung in der Grundbildung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0x0101002908D8F916DC4348BF1831EFE0B6CED9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