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30422" w14:textId="77777777" w:rsidR="005E7E1F" w:rsidRDefault="005E7E1F" w:rsidP="005E7E1F">
      <w:pPr>
        <w:pStyle w:val="berschrift2"/>
        <w:rPr>
          <w:rFonts w:ascii="Arial Black" w:hAnsi="Arial Black"/>
          <w:sz w:val="24"/>
          <w:szCs w:val="24"/>
        </w:rPr>
      </w:pPr>
      <w:bookmarkStart w:id="0" w:name="_Toc205902576"/>
      <w:r w:rsidRPr="000C2F14">
        <w:rPr>
          <w:rFonts w:ascii="Arial Black" w:hAnsi="Arial Black"/>
          <w:sz w:val="24"/>
          <w:szCs w:val="24"/>
        </w:rPr>
        <w:t>Selbständigkeitserklärung</w:t>
      </w:r>
      <w:bookmarkEnd w:id="0"/>
    </w:p>
    <w:p w14:paraId="5BF26358" w14:textId="77777777" w:rsidR="005E7E1F" w:rsidRPr="007940DA" w:rsidRDefault="005E7E1F" w:rsidP="005E7E1F"/>
    <w:p w14:paraId="7CD9FC62" w14:textId="77777777" w:rsidR="005E7E1F" w:rsidRPr="00AE66FA" w:rsidRDefault="005E7E1F" w:rsidP="005E7E1F">
      <w:pPr>
        <w:tabs>
          <w:tab w:val="left" w:pos="1418"/>
        </w:tabs>
        <w:spacing w:after="120" w:line="260" w:lineRule="exact"/>
        <w:rPr>
          <w:rFonts w:ascii="Arial" w:hAnsi="Arial" w:cs="Arial"/>
        </w:rPr>
      </w:pPr>
      <w:r w:rsidRPr="00AE66FA">
        <w:rPr>
          <w:rFonts w:ascii="Arial" w:hAnsi="Arial" w:cs="Arial"/>
        </w:rPr>
        <w:t xml:space="preserve">Ich erkläre, dass ich die vorliegende Arbeit selbständig und ohne unerlaubte Mittel </w:t>
      </w:r>
      <w:r>
        <w:rPr>
          <w:rFonts w:ascii="Arial" w:hAnsi="Arial" w:cs="Arial"/>
        </w:rPr>
        <w:t>erstellt</w:t>
      </w:r>
      <w:r w:rsidRPr="00AE66FA">
        <w:rPr>
          <w:rFonts w:ascii="Arial" w:hAnsi="Arial" w:cs="Arial"/>
        </w:rPr>
        <w:t xml:space="preserve"> habe. Ich habe alle wörtlichen und sinngemässen Übernahmen aus anderen Texten und Quellen, inkl. generativen KI-Systemen, kenntlich gemacht und angegeben. </w:t>
      </w:r>
    </w:p>
    <w:p w14:paraId="51B43E80" w14:textId="77777777" w:rsidR="005E7E1F" w:rsidRPr="00AE66FA" w:rsidRDefault="005E7E1F" w:rsidP="005E7E1F">
      <w:pPr>
        <w:tabs>
          <w:tab w:val="left" w:pos="1418"/>
        </w:tabs>
        <w:spacing w:after="120" w:line="260" w:lineRule="exact"/>
        <w:rPr>
          <w:rFonts w:ascii="Arial" w:hAnsi="Arial" w:cs="Arial"/>
        </w:rPr>
      </w:pPr>
      <w:r w:rsidRPr="00AE66FA">
        <w:rPr>
          <w:rFonts w:ascii="Arial" w:hAnsi="Arial" w:cs="Arial"/>
        </w:rPr>
        <w:t xml:space="preserve">Personen, die mir geholfen haben, sind im Schlusswort erwähnt und im </w:t>
      </w:r>
      <w:r>
        <w:rPr>
          <w:rFonts w:ascii="Arial" w:hAnsi="Arial" w:cs="Arial"/>
        </w:rPr>
        <w:br/>
      </w:r>
      <w:r w:rsidRPr="00AE66FA">
        <w:rPr>
          <w:rFonts w:ascii="Arial" w:hAnsi="Arial" w:cs="Arial"/>
        </w:rPr>
        <w:t>Quellenverzeichnis mit ihren Kontaktangaben aufgelistet.</w:t>
      </w:r>
    </w:p>
    <w:p w14:paraId="0ACE9AEE" w14:textId="7146D124" w:rsidR="005E7E1F" w:rsidRPr="00AE66FA" w:rsidRDefault="005E7E1F" w:rsidP="005E7E1F">
      <w:pPr>
        <w:tabs>
          <w:tab w:val="left" w:pos="1418"/>
        </w:tabs>
        <w:spacing w:after="120" w:line="260" w:lineRule="exact"/>
        <w:rPr>
          <w:rFonts w:ascii="Arial" w:hAnsi="Arial" w:cs="Arial"/>
        </w:rPr>
      </w:pPr>
      <w:r w:rsidRPr="00AE66FA">
        <w:rPr>
          <w:rFonts w:ascii="Arial" w:hAnsi="Arial" w:cs="Arial"/>
        </w:rPr>
        <w:t xml:space="preserve">Ich versichere zudem, diese Arbeit nicht bereits anderweitig als Leistungsnachweis </w:t>
      </w:r>
      <w:r w:rsidR="006E5B93">
        <w:rPr>
          <w:rFonts w:ascii="Arial" w:hAnsi="Arial" w:cs="Arial"/>
        </w:rPr>
        <w:br/>
      </w:r>
      <w:r w:rsidRPr="00AE66FA">
        <w:rPr>
          <w:rFonts w:ascii="Arial" w:hAnsi="Arial" w:cs="Arial"/>
        </w:rPr>
        <w:t>verwendet zu haben. Die Arbeit darf unter Einsatz entsprechender Software auf Plagiate überprüft werden.</w:t>
      </w:r>
    </w:p>
    <w:p w14:paraId="331A5B8D" w14:textId="77777777" w:rsidR="005E7E1F" w:rsidRPr="00AE66FA" w:rsidRDefault="005E7E1F" w:rsidP="005E7E1F">
      <w:pPr>
        <w:tabs>
          <w:tab w:val="left" w:pos="1418"/>
        </w:tabs>
        <w:spacing w:after="120" w:line="260" w:lineRule="exact"/>
        <w:jc w:val="both"/>
        <w:rPr>
          <w:rFonts w:ascii="Arial" w:hAnsi="Arial" w:cs="Arial"/>
        </w:rPr>
      </w:pPr>
    </w:p>
    <w:p w14:paraId="153707D1" w14:textId="77777777" w:rsidR="005E7E1F" w:rsidRPr="00AE66FA" w:rsidRDefault="005E7E1F" w:rsidP="005E7E1F">
      <w:pPr>
        <w:tabs>
          <w:tab w:val="left" w:pos="1418"/>
          <w:tab w:val="left" w:pos="6379"/>
        </w:tabs>
        <w:spacing w:after="120" w:line="260" w:lineRule="exact"/>
        <w:jc w:val="both"/>
        <w:rPr>
          <w:rFonts w:ascii="Arial" w:hAnsi="Arial" w:cs="Arial"/>
        </w:rPr>
      </w:pPr>
      <w:r w:rsidRPr="00AE66FA">
        <w:rPr>
          <w:rFonts w:ascii="Arial" w:hAnsi="Arial" w:cs="Arial"/>
        </w:rPr>
        <w:t>Datum</w:t>
      </w:r>
      <w:r w:rsidRPr="00AE66FA">
        <w:rPr>
          <w:rFonts w:ascii="Arial" w:hAnsi="Arial" w:cs="Arial"/>
        </w:rPr>
        <w:tab/>
      </w:r>
      <w:sdt>
        <w:sdtPr>
          <w:rPr>
            <w:rFonts w:ascii="Arial" w:hAnsi="Arial" w:cs="Arial"/>
            <w:u w:val="single"/>
          </w:rPr>
          <w:id w:val="180099767"/>
          <w:placeholder>
            <w:docPart w:val="ECFE7C414C21458B840F937D961286A0"/>
          </w:placeholder>
        </w:sdtPr>
        <w:sdtEndPr/>
        <w:sdtContent>
          <w:r w:rsidRPr="007940DA">
            <w:rPr>
              <w:rFonts w:ascii="Arial" w:hAnsi="Arial" w:cs="Arial"/>
              <w:u w:val="single"/>
            </w:rPr>
            <w:tab/>
          </w:r>
        </w:sdtContent>
      </w:sdt>
    </w:p>
    <w:p w14:paraId="7B339D5C" w14:textId="77777777" w:rsidR="005E7E1F" w:rsidRPr="00AE66FA" w:rsidRDefault="005E7E1F" w:rsidP="005E7E1F">
      <w:pPr>
        <w:tabs>
          <w:tab w:val="left" w:pos="1418"/>
        </w:tabs>
        <w:spacing w:after="120" w:line="260" w:lineRule="exact"/>
        <w:jc w:val="both"/>
        <w:rPr>
          <w:rFonts w:ascii="Arial" w:hAnsi="Arial" w:cs="Arial"/>
        </w:rPr>
      </w:pPr>
    </w:p>
    <w:p w14:paraId="0628DAB8" w14:textId="77777777" w:rsidR="005E7E1F" w:rsidRPr="00AE66FA" w:rsidRDefault="005E7E1F" w:rsidP="005E7E1F">
      <w:pPr>
        <w:tabs>
          <w:tab w:val="left" w:pos="1418"/>
          <w:tab w:val="left" w:pos="5103"/>
        </w:tabs>
        <w:spacing w:after="120" w:line="260" w:lineRule="exact"/>
        <w:jc w:val="both"/>
        <w:rPr>
          <w:rFonts w:ascii="Arial" w:hAnsi="Arial" w:cs="Arial"/>
        </w:rPr>
      </w:pPr>
      <w:r w:rsidRPr="00AE66FA">
        <w:rPr>
          <w:rFonts w:ascii="Arial" w:hAnsi="Arial" w:cs="Arial"/>
        </w:rPr>
        <w:t>Unterschrift</w:t>
      </w:r>
      <w:r w:rsidRPr="00AE66FA">
        <w:rPr>
          <w:rFonts w:ascii="Arial" w:hAnsi="Arial" w:cs="Arial"/>
        </w:rPr>
        <w:tab/>
      </w:r>
      <w:sdt>
        <w:sdtPr>
          <w:rPr>
            <w:rFonts w:ascii="Arial" w:hAnsi="Arial" w:cs="Arial"/>
            <w:u w:val="single"/>
          </w:rPr>
          <w:id w:val="552662470"/>
          <w:placeholder>
            <w:docPart w:val="ECFE7C414C21458B840F937D961286A0"/>
          </w:placeholder>
        </w:sdtPr>
        <w:sdtEndPr/>
        <w:sdtContent>
          <w:r w:rsidRPr="007940DA">
            <w:rPr>
              <w:rFonts w:ascii="Arial" w:hAnsi="Arial" w:cs="Arial"/>
              <w:u w:val="single"/>
            </w:rPr>
            <w:tab/>
          </w:r>
          <w:r w:rsidRPr="007940DA">
            <w:rPr>
              <w:rFonts w:ascii="Arial" w:hAnsi="Arial" w:cs="Arial"/>
              <w:u w:val="single"/>
            </w:rPr>
            <w:tab/>
          </w:r>
          <w:r w:rsidRPr="007940DA">
            <w:rPr>
              <w:rFonts w:ascii="Arial" w:hAnsi="Arial" w:cs="Arial"/>
              <w:u w:val="single"/>
            </w:rPr>
            <w:tab/>
          </w:r>
        </w:sdtContent>
      </w:sdt>
    </w:p>
    <w:p w14:paraId="4F2FB7C3" w14:textId="0D75D384" w:rsidR="005C2563" w:rsidRPr="008D5228" w:rsidRDefault="005C2563" w:rsidP="008D5228"/>
    <w:sectPr w:rsidR="005C2563" w:rsidRPr="008D5228" w:rsidSect="00517AE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3062" w:right="1418" w:bottom="1531" w:left="2432" w:header="567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39917" w14:textId="77777777" w:rsidR="005D1B06" w:rsidRPr="00333F31" w:rsidRDefault="005D1B06" w:rsidP="00F91D37">
      <w:pPr>
        <w:spacing w:line="240" w:lineRule="auto"/>
      </w:pPr>
      <w:r w:rsidRPr="00333F31">
        <w:separator/>
      </w:r>
    </w:p>
  </w:endnote>
  <w:endnote w:type="continuationSeparator" w:id="0">
    <w:p w14:paraId="25EC6C06" w14:textId="77777777" w:rsidR="005D1B06" w:rsidRPr="00333F31" w:rsidRDefault="005D1B06" w:rsidP="00F91D37">
      <w:pPr>
        <w:spacing w:line="240" w:lineRule="auto"/>
      </w:pPr>
      <w:r w:rsidRPr="00333F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CCD27" w14:textId="77777777" w:rsidR="00562B85" w:rsidRPr="00333F31" w:rsidRDefault="00FE5FB5" w:rsidP="00F246AB">
    <w:pPr>
      <w:pStyle w:val="Fuzeile"/>
    </w:pPr>
    <w:sdt>
      <w:sdtPr>
        <w:alias w:val="Status"/>
        <w:tag w:val=""/>
        <w:id w:val="1302271471"/>
        <w:showingPlcHd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562B85" w:rsidRPr="00333F31">
          <w:rPr>
            <w:rStyle w:val="Platzhaltertext"/>
          </w:rPr>
          <w:t>Dossierbezeichnung</w:t>
        </w:r>
      </w:sdtContent>
    </w:sdt>
  </w:p>
  <w:p w14:paraId="47C73473" w14:textId="035556CD" w:rsidR="00562B85" w:rsidRPr="00333F31" w:rsidRDefault="00FE5FB5" w:rsidP="00863CD7">
    <w:pPr>
      <w:pStyle w:val="Fuzeile"/>
    </w:pPr>
    <w:sdt>
      <w:sdtPr>
        <w:alias w:val="Titel"/>
        <w:tag w:val=""/>
        <w:id w:val="-931665140"/>
        <w:placeholder>
          <w:docPart w:val="75A3809ED7264D18A10235A58773A3F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E7E1F">
          <w:t>Selbständigkeitserklärung</w:t>
        </w:r>
      </w:sdtContent>
    </w:sdt>
  </w:p>
  <w:p w14:paraId="4033ED2E" w14:textId="329EFCCF" w:rsidR="00562B85" w:rsidRPr="00333F31" w:rsidRDefault="00FE5FB5" w:rsidP="00336F74">
    <w:pPr>
      <w:pStyle w:val="Fuzeile"/>
      <w:rPr>
        <w:szCs w:val="21"/>
      </w:rPr>
    </w:pPr>
    <w:sdt>
      <w:sdtPr>
        <w:alias w:val="Kategorie"/>
        <w:tag w:val=""/>
        <w:id w:val="-174085703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roofErr w:type="gramStart"/>
        <w:r w:rsidR="00F34F6F">
          <w:t>ABU Verantwortliche</w:t>
        </w:r>
        <w:proofErr w:type="gramEnd"/>
        <w:r w:rsidR="00F34F6F">
          <w:t xml:space="preserve"> / Version August 2025</w:t>
        </w:r>
      </w:sdtContent>
    </w:sdt>
    <w:r w:rsidR="00562B85" w:rsidRPr="00333F3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D0CD7F3" wp14:editId="30C54C3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716400"/>
              <wp:effectExtent l="0" t="0" r="0" b="0"/>
              <wp:wrapSquare wrapText="bothSides"/>
              <wp:docPr id="1348230728" name="Textfeld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71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6B912F" w14:textId="77777777" w:rsidR="00562B85" w:rsidRPr="00333F31" w:rsidRDefault="00562B85" w:rsidP="00CD775B">
                          <w:pPr>
                            <w:pStyle w:val="Seitenzahlen"/>
                          </w:pPr>
                          <w:r w:rsidRPr="00333F31">
                            <w:fldChar w:fldCharType="begin"/>
                          </w:r>
                          <w:r w:rsidRPr="00333F31">
                            <w:instrText>PAGE   \* MERGEFORMAT</w:instrText>
                          </w:r>
                          <w:r w:rsidRPr="00333F31">
                            <w:fldChar w:fldCharType="separate"/>
                          </w:r>
                          <w:r w:rsidRPr="00333F31">
                            <w:t>5</w:t>
                          </w:r>
                          <w:r w:rsidRPr="00333F31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6048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0CD7F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0" type="#_x0000_t202" alt="&quot;&quot;" style="position:absolute;margin-left:-1.6pt;margin-top:0;width:49.6pt;height:56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" filled="f" stroked="f" strokeweight=".5pt">
              <v:textbox style="mso-fit-shape-to-text:t" inset="0,2mm,0,16.8mm">
                <w:txbxContent>
                  <w:p w14:paraId="5A6B912F" w14:textId="77777777" w:rsidR="00562B85" w:rsidRPr="00333F31" w:rsidRDefault="00562B85" w:rsidP="00CD775B">
                    <w:pPr>
                      <w:pStyle w:val="Seitenzahlen"/>
                    </w:pPr>
                    <w:r w:rsidRPr="00333F31">
                      <w:fldChar w:fldCharType="begin"/>
                    </w:r>
                    <w:r w:rsidRPr="00333F31">
                      <w:instrText>PAGE   \* MERGEFORMAT</w:instrText>
                    </w:r>
                    <w:r w:rsidRPr="00333F31">
                      <w:fldChar w:fldCharType="separate"/>
                    </w:r>
                    <w:r w:rsidRPr="00333F31">
                      <w:t>5</w:t>
                    </w:r>
                    <w:r w:rsidRPr="00333F31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231EC98A" w14:textId="77777777" w:rsidR="005258F3" w:rsidRPr="00562B85" w:rsidRDefault="005258F3" w:rsidP="00562B85">
    <w:pPr>
      <w:pStyle w:val="Fuzeile"/>
      <w:rPr>
        <w:color w:val="FFFFFF" w:themeColor="background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4718D" w14:textId="6505D268" w:rsidR="00336F74" w:rsidRPr="00333F31" w:rsidRDefault="00336F74" w:rsidP="00F246AB">
    <w:pPr>
      <w:pStyle w:val="Fuzeile"/>
    </w:pPr>
  </w:p>
  <w:p w14:paraId="4FE502F7" w14:textId="165F7C48" w:rsidR="00336F74" w:rsidRPr="00333F31" w:rsidRDefault="00FE5FB5" w:rsidP="00863CD7">
    <w:pPr>
      <w:pStyle w:val="Fuzeile"/>
    </w:pPr>
    <w:sdt>
      <w:sdtPr>
        <w:alias w:val="Titel"/>
        <w:tag w:val=""/>
        <w:id w:val="1324547461"/>
        <w:placeholder>
          <w:docPart w:val="75A3809ED7264D18A10235A58773A3F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E7E1F" w:rsidRPr="005E7E1F">
          <w:t>Selbständigkeitserklärung</w:t>
        </w:r>
      </w:sdtContent>
    </w:sdt>
  </w:p>
  <w:p w14:paraId="1FAFA848" w14:textId="3679CD20" w:rsidR="00D95AE4" w:rsidRPr="00333F31" w:rsidRDefault="00FE5FB5" w:rsidP="00336F74">
    <w:pPr>
      <w:pStyle w:val="Fuzeile"/>
      <w:rPr>
        <w:szCs w:val="21"/>
      </w:rPr>
    </w:pPr>
    <w:sdt>
      <w:sdtPr>
        <w:rPr>
          <w:rFonts w:ascii="Arial" w:hAnsi="Arial" w:cs="Arial"/>
        </w:rPr>
        <w:alias w:val="Kategorie"/>
        <w:tag w:val=""/>
        <w:id w:val="-306241828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roofErr w:type="gramStart"/>
        <w:r w:rsidR="00F34F6F" w:rsidRPr="00F34F6F">
          <w:rPr>
            <w:rFonts w:ascii="Arial" w:hAnsi="Arial" w:cs="Arial"/>
          </w:rPr>
          <w:t>ABU Verantwortliche</w:t>
        </w:r>
        <w:proofErr w:type="gramEnd"/>
        <w:r w:rsidR="00F34F6F">
          <w:rPr>
            <w:rFonts w:ascii="Arial" w:hAnsi="Arial" w:cs="Arial"/>
          </w:rPr>
          <w:t xml:space="preserve"> / </w:t>
        </w:r>
        <w:r w:rsidR="00F34F6F" w:rsidRPr="00043A94">
          <w:rPr>
            <w:rFonts w:ascii="Arial" w:hAnsi="Arial" w:cs="Arial"/>
          </w:rPr>
          <w:t>Version August 2025</w:t>
        </w:r>
      </w:sdtContent>
    </w:sdt>
    <w:r w:rsidR="00336F74" w:rsidRPr="00333F3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AF29418" wp14:editId="1728073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716400"/>
              <wp:effectExtent l="0" t="0" r="0" b="0"/>
              <wp:wrapSquare wrapText="bothSides"/>
              <wp:docPr id="1157663639" name="Textfeld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71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B7E4AF" w14:textId="77777777" w:rsidR="00336F74" w:rsidRPr="00333F31" w:rsidRDefault="00336F74" w:rsidP="00CD775B">
                          <w:pPr>
                            <w:pStyle w:val="Seitenzahlen"/>
                          </w:pPr>
                          <w:r w:rsidRPr="00333F31">
                            <w:fldChar w:fldCharType="begin"/>
                          </w:r>
                          <w:r w:rsidRPr="00333F31">
                            <w:instrText>PAGE   \* MERGEFORMAT</w:instrText>
                          </w:r>
                          <w:r w:rsidRPr="00333F31">
                            <w:fldChar w:fldCharType="separate"/>
                          </w:r>
                          <w:r w:rsidRPr="00333F31">
                            <w:t>5</w:t>
                          </w:r>
                          <w:r w:rsidRPr="00333F31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6048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2941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&quot;&quot;" style="position:absolute;margin-left:-1.6pt;margin-top:0;width:49.6pt;height:56.4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" filled="f" stroked="f" strokeweight=".5pt">
              <v:textbox style="mso-fit-shape-to-text:t" inset="0,2mm,0,16.8mm">
                <w:txbxContent>
                  <w:p w14:paraId="7DB7E4AF" w14:textId="77777777" w:rsidR="00336F74" w:rsidRPr="00333F31" w:rsidRDefault="00336F74" w:rsidP="00CD775B">
                    <w:pPr>
                      <w:pStyle w:val="Seitenzahlen"/>
                    </w:pPr>
                    <w:r w:rsidRPr="00333F31">
                      <w:fldChar w:fldCharType="begin"/>
                    </w:r>
                    <w:r w:rsidRPr="00333F31">
                      <w:instrText>PAGE   \* MERGEFORMAT</w:instrText>
                    </w:r>
                    <w:r w:rsidRPr="00333F31">
                      <w:fldChar w:fldCharType="separate"/>
                    </w:r>
                    <w:r w:rsidRPr="00333F31">
                      <w:t>5</w:t>
                    </w:r>
                    <w:r w:rsidRPr="00333F31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30D790DF" w14:textId="77777777" w:rsidR="00ED5F68" w:rsidRPr="00333F31" w:rsidRDefault="00ED5F68" w:rsidP="00336F74">
    <w:pPr>
      <w:pStyle w:val="Fuzeile"/>
      <w:rPr>
        <w:color w:val="FFFFFF" w:themeColor="background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3B106" w14:textId="77777777" w:rsidR="005D1B06" w:rsidRPr="00333F31" w:rsidRDefault="005D1B06" w:rsidP="00F91D37">
      <w:pPr>
        <w:spacing w:line="240" w:lineRule="auto"/>
      </w:pPr>
      <w:r w:rsidRPr="00333F31">
        <w:separator/>
      </w:r>
    </w:p>
  </w:footnote>
  <w:footnote w:type="continuationSeparator" w:id="0">
    <w:p w14:paraId="1A7E51BC" w14:textId="77777777" w:rsidR="005D1B06" w:rsidRPr="00333F31" w:rsidRDefault="005D1B06" w:rsidP="00F91D37">
      <w:pPr>
        <w:spacing w:line="240" w:lineRule="auto"/>
      </w:pPr>
      <w:r w:rsidRPr="00333F3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41C57" w14:textId="77777777" w:rsidR="005C6148" w:rsidRPr="00333F31" w:rsidRDefault="002C2BF1" w:rsidP="000A6B89">
    <w:pPr>
      <w:pStyle w:val="Kopfzeile"/>
      <w:tabs>
        <w:tab w:val="clear" w:pos="4536"/>
        <w:tab w:val="clear" w:pos="9072"/>
        <w:tab w:val="left" w:pos="700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1" layoutInCell="1" allowOverlap="1" wp14:anchorId="5606662E" wp14:editId="4E8AC74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692533" cy="1044632"/>
              <wp:effectExtent l="0" t="0" r="0" b="3175"/>
              <wp:wrapNone/>
              <wp:docPr id="12752003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2533" cy="1044632"/>
                        <a:chOff x="0" y="0"/>
                        <a:chExt cx="2692158" cy="1043365"/>
                      </a:xfrm>
                    </wpg:grpSpPr>
                    <wps:wsp>
                      <wps:cNvPr id="598712171" name="Rechteck 4"/>
                      <wps:cNvSpPr/>
                      <wps:spPr>
                        <a:xfrm>
                          <a:off x="2305050" y="0"/>
                          <a:ext cx="381659" cy="388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5179952" name="Textfeld 3"/>
                      <wps:cNvSpPr txBox="1"/>
                      <wps:spPr>
                        <a:xfrm>
                          <a:off x="352304" y="656485"/>
                          <a:ext cx="2339854" cy="38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92F5A" w14:textId="77777777" w:rsidR="002C2BF1" w:rsidRDefault="002C2BF1" w:rsidP="00476B61">
                            <w:pPr>
                              <w:pStyle w:val="KopfzeileTBZName"/>
                            </w:pPr>
                            <w:r>
                              <w:t xml:space="preserve">Technische Berufsschule </w:t>
                            </w:r>
                            <w:r>
                              <w:br/>
                              <w:t>Zürich TBZ</w:t>
                            </w:r>
                          </w:p>
                          <w:p w14:paraId="768A8B40" w14:textId="77777777" w:rsidR="002C2BF1" w:rsidRPr="009032CE" w:rsidRDefault="002C2BF1" w:rsidP="009032CE">
                            <w:pPr>
                              <w:pStyle w:val="Kopfzeil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0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72133476" name="flagge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47700"/>
                          <a:ext cx="28384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06662E" id="Gruppieren 6" o:spid="_x0000_s1026" style="position:absolute;margin-left:160.8pt;margin-top:0;width:212pt;height:82.25pt;z-index:251671552;mso-position-horizontal:right;mso-position-horizontal-relative:page;mso-position-vertical:top;mso-position-vertical-relative:page;mso-width-relative:margin;mso-height-relative:margin" coordsize="26921,10433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">
              <v:rect id="Rechteck 4" o:spid="_x0000_s1027" style="position:absolute;left:23050;width:3817;height:3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" filled="f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8" type="#_x0000_t202" style="position:absolute;left:3523;top:6564;width:23398;height:3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" filled="f" stroked="f" strokeweight=".5pt">
                <v:textbox style="mso-fit-shape-to-text:t" inset="0,0,25mm,0">
                  <w:txbxContent>
                    <w:p w14:paraId="75A92F5A" w14:textId="77777777" w:rsidR="002C2BF1" w:rsidRDefault="002C2BF1" w:rsidP="00476B61">
                      <w:pPr>
                        <w:pStyle w:val="KopfzeileTBZName"/>
                      </w:pPr>
                      <w:r>
                        <w:t xml:space="preserve">Technische Berufsschule </w:t>
                      </w:r>
                      <w:r>
                        <w:br/>
                        <w:t>Zürich TBZ</w:t>
                      </w:r>
                    </w:p>
                    <w:p w14:paraId="768A8B40" w14:textId="77777777" w:rsidR="002C2BF1" w:rsidRPr="009032CE" w:rsidRDefault="002C2BF1" w:rsidP="009032CE">
                      <w:pPr>
                        <w:pStyle w:val="Kopfzeile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lagge1" o:spid="_x0000_s1029" type="#_x0000_t75" style="position:absolute;top:6477;width:2838;height:2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">
                <v:imagedata r:id="rId2" o:title="" grayscale="t" bilevel="t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4682" w14:textId="77777777" w:rsidR="00E1617E" w:rsidRPr="00333F31" w:rsidRDefault="00E1617E" w:rsidP="00E1617E">
    <w:pPr>
      <w:pStyle w:val="Kopfzeile"/>
      <w:tabs>
        <w:tab w:val="clear" w:pos="4536"/>
        <w:tab w:val="clear" w:pos="9072"/>
        <w:tab w:val="left" w:pos="7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C59BE7E" wp14:editId="19EDDCBD">
              <wp:simplePos x="0" y="0"/>
              <wp:positionH relativeFrom="column">
                <wp:posOffset>4827905</wp:posOffset>
              </wp:positionH>
              <wp:positionV relativeFrom="paragraph">
                <wp:posOffset>-36195</wp:posOffset>
              </wp:positionV>
              <wp:extent cx="704850" cy="276225"/>
              <wp:effectExtent l="0" t="0" r="0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5A06FC" w14:textId="494779AA" w:rsidR="00E1617E" w:rsidRPr="00E1617E" w:rsidRDefault="005E7E1F" w:rsidP="00E1617E">
                          <w:pPr>
                            <w:jc w:val="right"/>
                            <w:rPr>
                              <w:rFonts w:asciiTheme="majorHAnsi" w:hAnsiTheme="majorHAnsi" w:cs="Arial"/>
                              <w:sz w:val="22"/>
                              <w:szCs w:val="22"/>
                              <w:lang w:val="de-DE"/>
                            </w:rPr>
                          </w:pPr>
                          <w:r w:rsidRPr="005E7E1F">
                            <w:rPr>
                              <w:rFonts w:asciiTheme="majorHAnsi" w:hAnsiTheme="majorHAnsi" w:cs="Arial"/>
                              <w:sz w:val="22"/>
                              <w:szCs w:val="22"/>
                              <w:lang w:val="de-DE"/>
                            </w:rPr>
                            <w:t>F2.4-02</w:t>
                          </w:r>
                          <w:r w:rsidR="009975CB">
                            <w:rPr>
                              <w:rFonts w:asciiTheme="majorHAnsi" w:hAnsiTheme="majorHAnsi" w:cs="Arial"/>
                              <w:sz w:val="22"/>
                              <w:szCs w:val="22"/>
                              <w:lang w:val="de-DE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9BE7E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margin-left:380.15pt;margin-top:-2.85pt;width:55.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" filled="f" stroked="f" strokeweight=".5pt">
              <v:textbox inset="0,0,0,0">
                <w:txbxContent>
                  <w:p w14:paraId="5F5A06FC" w14:textId="494779AA" w:rsidR="00E1617E" w:rsidRPr="00E1617E" w:rsidRDefault="005E7E1F" w:rsidP="00E1617E">
                    <w:pPr>
                      <w:jc w:val="right"/>
                      <w:rPr>
                        <w:rFonts w:asciiTheme="majorHAnsi" w:hAnsiTheme="majorHAnsi" w:cs="Arial"/>
                        <w:sz w:val="22"/>
                        <w:szCs w:val="22"/>
                        <w:lang w:val="de-DE"/>
                      </w:rPr>
                    </w:pPr>
                    <w:r w:rsidRPr="005E7E1F">
                      <w:rPr>
                        <w:rFonts w:asciiTheme="majorHAnsi" w:hAnsiTheme="majorHAnsi" w:cs="Arial"/>
                        <w:sz w:val="22"/>
                        <w:szCs w:val="22"/>
                        <w:lang w:val="de-DE"/>
                      </w:rPr>
                      <w:t>F2.4-02</w:t>
                    </w:r>
                    <w:r w:rsidR="009975CB">
                      <w:rPr>
                        <w:rFonts w:asciiTheme="majorHAnsi" w:hAnsiTheme="majorHAnsi" w:cs="Arial"/>
                        <w:sz w:val="22"/>
                        <w:szCs w:val="22"/>
                        <w:lang w:val="de-DE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1" layoutInCell="1" allowOverlap="1" wp14:anchorId="553A06F7" wp14:editId="2E2A166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5587200" cy="1339200"/>
              <wp:effectExtent l="0" t="0" r="0" b="0"/>
              <wp:wrapNone/>
              <wp:docPr id="2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7200" cy="1339200"/>
                        <a:chOff x="0" y="0"/>
                        <a:chExt cx="5586501" cy="1340757"/>
                      </a:xfrm>
                    </wpg:grpSpPr>
                    <wps:wsp>
                      <wps:cNvPr id="3" name="Rechteck 15"/>
                      <wps:cNvSpPr/>
                      <wps:spPr>
                        <a:xfrm>
                          <a:off x="0" y="0"/>
                          <a:ext cx="244740" cy="212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Grafik 1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53466" y="261257"/>
                          <a:ext cx="52330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17F78E" id="Gruppieren 16" o:spid="_x0000_s1026" style="position:absolute;margin-left:0;margin-top:0;width:439.95pt;height:105.45pt;z-index:251675648;mso-position-horizontal:left;mso-position-horizontal-relative:page;mso-position-vertical:top;mso-position-vertical-relative:page;mso-width-relative:margin;mso-height-relative:margin" coordsize="55865,1340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">
              <v:rect id="Rechteck 15" o:spid="_x0000_s1027" style="position:absolute;width:2447;height:2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8" type="#_x0000_t75" style="position:absolute;left:3534;top:2612;width:52331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</w:p>
  <w:p w14:paraId="33F28A07" w14:textId="77777777" w:rsidR="00D9458F" w:rsidRPr="00333F31" w:rsidRDefault="00517AE3" w:rsidP="003C6A5A">
    <w:pPr>
      <w:pStyle w:val="Kopfzeile"/>
      <w:tabs>
        <w:tab w:val="clear" w:pos="4536"/>
        <w:tab w:val="clear" w:pos="9072"/>
        <w:tab w:val="left" w:pos="700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1" layoutInCell="1" allowOverlap="1" wp14:anchorId="1C0A742A" wp14:editId="581724FB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5587200" cy="1339200"/>
              <wp:effectExtent l="0" t="0" r="0" b="0"/>
              <wp:wrapNone/>
              <wp:docPr id="2134921074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7200" cy="1339200"/>
                        <a:chOff x="0" y="0"/>
                        <a:chExt cx="5586501" cy="1340757"/>
                      </a:xfrm>
                    </wpg:grpSpPr>
                    <wps:wsp>
                      <wps:cNvPr id="428144104" name="Rechteck 15"/>
                      <wps:cNvSpPr/>
                      <wps:spPr>
                        <a:xfrm>
                          <a:off x="0" y="0"/>
                          <a:ext cx="244740" cy="212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86309412" name="Grafik 1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53466" y="261257"/>
                          <a:ext cx="52330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11D337" id="Gruppieren 16" o:spid="_x0000_s1026" style="position:absolute;margin-left:0;margin-top:0;width:439.95pt;height:105.45pt;z-index:251673600;mso-position-horizontal:left;mso-position-horizontal-relative:page;mso-position-vertical:top;mso-position-vertical-relative:page;mso-width-relative:margin;mso-height-relative:margin" coordsize="55865,1340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">
              <v:rect id="Rechteck 15" o:spid="_x0000_s1027" style="position:absolute;width:2447;height:2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" filled="f" stroked="f" strokeweight="2pt"/>
              <v:shape id="Grafik 15" o:spid="_x0000_s1028" type="#_x0000_t75" style="position:absolute;left:3534;top:2612;width:52331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35164E8"/>
    <w:multiLevelType w:val="multilevel"/>
    <w:tmpl w:val="CBE245F6"/>
    <w:lvl w:ilvl="0">
      <w:start w:val="1"/>
      <w:numFmt w:val="decimal"/>
      <w:pStyle w:val="berschrift1nummeriert"/>
      <w:lvlText w:val="%1."/>
      <w:lvlJc w:val="left"/>
      <w:pPr>
        <w:ind w:left="454" w:hanging="454"/>
      </w:p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</w:lvl>
    <w:lvl w:ilvl="2">
      <w:start w:val="1"/>
      <w:numFmt w:val="decimal"/>
      <w:pStyle w:val="berschrift3nummeriert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06" w:hanging="1106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2" w15:restartNumberingAfterBreak="0">
    <w:nsid w:val="04444B55"/>
    <w:multiLevelType w:val="multilevel"/>
    <w:tmpl w:val="A8B6FB92"/>
    <w:lvl w:ilvl="0">
      <w:start w:val="1"/>
      <w:numFmt w:val="bullet"/>
      <w:pStyle w:val="Listenabsatz"/>
      <w:lvlText w:val="✔"/>
      <w:lvlJc w:val="left"/>
      <w:pPr>
        <w:ind w:left="284" w:hanging="284"/>
      </w:pPr>
      <w:rPr>
        <w:rFonts w:ascii="Segoe UI Symbol" w:hAnsi="Segoe UI 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D6215"/>
    <w:multiLevelType w:val="multilevel"/>
    <w:tmpl w:val="3EE67624"/>
    <w:styleLink w:val="AufzhlungenList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4078B"/>
    <w:multiLevelType w:val="multilevel"/>
    <w:tmpl w:val="270656CA"/>
    <w:lvl w:ilvl="0">
      <w:numFmt w:val="decimalZero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45307F85"/>
    <w:multiLevelType w:val="multilevel"/>
    <w:tmpl w:val="A8D6C7E0"/>
    <w:lvl w:ilvl="0">
      <w:numFmt w:val="decimalZero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367B9"/>
    <w:multiLevelType w:val="multilevel"/>
    <w:tmpl w:val="E3E0C7AC"/>
    <w:lvl w:ilvl="0">
      <w:numFmt w:val="decimalZero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C0D46FD"/>
    <w:multiLevelType w:val="multilevel"/>
    <w:tmpl w:val="B3B49FF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25" w15:restartNumberingAfterBreak="0">
    <w:nsid w:val="53022BC8"/>
    <w:multiLevelType w:val="multilevel"/>
    <w:tmpl w:val="8F74E1EA"/>
    <w:styleLink w:val="NummerierteberschriftenList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ind w:left="127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2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0F27056"/>
    <w:multiLevelType w:val="multilevel"/>
    <w:tmpl w:val="B1CC7C18"/>
    <w:lvl w:ilvl="0">
      <w:numFmt w:val="decimalZero"/>
      <w:lvlText w:val="%1.0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64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1" w15:restartNumberingAfterBreak="0">
    <w:nsid w:val="62577439"/>
    <w:multiLevelType w:val="multilevel"/>
    <w:tmpl w:val="5BB0E6D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ind w:left="127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3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10B63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AE06DE1"/>
    <w:multiLevelType w:val="multilevel"/>
    <w:tmpl w:val="E3F0322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663648">
    <w:abstractNumId w:val="9"/>
  </w:num>
  <w:num w:numId="2" w16cid:durableId="199362149">
    <w:abstractNumId w:val="7"/>
  </w:num>
  <w:num w:numId="3" w16cid:durableId="116879434">
    <w:abstractNumId w:val="6"/>
  </w:num>
  <w:num w:numId="4" w16cid:durableId="2060931024">
    <w:abstractNumId w:val="5"/>
  </w:num>
  <w:num w:numId="5" w16cid:durableId="838271918">
    <w:abstractNumId w:val="4"/>
  </w:num>
  <w:num w:numId="6" w16cid:durableId="820266583">
    <w:abstractNumId w:val="8"/>
  </w:num>
  <w:num w:numId="7" w16cid:durableId="226503087">
    <w:abstractNumId w:val="3"/>
  </w:num>
  <w:num w:numId="8" w16cid:durableId="297224673">
    <w:abstractNumId w:val="2"/>
  </w:num>
  <w:num w:numId="9" w16cid:durableId="706105316">
    <w:abstractNumId w:val="1"/>
  </w:num>
  <w:num w:numId="10" w16cid:durableId="980958813">
    <w:abstractNumId w:val="0"/>
  </w:num>
  <w:num w:numId="11" w16cid:durableId="810486344">
    <w:abstractNumId w:val="36"/>
  </w:num>
  <w:num w:numId="12" w16cid:durableId="327832731">
    <w:abstractNumId w:val="26"/>
  </w:num>
  <w:num w:numId="13" w16cid:durableId="601911658">
    <w:abstractNumId w:val="21"/>
  </w:num>
  <w:num w:numId="14" w16cid:durableId="233324474">
    <w:abstractNumId w:val="38"/>
  </w:num>
  <w:num w:numId="15" w16cid:durableId="1891959430">
    <w:abstractNumId w:val="37"/>
  </w:num>
  <w:num w:numId="16" w16cid:durableId="649142299">
    <w:abstractNumId w:val="14"/>
  </w:num>
  <w:num w:numId="17" w16cid:durableId="875241961">
    <w:abstractNumId w:val="22"/>
  </w:num>
  <w:num w:numId="18" w16cid:durableId="52429298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1750646">
    <w:abstractNumId w:val="35"/>
  </w:num>
  <w:num w:numId="20" w16cid:durableId="544146834">
    <w:abstractNumId w:val="20"/>
  </w:num>
  <w:num w:numId="21" w16cid:durableId="1656299869">
    <w:abstractNumId w:val="32"/>
  </w:num>
  <w:num w:numId="22" w16cid:durableId="1417096305">
    <w:abstractNumId w:val="29"/>
  </w:num>
  <w:num w:numId="23" w16cid:durableId="194388022">
    <w:abstractNumId w:val="16"/>
  </w:num>
  <w:num w:numId="24" w16cid:durableId="1251231080">
    <w:abstractNumId w:val="24"/>
  </w:num>
  <w:num w:numId="25" w16cid:durableId="1178273021">
    <w:abstractNumId w:val="33"/>
  </w:num>
  <w:num w:numId="26" w16cid:durableId="1639335956">
    <w:abstractNumId w:val="27"/>
  </w:num>
  <w:num w:numId="27" w16cid:durableId="1920094771">
    <w:abstractNumId w:val="17"/>
  </w:num>
  <w:num w:numId="28" w16cid:durableId="876510954">
    <w:abstractNumId w:val="13"/>
  </w:num>
  <w:num w:numId="29" w16cid:durableId="118379683">
    <w:abstractNumId w:val="28"/>
  </w:num>
  <w:num w:numId="30" w16cid:durableId="1064917112">
    <w:abstractNumId w:val="10"/>
  </w:num>
  <w:num w:numId="31" w16cid:durableId="135028298">
    <w:abstractNumId w:val="25"/>
  </w:num>
  <w:num w:numId="32" w16cid:durableId="13259315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6173510">
    <w:abstractNumId w:val="15"/>
  </w:num>
  <w:num w:numId="34" w16cid:durableId="4409545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89350169">
    <w:abstractNumId w:val="11"/>
  </w:num>
  <w:num w:numId="36" w16cid:durableId="15938568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09895003">
    <w:abstractNumId w:val="12"/>
  </w:num>
  <w:num w:numId="38" w16cid:durableId="12870108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750304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687664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43458064">
    <w:abstractNumId w:val="31"/>
  </w:num>
  <w:num w:numId="42" w16cid:durableId="450513858">
    <w:abstractNumId w:val="34"/>
  </w:num>
  <w:num w:numId="43" w16cid:durableId="5616003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127991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088098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80127114">
    <w:abstractNumId w:val="18"/>
  </w:num>
  <w:num w:numId="47" w16cid:durableId="1457261584">
    <w:abstractNumId w:val="23"/>
  </w:num>
  <w:num w:numId="48" w16cid:durableId="1714694851">
    <w:abstractNumId w:val="19"/>
  </w:num>
  <w:num w:numId="49" w16cid:durableId="765999877">
    <w:abstractNumId w:val="30"/>
  </w:num>
  <w:num w:numId="50" w16cid:durableId="15285201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da-DK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formatting="1" w:enforcement="1" w:cryptProviderType="rsaAES" w:cryptAlgorithmClass="hash" w:cryptAlgorithmType="typeAny" w:cryptAlgorithmSid="14" w:cryptSpinCount="100000" w:hash="V5gLa329dxcIf4EQ/mvIc0iu8RxuWAz2363yfgQO/XeHPr6O5X+Is7C39nQMZwDHJHVguTG5cW3Oh+2TFV7pFQ==" w:salt="m5Vz9O42X0eT9K/v8Z5HXg==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06"/>
    <w:rsid w:val="00002978"/>
    <w:rsid w:val="000033C9"/>
    <w:rsid w:val="00003A9F"/>
    <w:rsid w:val="0001010F"/>
    <w:rsid w:val="00021C3F"/>
    <w:rsid w:val="00025CEC"/>
    <w:rsid w:val="000266B7"/>
    <w:rsid w:val="00026A79"/>
    <w:rsid w:val="00032B92"/>
    <w:rsid w:val="00032BCD"/>
    <w:rsid w:val="000355BF"/>
    <w:rsid w:val="000409C8"/>
    <w:rsid w:val="00040C67"/>
    <w:rsid w:val="00041700"/>
    <w:rsid w:val="00046174"/>
    <w:rsid w:val="00052AC2"/>
    <w:rsid w:val="00060717"/>
    <w:rsid w:val="00063BC2"/>
    <w:rsid w:val="000648A4"/>
    <w:rsid w:val="000665A5"/>
    <w:rsid w:val="000701F1"/>
    <w:rsid w:val="00071780"/>
    <w:rsid w:val="000803EB"/>
    <w:rsid w:val="00083CAD"/>
    <w:rsid w:val="000842F9"/>
    <w:rsid w:val="00087F13"/>
    <w:rsid w:val="00090380"/>
    <w:rsid w:val="00093FA2"/>
    <w:rsid w:val="000951EA"/>
    <w:rsid w:val="00096E8E"/>
    <w:rsid w:val="000A1884"/>
    <w:rsid w:val="000A24EC"/>
    <w:rsid w:val="000A2660"/>
    <w:rsid w:val="000A61BE"/>
    <w:rsid w:val="000A6B89"/>
    <w:rsid w:val="000B183F"/>
    <w:rsid w:val="000B2AB5"/>
    <w:rsid w:val="000B4B91"/>
    <w:rsid w:val="000B595D"/>
    <w:rsid w:val="000C49C1"/>
    <w:rsid w:val="000D1743"/>
    <w:rsid w:val="000D1BB6"/>
    <w:rsid w:val="000E7543"/>
    <w:rsid w:val="000E756F"/>
    <w:rsid w:val="000F1D2B"/>
    <w:rsid w:val="0010021F"/>
    <w:rsid w:val="00102345"/>
    <w:rsid w:val="001055E2"/>
    <w:rsid w:val="00106688"/>
    <w:rsid w:val="00107D25"/>
    <w:rsid w:val="00107F09"/>
    <w:rsid w:val="00110703"/>
    <w:rsid w:val="001134C7"/>
    <w:rsid w:val="00113CB8"/>
    <w:rsid w:val="0012151C"/>
    <w:rsid w:val="001227DB"/>
    <w:rsid w:val="00127BBA"/>
    <w:rsid w:val="00133CFB"/>
    <w:rsid w:val="001375AB"/>
    <w:rsid w:val="00141E3B"/>
    <w:rsid w:val="001422A8"/>
    <w:rsid w:val="00144122"/>
    <w:rsid w:val="00145E6F"/>
    <w:rsid w:val="0015130C"/>
    <w:rsid w:val="001514C0"/>
    <w:rsid w:val="00154677"/>
    <w:rsid w:val="001575B6"/>
    <w:rsid w:val="00157ECA"/>
    <w:rsid w:val="00165F95"/>
    <w:rsid w:val="0016774B"/>
    <w:rsid w:val="00167916"/>
    <w:rsid w:val="00171870"/>
    <w:rsid w:val="00172903"/>
    <w:rsid w:val="00197859"/>
    <w:rsid w:val="001A146A"/>
    <w:rsid w:val="001A3606"/>
    <w:rsid w:val="001A43BD"/>
    <w:rsid w:val="001B7E18"/>
    <w:rsid w:val="001C2901"/>
    <w:rsid w:val="001C4A15"/>
    <w:rsid w:val="001D6BD0"/>
    <w:rsid w:val="001E73F4"/>
    <w:rsid w:val="001F0CDF"/>
    <w:rsid w:val="001F4A7E"/>
    <w:rsid w:val="001F4B8C"/>
    <w:rsid w:val="001F4F9B"/>
    <w:rsid w:val="00203D3B"/>
    <w:rsid w:val="00204C1D"/>
    <w:rsid w:val="00214EEC"/>
    <w:rsid w:val="00222EDF"/>
    <w:rsid w:val="0022685B"/>
    <w:rsid w:val="0023018C"/>
    <w:rsid w:val="0023205B"/>
    <w:rsid w:val="002369CE"/>
    <w:rsid w:val="0024017B"/>
    <w:rsid w:val="002466D7"/>
    <w:rsid w:val="0024741E"/>
    <w:rsid w:val="00247905"/>
    <w:rsid w:val="0025064C"/>
    <w:rsid w:val="002555CF"/>
    <w:rsid w:val="0025644A"/>
    <w:rsid w:val="0025735C"/>
    <w:rsid w:val="00267F71"/>
    <w:rsid w:val="002726D9"/>
    <w:rsid w:val="00273B84"/>
    <w:rsid w:val="00273EBC"/>
    <w:rsid w:val="00275167"/>
    <w:rsid w:val="002801D7"/>
    <w:rsid w:val="00281F79"/>
    <w:rsid w:val="00282B5D"/>
    <w:rsid w:val="00283995"/>
    <w:rsid w:val="0028480C"/>
    <w:rsid w:val="00290E37"/>
    <w:rsid w:val="00292375"/>
    <w:rsid w:val="00293E1A"/>
    <w:rsid w:val="002A4132"/>
    <w:rsid w:val="002A6277"/>
    <w:rsid w:val="002A7BF8"/>
    <w:rsid w:val="002B0D81"/>
    <w:rsid w:val="002B1F0B"/>
    <w:rsid w:val="002B4972"/>
    <w:rsid w:val="002B551B"/>
    <w:rsid w:val="002C02AF"/>
    <w:rsid w:val="002C163B"/>
    <w:rsid w:val="002C2BF1"/>
    <w:rsid w:val="002D272F"/>
    <w:rsid w:val="002D38AE"/>
    <w:rsid w:val="002D6B1F"/>
    <w:rsid w:val="002D6E1B"/>
    <w:rsid w:val="002D709C"/>
    <w:rsid w:val="002F06AA"/>
    <w:rsid w:val="002F68A2"/>
    <w:rsid w:val="0030245A"/>
    <w:rsid w:val="00302BB6"/>
    <w:rsid w:val="00303B73"/>
    <w:rsid w:val="00305D16"/>
    <w:rsid w:val="003065CA"/>
    <w:rsid w:val="00307A5B"/>
    <w:rsid w:val="00314C63"/>
    <w:rsid w:val="003167E8"/>
    <w:rsid w:val="0032210B"/>
    <w:rsid w:val="0032330D"/>
    <w:rsid w:val="00326D17"/>
    <w:rsid w:val="00327847"/>
    <w:rsid w:val="00333A1B"/>
    <w:rsid w:val="00333F31"/>
    <w:rsid w:val="003369DC"/>
    <w:rsid w:val="00336F74"/>
    <w:rsid w:val="00337EC8"/>
    <w:rsid w:val="0034134D"/>
    <w:rsid w:val="00341781"/>
    <w:rsid w:val="00343A7F"/>
    <w:rsid w:val="00347F53"/>
    <w:rsid w:val="003514EE"/>
    <w:rsid w:val="00363671"/>
    <w:rsid w:val="003649CC"/>
    <w:rsid w:val="00364EE3"/>
    <w:rsid w:val="00371E1F"/>
    <w:rsid w:val="0037405C"/>
    <w:rsid w:val="003757E4"/>
    <w:rsid w:val="00375834"/>
    <w:rsid w:val="00376703"/>
    <w:rsid w:val="00381BA9"/>
    <w:rsid w:val="00381E2B"/>
    <w:rsid w:val="0038308A"/>
    <w:rsid w:val="0039124E"/>
    <w:rsid w:val="00395A1F"/>
    <w:rsid w:val="003961AA"/>
    <w:rsid w:val="00396DAD"/>
    <w:rsid w:val="00397B92"/>
    <w:rsid w:val="003A796E"/>
    <w:rsid w:val="003C26BE"/>
    <w:rsid w:val="003C3AED"/>
    <w:rsid w:val="003C3D32"/>
    <w:rsid w:val="003C3D33"/>
    <w:rsid w:val="003C6A5A"/>
    <w:rsid w:val="003C6FCE"/>
    <w:rsid w:val="003C7AA5"/>
    <w:rsid w:val="003D0FAA"/>
    <w:rsid w:val="003D5928"/>
    <w:rsid w:val="003D79CB"/>
    <w:rsid w:val="003F012A"/>
    <w:rsid w:val="003F0D78"/>
    <w:rsid w:val="003F1A56"/>
    <w:rsid w:val="004055D4"/>
    <w:rsid w:val="00410EDC"/>
    <w:rsid w:val="00417CAE"/>
    <w:rsid w:val="0042454D"/>
    <w:rsid w:val="004264D7"/>
    <w:rsid w:val="004319A1"/>
    <w:rsid w:val="00436F35"/>
    <w:rsid w:val="00444695"/>
    <w:rsid w:val="00446146"/>
    <w:rsid w:val="00452D49"/>
    <w:rsid w:val="0045362B"/>
    <w:rsid w:val="00471D34"/>
    <w:rsid w:val="00473751"/>
    <w:rsid w:val="00476B61"/>
    <w:rsid w:val="00480603"/>
    <w:rsid w:val="00481405"/>
    <w:rsid w:val="004815F1"/>
    <w:rsid w:val="00486DBB"/>
    <w:rsid w:val="00490FC3"/>
    <w:rsid w:val="00494FD7"/>
    <w:rsid w:val="00495F83"/>
    <w:rsid w:val="00496D8C"/>
    <w:rsid w:val="004A039B"/>
    <w:rsid w:val="004A1524"/>
    <w:rsid w:val="004A21D1"/>
    <w:rsid w:val="004A2486"/>
    <w:rsid w:val="004A570E"/>
    <w:rsid w:val="004A6E64"/>
    <w:rsid w:val="004B0FDB"/>
    <w:rsid w:val="004B3225"/>
    <w:rsid w:val="004C1329"/>
    <w:rsid w:val="004C3880"/>
    <w:rsid w:val="004C4B0F"/>
    <w:rsid w:val="004C5170"/>
    <w:rsid w:val="004C7D58"/>
    <w:rsid w:val="004D0F2F"/>
    <w:rsid w:val="004D179F"/>
    <w:rsid w:val="004D3323"/>
    <w:rsid w:val="004D40F5"/>
    <w:rsid w:val="004D5B31"/>
    <w:rsid w:val="004D5CFB"/>
    <w:rsid w:val="004E0E33"/>
    <w:rsid w:val="004F124E"/>
    <w:rsid w:val="004F227E"/>
    <w:rsid w:val="004F22CB"/>
    <w:rsid w:val="004F3283"/>
    <w:rsid w:val="004F4183"/>
    <w:rsid w:val="00500294"/>
    <w:rsid w:val="00507A79"/>
    <w:rsid w:val="005137FD"/>
    <w:rsid w:val="00517AE3"/>
    <w:rsid w:val="005258F3"/>
    <w:rsid w:val="00525B53"/>
    <w:rsid w:val="00526C93"/>
    <w:rsid w:val="005339AE"/>
    <w:rsid w:val="00535EA2"/>
    <w:rsid w:val="00537410"/>
    <w:rsid w:val="00543061"/>
    <w:rsid w:val="00550787"/>
    <w:rsid w:val="005533B8"/>
    <w:rsid w:val="00553CAD"/>
    <w:rsid w:val="00554D4C"/>
    <w:rsid w:val="00556FB1"/>
    <w:rsid w:val="0056017A"/>
    <w:rsid w:val="00560B4D"/>
    <w:rsid w:val="00562128"/>
    <w:rsid w:val="00562B20"/>
    <w:rsid w:val="00562B85"/>
    <w:rsid w:val="005637D3"/>
    <w:rsid w:val="00564785"/>
    <w:rsid w:val="0057235F"/>
    <w:rsid w:val="00576439"/>
    <w:rsid w:val="005766D4"/>
    <w:rsid w:val="00591832"/>
    <w:rsid w:val="00592841"/>
    <w:rsid w:val="00594186"/>
    <w:rsid w:val="00597F45"/>
    <w:rsid w:val="005A0E0E"/>
    <w:rsid w:val="005A1A8C"/>
    <w:rsid w:val="005A357F"/>
    <w:rsid w:val="005A465E"/>
    <w:rsid w:val="005A7BE5"/>
    <w:rsid w:val="005B337B"/>
    <w:rsid w:val="005B4DEC"/>
    <w:rsid w:val="005B4EF9"/>
    <w:rsid w:val="005B6FD0"/>
    <w:rsid w:val="005C0A72"/>
    <w:rsid w:val="005C2563"/>
    <w:rsid w:val="005C35F5"/>
    <w:rsid w:val="005C6148"/>
    <w:rsid w:val="005C61A5"/>
    <w:rsid w:val="005C7189"/>
    <w:rsid w:val="005D1B06"/>
    <w:rsid w:val="005D3D2E"/>
    <w:rsid w:val="005D60D1"/>
    <w:rsid w:val="005D70E3"/>
    <w:rsid w:val="005E5659"/>
    <w:rsid w:val="005E7E1F"/>
    <w:rsid w:val="005F61A5"/>
    <w:rsid w:val="005F6B47"/>
    <w:rsid w:val="006003E7"/>
    <w:rsid w:val="006044D5"/>
    <w:rsid w:val="00613270"/>
    <w:rsid w:val="00617B57"/>
    <w:rsid w:val="00622481"/>
    <w:rsid w:val="00622FDC"/>
    <w:rsid w:val="00625020"/>
    <w:rsid w:val="00630472"/>
    <w:rsid w:val="00633574"/>
    <w:rsid w:val="0064009A"/>
    <w:rsid w:val="006422F3"/>
    <w:rsid w:val="00642393"/>
    <w:rsid w:val="00642F26"/>
    <w:rsid w:val="00642F29"/>
    <w:rsid w:val="0064704C"/>
    <w:rsid w:val="00647B77"/>
    <w:rsid w:val="00650B3D"/>
    <w:rsid w:val="00650E5F"/>
    <w:rsid w:val="0065274C"/>
    <w:rsid w:val="00661A71"/>
    <w:rsid w:val="0066291B"/>
    <w:rsid w:val="006670FE"/>
    <w:rsid w:val="00670822"/>
    <w:rsid w:val="00672E90"/>
    <w:rsid w:val="00682FA2"/>
    <w:rsid w:val="00686D14"/>
    <w:rsid w:val="00687ED7"/>
    <w:rsid w:val="00690F13"/>
    <w:rsid w:val="006A085D"/>
    <w:rsid w:val="006A157B"/>
    <w:rsid w:val="006A3921"/>
    <w:rsid w:val="006B0ED7"/>
    <w:rsid w:val="006B2465"/>
    <w:rsid w:val="006B3083"/>
    <w:rsid w:val="006B5345"/>
    <w:rsid w:val="006C144C"/>
    <w:rsid w:val="006C2E41"/>
    <w:rsid w:val="006C4065"/>
    <w:rsid w:val="006C6113"/>
    <w:rsid w:val="006C62E1"/>
    <w:rsid w:val="006C6A0D"/>
    <w:rsid w:val="006D5775"/>
    <w:rsid w:val="006E0F4E"/>
    <w:rsid w:val="006E4AF1"/>
    <w:rsid w:val="006E5B93"/>
    <w:rsid w:val="006F0345"/>
    <w:rsid w:val="006F0469"/>
    <w:rsid w:val="006F157C"/>
    <w:rsid w:val="006F4DBE"/>
    <w:rsid w:val="006F59E5"/>
    <w:rsid w:val="006F5C45"/>
    <w:rsid w:val="006F65B3"/>
    <w:rsid w:val="00700979"/>
    <w:rsid w:val="007040B6"/>
    <w:rsid w:val="00705076"/>
    <w:rsid w:val="00711127"/>
    <w:rsid w:val="00711147"/>
    <w:rsid w:val="00711748"/>
    <w:rsid w:val="0071200C"/>
    <w:rsid w:val="0071222D"/>
    <w:rsid w:val="00714162"/>
    <w:rsid w:val="00714414"/>
    <w:rsid w:val="0071778D"/>
    <w:rsid w:val="007248EF"/>
    <w:rsid w:val="007277E3"/>
    <w:rsid w:val="00731A17"/>
    <w:rsid w:val="00734458"/>
    <w:rsid w:val="007419CF"/>
    <w:rsid w:val="0074241C"/>
    <w:rsid w:val="00742BB4"/>
    <w:rsid w:val="0074487E"/>
    <w:rsid w:val="007460AA"/>
    <w:rsid w:val="0074612A"/>
    <w:rsid w:val="00746273"/>
    <w:rsid w:val="0075366F"/>
    <w:rsid w:val="00753A15"/>
    <w:rsid w:val="00755300"/>
    <w:rsid w:val="00767D3B"/>
    <w:rsid w:val="00770819"/>
    <w:rsid w:val="007721BF"/>
    <w:rsid w:val="00774E70"/>
    <w:rsid w:val="0078181E"/>
    <w:rsid w:val="00783E8E"/>
    <w:rsid w:val="00784E2E"/>
    <w:rsid w:val="0078630D"/>
    <w:rsid w:val="00796CEE"/>
    <w:rsid w:val="007A0285"/>
    <w:rsid w:val="007A10D8"/>
    <w:rsid w:val="007A1F02"/>
    <w:rsid w:val="007A2FDC"/>
    <w:rsid w:val="007A4664"/>
    <w:rsid w:val="007A50E9"/>
    <w:rsid w:val="007A5ADC"/>
    <w:rsid w:val="007A7126"/>
    <w:rsid w:val="007B1C58"/>
    <w:rsid w:val="007B514D"/>
    <w:rsid w:val="007B5396"/>
    <w:rsid w:val="007C0B2A"/>
    <w:rsid w:val="007D6854"/>
    <w:rsid w:val="007D704C"/>
    <w:rsid w:val="007E0460"/>
    <w:rsid w:val="007E491D"/>
    <w:rsid w:val="007E5EE6"/>
    <w:rsid w:val="007F54E9"/>
    <w:rsid w:val="00804AB5"/>
    <w:rsid w:val="008067B8"/>
    <w:rsid w:val="00812461"/>
    <w:rsid w:val="00813C2D"/>
    <w:rsid w:val="008308AC"/>
    <w:rsid w:val="00833960"/>
    <w:rsid w:val="00834F76"/>
    <w:rsid w:val="00841B44"/>
    <w:rsid w:val="00844B72"/>
    <w:rsid w:val="0084715E"/>
    <w:rsid w:val="008518DF"/>
    <w:rsid w:val="00853121"/>
    <w:rsid w:val="00853491"/>
    <w:rsid w:val="00853E3B"/>
    <w:rsid w:val="0085454F"/>
    <w:rsid w:val="00857D8A"/>
    <w:rsid w:val="008602F9"/>
    <w:rsid w:val="00861F46"/>
    <w:rsid w:val="00863CD7"/>
    <w:rsid w:val="00864855"/>
    <w:rsid w:val="008652FB"/>
    <w:rsid w:val="00866FE4"/>
    <w:rsid w:val="00870017"/>
    <w:rsid w:val="00874E49"/>
    <w:rsid w:val="008754B6"/>
    <w:rsid w:val="00876898"/>
    <w:rsid w:val="00883CC4"/>
    <w:rsid w:val="008851EF"/>
    <w:rsid w:val="00887318"/>
    <w:rsid w:val="00887728"/>
    <w:rsid w:val="00896F2D"/>
    <w:rsid w:val="00897B1A"/>
    <w:rsid w:val="008A0276"/>
    <w:rsid w:val="008A4E13"/>
    <w:rsid w:val="008A72CC"/>
    <w:rsid w:val="008B182B"/>
    <w:rsid w:val="008B5B0E"/>
    <w:rsid w:val="008D5228"/>
    <w:rsid w:val="008E04A4"/>
    <w:rsid w:val="008F069E"/>
    <w:rsid w:val="008F194F"/>
    <w:rsid w:val="00900994"/>
    <w:rsid w:val="009032CE"/>
    <w:rsid w:val="009235A2"/>
    <w:rsid w:val="00923CE4"/>
    <w:rsid w:val="0093619F"/>
    <w:rsid w:val="009427E5"/>
    <w:rsid w:val="009454B7"/>
    <w:rsid w:val="009469F3"/>
    <w:rsid w:val="009475B8"/>
    <w:rsid w:val="00953DA6"/>
    <w:rsid w:val="00954B69"/>
    <w:rsid w:val="009613D8"/>
    <w:rsid w:val="00961E8E"/>
    <w:rsid w:val="009620D7"/>
    <w:rsid w:val="009632CC"/>
    <w:rsid w:val="0096603D"/>
    <w:rsid w:val="00970DFC"/>
    <w:rsid w:val="00974275"/>
    <w:rsid w:val="009742F8"/>
    <w:rsid w:val="009804FC"/>
    <w:rsid w:val="00982669"/>
    <w:rsid w:val="0098474B"/>
    <w:rsid w:val="0098589C"/>
    <w:rsid w:val="00994BD1"/>
    <w:rsid w:val="00994F2C"/>
    <w:rsid w:val="00995CBA"/>
    <w:rsid w:val="0099678C"/>
    <w:rsid w:val="009975CB"/>
    <w:rsid w:val="009A10FC"/>
    <w:rsid w:val="009A1DB4"/>
    <w:rsid w:val="009B030C"/>
    <w:rsid w:val="009B0C96"/>
    <w:rsid w:val="009B100D"/>
    <w:rsid w:val="009B1E0A"/>
    <w:rsid w:val="009C0F32"/>
    <w:rsid w:val="009C11FE"/>
    <w:rsid w:val="009C222B"/>
    <w:rsid w:val="009C64D7"/>
    <w:rsid w:val="009C67A8"/>
    <w:rsid w:val="009C6E8A"/>
    <w:rsid w:val="009D1D6A"/>
    <w:rsid w:val="009D201B"/>
    <w:rsid w:val="009D3C13"/>
    <w:rsid w:val="009D5D9C"/>
    <w:rsid w:val="009D7510"/>
    <w:rsid w:val="009E2171"/>
    <w:rsid w:val="009F0926"/>
    <w:rsid w:val="009F3E6A"/>
    <w:rsid w:val="009F3F86"/>
    <w:rsid w:val="009F60D0"/>
    <w:rsid w:val="009F7057"/>
    <w:rsid w:val="00A02378"/>
    <w:rsid w:val="00A03638"/>
    <w:rsid w:val="00A06F53"/>
    <w:rsid w:val="00A07703"/>
    <w:rsid w:val="00A140D7"/>
    <w:rsid w:val="00A14C78"/>
    <w:rsid w:val="00A211F7"/>
    <w:rsid w:val="00A25F7E"/>
    <w:rsid w:val="00A26524"/>
    <w:rsid w:val="00A3021C"/>
    <w:rsid w:val="00A338F4"/>
    <w:rsid w:val="00A3528F"/>
    <w:rsid w:val="00A35EE0"/>
    <w:rsid w:val="00A36C3C"/>
    <w:rsid w:val="00A41B03"/>
    <w:rsid w:val="00A43EDD"/>
    <w:rsid w:val="00A5451D"/>
    <w:rsid w:val="00A5539F"/>
    <w:rsid w:val="00A55C83"/>
    <w:rsid w:val="00A57815"/>
    <w:rsid w:val="00A62266"/>
    <w:rsid w:val="00A62691"/>
    <w:rsid w:val="00A62F82"/>
    <w:rsid w:val="00A62FAD"/>
    <w:rsid w:val="00A70B2C"/>
    <w:rsid w:val="00A70CDC"/>
    <w:rsid w:val="00A7133D"/>
    <w:rsid w:val="00A71E43"/>
    <w:rsid w:val="00A7788C"/>
    <w:rsid w:val="00A80853"/>
    <w:rsid w:val="00A906D4"/>
    <w:rsid w:val="00A91263"/>
    <w:rsid w:val="00A91EC3"/>
    <w:rsid w:val="00A960B8"/>
    <w:rsid w:val="00AA4865"/>
    <w:rsid w:val="00AA5DDC"/>
    <w:rsid w:val="00AB016E"/>
    <w:rsid w:val="00AB4C34"/>
    <w:rsid w:val="00AB605E"/>
    <w:rsid w:val="00AC0DF9"/>
    <w:rsid w:val="00AC2D5B"/>
    <w:rsid w:val="00AC370F"/>
    <w:rsid w:val="00AC3C0A"/>
    <w:rsid w:val="00AC4255"/>
    <w:rsid w:val="00AC6321"/>
    <w:rsid w:val="00AC64B2"/>
    <w:rsid w:val="00AD36B2"/>
    <w:rsid w:val="00AD5C8F"/>
    <w:rsid w:val="00AE1D87"/>
    <w:rsid w:val="00AE2308"/>
    <w:rsid w:val="00AE26E8"/>
    <w:rsid w:val="00AE6EB7"/>
    <w:rsid w:val="00AF0C58"/>
    <w:rsid w:val="00AF17D0"/>
    <w:rsid w:val="00AF2E57"/>
    <w:rsid w:val="00AF47AE"/>
    <w:rsid w:val="00AF7CA8"/>
    <w:rsid w:val="00B05554"/>
    <w:rsid w:val="00B11A9B"/>
    <w:rsid w:val="00B152DD"/>
    <w:rsid w:val="00B17AD0"/>
    <w:rsid w:val="00B24B2A"/>
    <w:rsid w:val="00B2617D"/>
    <w:rsid w:val="00B324C1"/>
    <w:rsid w:val="00B32881"/>
    <w:rsid w:val="00B32ABB"/>
    <w:rsid w:val="00B34DD5"/>
    <w:rsid w:val="00B35EE6"/>
    <w:rsid w:val="00B41065"/>
    <w:rsid w:val="00B41FD3"/>
    <w:rsid w:val="00B426D3"/>
    <w:rsid w:val="00B431DE"/>
    <w:rsid w:val="00B4524C"/>
    <w:rsid w:val="00B452C0"/>
    <w:rsid w:val="00B57DA0"/>
    <w:rsid w:val="00B622CF"/>
    <w:rsid w:val="00B642EF"/>
    <w:rsid w:val="00B67D13"/>
    <w:rsid w:val="00B70D03"/>
    <w:rsid w:val="00B725DD"/>
    <w:rsid w:val="00B803E7"/>
    <w:rsid w:val="00B82E14"/>
    <w:rsid w:val="00B87D25"/>
    <w:rsid w:val="00B912A6"/>
    <w:rsid w:val="00B97484"/>
    <w:rsid w:val="00BA1FBE"/>
    <w:rsid w:val="00BA2B5A"/>
    <w:rsid w:val="00BA4DDE"/>
    <w:rsid w:val="00BB0EB7"/>
    <w:rsid w:val="00BB1DA6"/>
    <w:rsid w:val="00BB206A"/>
    <w:rsid w:val="00BB2323"/>
    <w:rsid w:val="00BB2F04"/>
    <w:rsid w:val="00BB4CF6"/>
    <w:rsid w:val="00BB562E"/>
    <w:rsid w:val="00BC655F"/>
    <w:rsid w:val="00BC6819"/>
    <w:rsid w:val="00BD09F9"/>
    <w:rsid w:val="00BE1E62"/>
    <w:rsid w:val="00BE23B1"/>
    <w:rsid w:val="00BE259D"/>
    <w:rsid w:val="00BE3320"/>
    <w:rsid w:val="00BF52B2"/>
    <w:rsid w:val="00BF7052"/>
    <w:rsid w:val="00C0052E"/>
    <w:rsid w:val="00C025E9"/>
    <w:rsid w:val="00C05139"/>
    <w:rsid w:val="00C05FAB"/>
    <w:rsid w:val="00C05FE6"/>
    <w:rsid w:val="00C101F1"/>
    <w:rsid w:val="00C12431"/>
    <w:rsid w:val="00C2008E"/>
    <w:rsid w:val="00C20DEA"/>
    <w:rsid w:val="00C25656"/>
    <w:rsid w:val="00C30351"/>
    <w:rsid w:val="00C30C28"/>
    <w:rsid w:val="00C360C0"/>
    <w:rsid w:val="00C360F0"/>
    <w:rsid w:val="00C3674D"/>
    <w:rsid w:val="00C415E3"/>
    <w:rsid w:val="00C43EDE"/>
    <w:rsid w:val="00C4569A"/>
    <w:rsid w:val="00C471D9"/>
    <w:rsid w:val="00C51D2F"/>
    <w:rsid w:val="00C60AC3"/>
    <w:rsid w:val="00C64E5C"/>
    <w:rsid w:val="00C656F3"/>
    <w:rsid w:val="00C73727"/>
    <w:rsid w:val="00C7632D"/>
    <w:rsid w:val="00C81300"/>
    <w:rsid w:val="00C83AAB"/>
    <w:rsid w:val="00C90DC9"/>
    <w:rsid w:val="00C97383"/>
    <w:rsid w:val="00C97ADB"/>
    <w:rsid w:val="00CA2F24"/>
    <w:rsid w:val="00CA348A"/>
    <w:rsid w:val="00CA5EF8"/>
    <w:rsid w:val="00CB2CE6"/>
    <w:rsid w:val="00CC06EF"/>
    <w:rsid w:val="00CC3AAA"/>
    <w:rsid w:val="00CC4D35"/>
    <w:rsid w:val="00CD0374"/>
    <w:rsid w:val="00CD775B"/>
    <w:rsid w:val="00CE0851"/>
    <w:rsid w:val="00CE2748"/>
    <w:rsid w:val="00CE2A0C"/>
    <w:rsid w:val="00CF08BB"/>
    <w:rsid w:val="00CF1C68"/>
    <w:rsid w:val="00CF1E53"/>
    <w:rsid w:val="00CF2ABD"/>
    <w:rsid w:val="00CF4930"/>
    <w:rsid w:val="00CF6852"/>
    <w:rsid w:val="00D00E26"/>
    <w:rsid w:val="00D1389A"/>
    <w:rsid w:val="00D13DAC"/>
    <w:rsid w:val="00D30E68"/>
    <w:rsid w:val="00D31037"/>
    <w:rsid w:val="00D31FCA"/>
    <w:rsid w:val="00D3292D"/>
    <w:rsid w:val="00D36D26"/>
    <w:rsid w:val="00D54A24"/>
    <w:rsid w:val="00D57397"/>
    <w:rsid w:val="00D579C9"/>
    <w:rsid w:val="00D61996"/>
    <w:rsid w:val="00D654CD"/>
    <w:rsid w:val="00D6722C"/>
    <w:rsid w:val="00D678C7"/>
    <w:rsid w:val="00D70A5C"/>
    <w:rsid w:val="00D74C59"/>
    <w:rsid w:val="00D751BA"/>
    <w:rsid w:val="00D8119A"/>
    <w:rsid w:val="00D8261A"/>
    <w:rsid w:val="00D83E6A"/>
    <w:rsid w:val="00D8412D"/>
    <w:rsid w:val="00D85A03"/>
    <w:rsid w:val="00D90735"/>
    <w:rsid w:val="00D9415C"/>
    <w:rsid w:val="00D9458F"/>
    <w:rsid w:val="00D95311"/>
    <w:rsid w:val="00D9553C"/>
    <w:rsid w:val="00D95AE4"/>
    <w:rsid w:val="00DA469E"/>
    <w:rsid w:val="00DA65D4"/>
    <w:rsid w:val="00DA716B"/>
    <w:rsid w:val="00DB1970"/>
    <w:rsid w:val="00DB2B1B"/>
    <w:rsid w:val="00DB394C"/>
    <w:rsid w:val="00DB45F8"/>
    <w:rsid w:val="00DB4614"/>
    <w:rsid w:val="00DB52FA"/>
    <w:rsid w:val="00DB7675"/>
    <w:rsid w:val="00DC3565"/>
    <w:rsid w:val="00DC553C"/>
    <w:rsid w:val="00DC7416"/>
    <w:rsid w:val="00DD108E"/>
    <w:rsid w:val="00DD3A15"/>
    <w:rsid w:val="00DD43DA"/>
    <w:rsid w:val="00DE4AA6"/>
    <w:rsid w:val="00DE6A6E"/>
    <w:rsid w:val="00DE70DF"/>
    <w:rsid w:val="00DF0A6A"/>
    <w:rsid w:val="00DF2131"/>
    <w:rsid w:val="00E0011A"/>
    <w:rsid w:val="00E022B0"/>
    <w:rsid w:val="00E02496"/>
    <w:rsid w:val="00E133A5"/>
    <w:rsid w:val="00E15856"/>
    <w:rsid w:val="00E1617E"/>
    <w:rsid w:val="00E25DCD"/>
    <w:rsid w:val="00E269E1"/>
    <w:rsid w:val="00E326FF"/>
    <w:rsid w:val="00E33859"/>
    <w:rsid w:val="00E35EFC"/>
    <w:rsid w:val="00E414A0"/>
    <w:rsid w:val="00E45F13"/>
    <w:rsid w:val="00E4697C"/>
    <w:rsid w:val="00E50139"/>
    <w:rsid w:val="00E50336"/>
    <w:rsid w:val="00E510BC"/>
    <w:rsid w:val="00E52BA4"/>
    <w:rsid w:val="00E5566B"/>
    <w:rsid w:val="00E61256"/>
    <w:rsid w:val="00E62EFE"/>
    <w:rsid w:val="00E73CB2"/>
    <w:rsid w:val="00E74C0F"/>
    <w:rsid w:val="00E81A79"/>
    <w:rsid w:val="00E839BA"/>
    <w:rsid w:val="00E8428A"/>
    <w:rsid w:val="00E84C66"/>
    <w:rsid w:val="00E96D44"/>
    <w:rsid w:val="00E97F7D"/>
    <w:rsid w:val="00EA59B8"/>
    <w:rsid w:val="00EA5A01"/>
    <w:rsid w:val="00EC2DF9"/>
    <w:rsid w:val="00EC4189"/>
    <w:rsid w:val="00EC550C"/>
    <w:rsid w:val="00EC6CDF"/>
    <w:rsid w:val="00EC7E47"/>
    <w:rsid w:val="00ED16E5"/>
    <w:rsid w:val="00ED5F68"/>
    <w:rsid w:val="00EE6E36"/>
    <w:rsid w:val="00EF0307"/>
    <w:rsid w:val="00F016BC"/>
    <w:rsid w:val="00F0660B"/>
    <w:rsid w:val="00F10070"/>
    <w:rsid w:val="00F123AE"/>
    <w:rsid w:val="00F13EB2"/>
    <w:rsid w:val="00F156C0"/>
    <w:rsid w:val="00F16C91"/>
    <w:rsid w:val="00F16DD9"/>
    <w:rsid w:val="00F2201D"/>
    <w:rsid w:val="00F233E2"/>
    <w:rsid w:val="00F246AB"/>
    <w:rsid w:val="00F26721"/>
    <w:rsid w:val="00F27D88"/>
    <w:rsid w:val="00F32B93"/>
    <w:rsid w:val="00F34F6F"/>
    <w:rsid w:val="00F45CDD"/>
    <w:rsid w:val="00F50493"/>
    <w:rsid w:val="00F52DB7"/>
    <w:rsid w:val="00F5551A"/>
    <w:rsid w:val="00F56AAB"/>
    <w:rsid w:val="00F600C7"/>
    <w:rsid w:val="00F64F61"/>
    <w:rsid w:val="00F73331"/>
    <w:rsid w:val="00F8024E"/>
    <w:rsid w:val="00F8287A"/>
    <w:rsid w:val="00F87174"/>
    <w:rsid w:val="00F91D37"/>
    <w:rsid w:val="00F91DEC"/>
    <w:rsid w:val="00F93538"/>
    <w:rsid w:val="00F9610D"/>
    <w:rsid w:val="00FA039F"/>
    <w:rsid w:val="00FA12D8"/>
    <w:rsid w:val="00FB049F"/>
    <w:rsid w:val="00FB10ED"/>
    <w:rsid w:val="00FB657F"/>
    <w:rsid w:val="00FC1EC6"/>
    <w:rsid w:val="00FC395D"/>
    <w:rsid w:val="00FD206B"/>
    <w:rsid w:val="00FD257F"/>
    <w:rsid w:val="00FD4BB0"/>
    <w:rsid w:val="00FE2ED4"/>
    <w:rsid w:val="00FE5081"/>
    <w:rsid w:val="00FE5FB5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16C6D3C8"/>
  <w15:docId w15:val="{D3F95EDE-FD72-4DC2-8B81-7418EAB0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1" w:qFormat="1"/>
    <w:lsdException w:name="Emphasis" w:semiHidden="1" w:uiPriority="2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6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9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0C58"/>
  </w:style>
  <w:style w:type="paragraph" w:styleId="berschrift1">
    <w:name w:val="heading 1"/>
    <w:basedOn w:val="Standard"/>
    <w:next w:val="Standard"/>
    <w:link w:val="berschrift1Zchn"/>
    <w:uiPriority w:val="9"/>
    <w:qFormat/>
    <w:rsid w:val="006A085D"/>
    <w:pPr>
      <w:keepNext/>
      <w:keepLines/>
      <w:spacing w:before="760"/>
      <w:contextualSpacing/>
      <w:outlineLvl w:val="0"/>
    </w:pPr>
    <w:rPr>
      <w:rFonts w:asciiTheme="majorHAnsi" w:eastAsiaTheme="majorEastAsia" w:hAnsiTheme="majorHAnsi" w:cstheme="majorBidi"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A085D"/>
    <w:pPr>
      <w:keepNext/>
      <w:keepLines/>
      <w:spacing w:before="240"/>
      <w:contextualSpacing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A085D"/>
    <w:pPr>
      <w:keepNext/>
      <w:keepLines/>
      <w:spacing w:before="200"/>
      <w:contextualSpacing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80853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80853"/>
    <w:pPr>
      <w:keepNext/>
      <w:keepLines/>
      <w:spacing w:before="200"/>
      <w:contextualSpacing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E96D44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EE6"/>
    <w:rPr>
      <w:sz w:val="16"/>
    </w:rPr>
  </w:style>
  <w:style w:type="paragraph" w:styleId="Fuzeile">
    <w:name w:val="footer"/>
    <w:basedOn w:val="Standard"/>
    <w:link w:val="FuzeileZchn"/>
    <w:uiPriority w:val="86"/>
    <w:semiHidden/>
    <w:rsid w:val="00F246AB"/>
    <w:pPr>
      <w:spacing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86"/>
    <w:semiHidden/>
    <w:rsid w:val="00562B85"/>
    <w:rPr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numPr>
        <w:numId w:val="37"/>
      </w:numPr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  <w:tabs>
        <w:tab w:val="num" w:pos="360"/>
      </w:tabs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A085D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085D"/>
    <w:rPr>
      <w:rFonts w:asciiTheme="majorHAnsi" w:eastAsiaTheme="majorEastAsia" w:hAnsiTheme="majorHAnsi" w:cstheme="majorBidi"/>
      <w:bCs/>
      <w:szCs w:val="26"/>
    </w:rPr>
  </w:style>
  <w:style w:type="paragraph" w:styleId="Titel">
    <w:name w:val="Title"/>
    <w:basedOn w:val="Standard"/>
    <w:next w:val="Untertitel"/>
    <w:link w:val="TitelZchn"/>
    <w:uiPriority w:val="11"/>
    <w:qFormat/>
    <w:rsid w:val="006003E7"/>
    <w:pPr>
      <w:spacing w:line="480" w:lineRule="exact"/>
      <w:contextualSpacing/>
    </w:pPr>
    <w:rPr>
      <w:rFonts w:asciiTheme="majorHAnsi" w:eastAsiaTheme="majorEastAsia" w:hAnsiTheme="majorHAnsi" w:cstheme="majorBidi"/>
      <w:color w:val="009EE0" w:themeColor="accent1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6003E7"/>
    <w:rPr>
      <w:rFonts w:asciiTheme="majorHAnsi" w:eastAsiaTheme="majorEastAsia" w:hAnsiTheme="majorHAnsi" w:cstheme="majorBidi"/>
      <w:color w:val="009EE0" w:themeColor="accent1"/>
      <w:sz w:val="48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D95311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C90DC9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E35EF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" w:type="dxa"/>
        <w:left w:w="85" w:type="dxa"/>
        <w:bottom w:w="40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6A085D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90DC9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90DC9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3D0FAA"/>
    <w:pPr>
      <w:numPr>
        <w:numId w:val="33"/>
      </w:numPr>
    </w:pPr>
  </w:style>
  <w:style w:type="paragraph" w:customStyle="1" w:styleId="Traktandum-Text">
    <w:name w:val="Traktandum-Text"/>
    <w:basedOn w:val="Aufzhlung1"/>
    <w:uiPriority w:val="27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27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</w:rPr>
  </w:style>
  <w:style w:type="character" w:styleId="BesuchterLink">
    <w:name w:val="FollowedHyperlink"/>
    <w:basedOn w:val="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aliases w:val="Untertitel 18pt"/>
    <w:basedOn w:val="Standard"/>
    <w:link w:val="UntertitelZchn"/>
    <w:uiPriority w:val="12"/>
    <w:qFormat/>
    <w:rsid w:val="003369DC"/>
    <w:pPr>
      <w:numPr>
        <w:ilvl w:val="1"/>
      </w:numPr>
      <w:spacing w:line="360" w:lineRule="exact"/>
    </w:pPr>
    <w:rPr>
      <w:rFonts w:asciiTheme="majorHAnsi" w:eastAsiaTheme="minorEastAsia" w:hAnsiTheme="majorHAnsi"/>
      <w:sz w:val="36"/>
      <w:szCs w:val="36"/>
    </w:rPr>
  </w:style>
  <w:style w:type="character" w:customStyle="1" w:styleId="UntertitelZchn">
    <w:name w:val="Untertitel Zchn"/>
    <w:aliases w:val="Untertitel 18pt Zchn"/>
    <w:basedOn w:val="Absatz-Standardschriftart"/>
    <w:link w:val="Untertitel"/>
    <w:uiPriority w:val="12"/>
    <w:rsid w:val="003369DC"/>
    <w:rPr>
      <w:rFonts w:asciiTheme="majorHAnsi" w:eastAsiaTheme="minorEastAsia" w:hAnsiTheme="majorHAnsi"/>
      <w:sz w:val="36"/>
      <w:szCs w:val="36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C90DC9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C90DC9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C90DC9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24"/>
    <w:semiHidden/>
    <w:qFormat/>
    <w:rsid w:val="002F68A2"/>
    <w:pPr>
      <w:spacing w:before="120" w:after="240" w:line="240" w:lineRule="auto"/>
    </w:pPr>
    <w:rPr>
      <w:b/>
      <w:i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DB4614"/>
    <w:pPr>
      <w:spacing w:before="240" w:after="400"/>
      <w:outlineLvl w:val="9"/>
    </w:pPr>
    <w:rPr>
      <w:bCs w:val="0"/>
      <w:sz w:val="3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E0011A"/>
    <w:pPr>
      <w:numPr>
        <w:numId w:val="35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E0011A"/>
    <w:pPr>
      <w:numPr>
        <w:ilvl w:val="1"/>
        <w:numId w:val="35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E0011A"/>
    <w:pPr>
      <w:numPr>
        <w:ilvl w:val="2"/>
        <w:numId w:val="35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rsid w:val="00E0011A"/>
    <w:pPr>
      <w:numPr>
        <w:ilvl w:val="3"/>
        <w:numId w:val="35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DB4614"/>
    <w:pPr>
      <w:tabs>
        <w:tab w:val="right" w:pos="9214"/>
      </w:tabs>
      <w:spacing w:before="240"/>
      <w:ind w:left="567" w:hanging="567"/>
    </w:pPr>
    <w:rPr>
      <w:rFonts w:asciiTheme="majorHAnsi" w:hAnsiTheme="majorHAnsi"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C90DC9"/>
    <w:pPr>
      <w:tabs>
        <w:tab w:val="right" w:pos="9214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semiHidden/>
    <w:rsid w:val="00C90DC9"/>
    <w:pPr>
      <w:tabs>
        <w:tab w:val="right" w:pos="9214"/>
      </w:tabs>
      <w:ind w:left="851" w:hanging="851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333F31"/>
    <w:pPr>
      <w:tabs>
        <w:tab w:val="right" w:pos="9326"/>
      </w:tabs>
    </w:pPr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E0011A"/>
    <w:pPr>
      <w:numPr>
        <w:ilvl w:val="5"/>
        <w:numId w:val="35"/>
      </w:numPr>
    </w:pPr>
  </w:style>
  <w:style w:type="paragraph" w:customStyle="1" w:styleId="Nummerierung2">
    <w:name w:val="Nummerierung 2"/>
    <w:basedOn w:val="Nummerierung1"/>
    <w:uiPriority w:val="7"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E0011A"/>
    <w:pPr>
      <w:numPr>
        <w:ilvl w:val="8"/>
        <w:numId w:val="35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rsid w:val="005B4EF9"/>
    <w:pPr>
      <w:numPr>
        <w:ilvl w:val="4"/>
        <w:numId w:val="35"/>
      </w:numPr>
      <w:ind w:left="1134" w:hanging="1134"/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3369DC"/>
    <w:rPr>
      <w:color w:val="BFBFBF" w:themeColor="background1" w:themeShade="BF"/>
    </w:rPr>
  </w:style>
  <w:style w:type="paragraph" w:customStyle="1" w:styleId="ErstelltdurchVorlagenbauerchfrBBW">
    <w:name w:val="Erstellt durch Vorlagenbauer.ch für BBW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rsid w:val="00397B92"/>
    <w:pPr>
      <w:spacing w:line="20" w:lineRule="exact"/>
    </w:pPr>
    <w:rPr>
      <w:sz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5B4EF9"/>
    <w:pPr>
      <w:tabs>
        <w:tab w:val="right" w:pos="9214"/>
      </w:tabs>
      <w:ind w:left="992" w:hanging="992"/>
    </w:pPr>
  </w:style>
  <w:style w:type="paragraph" w:styleId="Verzeichnis5">
    <w:name w:val="toc 5"/>
    <w:basedOn w:val="Standard"/>
    <w:next w:val="Standard"/>
    <w:autoRedefine/>
    <w:uiPriority w:val="39"/>
    <w:semiHidden/>
    <w:rsid w:val="00D90735"/>
    <w:pPr>
      <w:tabs>
        <w:tab w:val="right" w:pos="9214"/>
      </w:tabs>
      <w:ind w:left="1106" w:hanging="1106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C20DEA"/>
    <w:pPr>
      <w:spacing w:line="240" w:lineRule="auto"/>
      <w:ind w:left="200" w:hanging="200"/>
    </w:pPr>
  </w:style>
  <w:style w:type="numbering" w:customStyle="1" w:styleId="NummerierteberschriftenListe">
    <w:name w:val="Nummerierte Überschriften (Liste)"/>
    <w:uiPriority w:val="99"/>
    <w:rsid w:val="00E0011A"/>
    <w:pPr>
      <w:numPr>
        <w:numId w:val="31"/>
      </w:numPr>
    </w:pPr>
  </w:style>
  <w:style w:type="numbering" w:customStyle="1" w:styleId="AufzhlungenListe">
    <w:name w:val="Aufzählungen (Liste)"/>
    <w:uiPriority w:val="99"/>
    <w:rsid w:val="002B1F0B"/>
    <w:pPr>
      <w:numPr>
        <w:numId w:val="33"/>
      </w:numPr>
    </w:pPr>
  </w:style>
  <w:style w:type="character" w:styleId="Fett">
    <w:name w:val="Strong"/>
    <w:basedOn w:val="Absatz-Standardschriftart"/>
    <w:uiPriority w:val="1"/>
    <w:qFormat/>
    <w:rsid w:val="00333F31"/>
    <w:rPr>
      <w:rFonts w:asciiTheme="majorHAnsi" w:hAnsiTheme="majorHAnsi"/>
      <w:b w:val="0"/>
      <w:bCs/>
    </w:rPr>
  </w:style>
  <w:style w:type="paragraph" w:customStyle="1" w:styleId="TitelProtokoll">
    <w:name w:val="Titel (Protokoll)"/>
    <w:basedOn w:val="Titel"/>
    <w:uiPriority w:val="11"/>
    <w:rsid w:val="00D31FCA"/>
    <w:pPr>
      <w:spacing w:line="390" w:lineRule="exact"/>
    </w:pPr>
  </w:style>
  <w:style w:type="paragraph" w:customStyle="1" w:styleId="Untertitel24pt">
    <w:name w:val="Untertitel 24pt"/>
    <w:basedOn w:val="Untertitel"/>
    <w:uiPriority w:val="12"/>
    <w:qFormat/>
    <w:rsid w:val="00D31FCA"/>
    <w:pPr>
      <w:spacing w:after="480" w:line="390" w:lineRule="exact"/>
    </w:pPr>
    <w:rPr>
      <w:sz w:val="48"/>
    </w:rPr>
  </w:style>
  <w:style w:type="character" w:styleId="NichtaufgelsteErwhnung">
    <w:name w:val="Unresolved Mention"/>
    <w:basedOn w:val="Absatz-Standardschriftart"/>
    <w:uiPriority w:val="79"/>
    <w:semiHidden/>
    <w:unhideWhenUsed/>
    <w:rsid w:val="008308AC"/>
    <w:rPr>
      <w:color w:val="605E5C"/>
      <w:shd w:val="clear" w:color="auto" w:fill="E1DFDD"/>
    </w:rPr>
  </w:style>
  <w:style w:type="paragraph" w:customStyle="1" w:styleId="Absender">
    <w:name w:val="Absender"/>
    <w:basedOn w:val="Standard"/>
    <w:uiPriority w:val="98"/>
    <w:semiHidden/>
    <w:qFormat/>
    <w:rsid w:val="00711748"/>
    <w:pPr>
      <w:spacing w:line="200" w:lineRule="atLeast"/>
    </w:pPr>
    <w:rPr>
      <w:sz w:val="16"/>
      <w:szCs w:val="15"/>
    </w:rPr>
  </w:style>
  <w:style w:type="paragraph" w:customStyle="1" w:styleId="KopfzeileFett">
    <w:name w:val="Kopfzeile Fett"/>
    <w:basedOn w:val="Kopfzeile"/>
    <w:uiPriority w:val="98"/>
    <w:semiHidden/>
    <w:rsid w:val="002A7BF8"/>
    <w:rPr>
      <w:rFonts w:asciiTheme="majorHAnsi" w:hAnsiTheme="majorHAnsi"/>
    </w:rPr>
  </w:style>
  <w:style w:type="paragraph" w:customStyle="1" w:styleId="KopfzeileTBZName">
    <w:name w:val="Kopfzeile TBZ Name"/>
    <w:basedOn w:val="Kopfzeile"/>
    <w:uiPriority w:val="98"/>
    <w:semiHidden/>
    <w:rsid w:val="00476B61"/>
  </w:style>
  <w:style w:type="paragraph" w:customStyle="1" w:styleId="KopfzeileTBZAbteilung">
    <w:name w:val="Kopfzeile TBZ Abteilung"/>
    <w:basedOn w:val="Kopfzeile"/>
    <w:uiPriority w:val="98"/>
    <w:semiHidden/>
    <w:rsid w:val="00476B61"/>
  </w:style>
  <w:style w:type="paragraph" w:customStyle="1" w:styleId="KopfzeileTBZNamegross">
    <w:name w:val="Kopfzeile TBZ Name gross"/>
    <w:basedOn w:val="Standard"/>
    <w:uiPriority w:val="98"/>
    <w:semiHidden/>
    <w:qFormat/>
    <w:rsid w:val="002C2BF1"/>
    <w:rPr>
      <w:rFonts w:asciiTheme="majorHAnsi" w:hAnsiTheme="majorHAnsi"/>
      <w:sz w:val="32"/>
    </w:rPr>
  </w:style>
  <w:style w:type="paragraph" w:customStyle="1" w:styleId="KopfzeileTBZAbteilunggross">
    <w:name w:val="Kopfzeile TBZ Abteilung gross"/>
    <w:basedOn w:val="Standard"/>
    <w:uiPriority w:val="98"/>
    <w:semiHidden/>
    <w:qFormat/>
    <w:rsid w:val="002C2BF1"/>
    <w:rPr>
      <w:rFonts w:asciiTheme="majorHAnsi" w:hAnsiTheme="maj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A3809ED7264D18A10235A58773A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CA1A4-C988-4F42-B75F-C7D330EC1AF8}"/>
      </w:docPartPr>
      <w:docPartBody>
        <w:p w:rsidR="00AC66CC" w:rsidRDefault="001F1C2D">
          <w:r w:rsidRPr="00C6201A">
            <w:rPr>
              <w:rStyle w:val="Platzhaltertext"/>
            </w:rPr>
            <w:t>[Titel]</w:t>
          </w:r>
        </w:p>
      </w:docPartBody>
    </w:docPart>
    <w:docPart>
      <w:docPartPr>
        <w:name w:val="ECFE7C414C21458B840F937D961286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17BE9-53CF-48F2-B049-BFC1B1EA69D2}"/>
      </w:docPartPr>
      <w:docPartBody>
        <w:p w:rsidR="00B73151" w:rsidRDefault="002C14C3" w:rsidP="002C14C3">
          <w:pPr>
            <w:pStyle w:val="ECFE7C414C21458B840F937D961286A0"/>
          </w:pPr>
          <w:r w:rsidRPr="00E56F1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2D"/>
    <w:rsid w:val="001F1C2D"/>
    <w:rsid w:val="002C14C3"/>
    <w:rsid w:val="006670FE"/>
    <w:rsid w:val="007A10D8"/>
    <w:rsid w:val="00AC66CC"/>
    <w:rsid w:val="00B7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semiHidden/>
    <w:rsid w:val="002C14C3"/>
    <w:rPr>
      <w:color w:val="BFBFBF" w:themeColor="background1" w:themeShade="BF"/>
    </w:rPr>
  </w:style>
  <w:style w:type="paragraph" w:styleId="Textkrper">
    <w:name w:val="Body Text"/>
    <w:basedOn w:val="Standard"/>
    <w:link w:val="TextkrperZchn"/>
    <w:uiPriority w:val="1"/>
    <w:qFormat/>
    <w:rsid w:val="002C14C3"/>
    <w:pPr>
      <w:widowControl w:val="0"/>
      <w:autoSpaceDE w:val="0"/>
      <w:autoSpaceDN w:val="0"/>
      <w:spacing w:after="0" w:line="240" w:lineRule="auto"/>
      <w:ind w:left="114"/>
    </w:pPr>
    <w:rPr>
      <w:rFonts w:ascii="Arial" w:eastAsia="Arial" w:hAnsi="Arial" w:cs="Arial"/>
      <w:sz w:val="21"/>
      <w:szCs w:val="21"/>
      <w:lang w:val="de-DE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2C14C3"/>
    <w:rPr>
      <w:rFonts w:ascii="Arial" w:eastAsia="Arial" w:hAnsi="Arial" w:cs="Arial"/>
      <w:sz w:val="21"/>
      <w:szCs w:val="21"/>
      <w:lang w:val="de-DE" w:eastAsia="en-US"/>
    </w:rPr>
  </w:style>
  <w:style w:type="paragraph" w:customStyle="1" w:styleId="ECFE7C414C21458B840F937D961286A0">
    <w:name w:val="ECFE7C414C21458B840F937D961286A0"/>
    <w:rsid w:val="002C14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BZ">
      <a:dk1>
        <a:sysClr val="windowText" lastClr="000000"/>
      </a:dk1>
      <a:lt1>
        <a:sysClr val="window" lastClr="FFFFFF"/>
      </a:lt1>
      <a:dk2>
        <a:srgbClr val="696969"/>
      </a:dk2>
      <a:lt2>
        <a:srgbClr val="E7E6E6"/>
      </a:lt2>
      <a:accent1>
        <a:srgbClr val="009EE0"/>
      </a:accent1>
      <a:accent2>
        <a:srgbClr val="3EA743"/>
      </a:accent2>
      <a:accent3>
        <a:srgbClr val="FFCC00"/>
      </a:accent3>
      <a:accent4>
        <a:srgbClr val="EB690B"/>
      </a:accent4>
      <a:accent5>
        <a:srgbClr val="E30059"/>
      </a:accent5>
      <a:accent6>
        <a:srgbClr val="885EA0"/>
      </a:accent6>
      <a:hlink>
        <a:srgbClr val="696969"/>
      </a:hlink>
      <a:folHlink>
        <a:srgbClr val="696969"/>
      </a:folHlink>
    </a:clrScheme>
    <a:fontScheme name="BBW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6dba1a-74a0-498c-b9d1-daa6413e7f40" xsi:nil="true"/>
    <lcf76f155ced4ddcb4097134ff3c332f xmlns="d59aca2a-8136-4728-be38-605e478dfae4">
      <Terms xmlns="http://schemas.microsoft.com/office/infopath/2007/PartnerControls"/>
    </lcf76f155ced4ddcb4097134ff3c332f>
    <Has_Teacher_Only_SectionGroup xmlns="d59aca2a-8136-4728-be38-605e478dfae4" xsi:nil="true"/>
    <NotebookType xmlns="d59aca2a-8136-4728-be38-605e478dfae4" xsi:nil="true"/>
    <Invited_Teachers xmlns="d59aca2a-8136-4728-be38-605e478dfae4" xsi:nil="true"/>
    <Templates xmlns="d59aca2a-8136-4728-be38-605e478dfae4" xsi:nil="true"/>
    <Self_Registration_Enabled xmlns="d59aca2a-8136-4728-be38-605e478dfae4" xsi:nil="true"/>
    <FolderType xmlns="d59aca2a-8136-4728-be38-605e478dfae4" xsi:nil="true"/>
    <Distribution_Groups xmlns="d59aca2a-8136-4728-be38-605e478dfae4" xsi:nil="true"/>
    <LMS_Mappings xmlns="d59aca2a-8136-4728-be38-605e478dfae4" xsi:nil="true"/>
    <Is_Collaboration_Space_Locked xmlns="d59aca2a-8136-4728-be38-605e478dfae4" xsi:nil="true"/>
    <Teams_Channel_Section_Location xmlns="d59aca2a-8136-4728-be38-605e478dfae4" xsi:nil="true"/>
    <CultureName xmlns="d59aca2a-8136-4728-be38-605e478dfae4" xsi:nil="true"/>
    <Invited_Students xmlns="d59aca2a-8136-4728-be38-605e478dfae4" xsi:nil="true"/>
    <IsNotebookLocked xmlns="d59aca2a-8136-4728-be38-605e478dfae4" xsi:nil="true"/>
    <DefaultSectionNames xmlns="d59aca2a-8136-4728-be38-605e478dfae4" xsi:nil="true"/>
    <Teachers xmlns="d59aca2a-8136-4728-be38-605e478dfae4">
      <UserInfo>
        <DisplayName/>
        <AccountId xsi:nil="true"/>
        <AccountType/>
      </UserInfo>
    </Teachers>
    <Students xmlns="d59aca2a-8136-4728-be38-605e478dfae4">
      <UserInfo>
        <DisplayName/>
        <AccountId xsi:nil="true"/>
        <AccountType/>
      </UserInfo>
    </Students>
    <AppVersion xmlns="d59aca2a-8136-4728-be38-605e478dfae4" xsi:nil="true"/>
    <TeamsChannelId xmlns="d59aca2a-8136-4728-be38-605e478dfae4" xsi:nil="true"/>
    <Math_Settings xmlns="d59aca2a-8136-4728-be38-605e478dfae4" xsi:nil="true"/>
    <Owner xmlns="d59aca2a-8136-4728-be38-605e478dfae4">
      <UserInfo>
        <DisplayName/>
        <AccountId xsi:nil="true"/>
        <AccountType/>
      </UserInfo>
    </Owner>
    <Student_Groups xmlns="d59aca2a-8136-4728-be38-605e478dfae4">
      <UserInfo>
        <DisplayName/>
        <AccountId xsi:nil="true"/>
        <AccountType/>
      </UserInfo>
    </Student_Group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2F0A7B4349F40BD58BDF6C5935607" ma:contentTypeVersion="36" ma:contentTypeDescription="Ein neues Dokument erstellen." ma:contentTypeScope="" ma:versionID="e4b6c3b04a5b787f80cacedd677a23be">
  <xsd:schema xmlns:xsd="http://www.w3.org/2001/XMLSchema" xmlns:xs="http://www.w3.org/2001/XMLSchema" xmlns:p="http://schemas.microsoft.com/office/2006/metadata/properties" xmlns:ns2="d59aca2a-8136-4728-be38-605e478dfae4" xmlns:ns3="4d6dba1a-74a0-498c-b9d1-daa6413e7f40" xmlns:ns4="76820a9b-5371-4dfc-91de-0f46e1b1303d" targetNamespace="http://schemas.microsoft.com/office/2006/metadata/properties" ma:root="true" ma:fieldsID="61e1a502d54216013393cf951d31d375" ns2:_="" ns3:_="" ns4:_="">
    <xsd:import namespace="d59aca2a-8136-4728-be38-605e478dfae4"/>
    <xsd:import namespace="4d6dba1a-74a0-498c-b9d1-daa6413e7f40"/>
    <xsd:import namespace="76820a9b-5371-4dfc-91de-0f46e1b13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ca2a-8136-4728-be38-605e478df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7a76fb2-59e5-4c6f-815f-b4b8dce96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dba1a-74a0-498c-b9d1-daa6413e7f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ecb635-e892-40c7-85cb-6327a9b90fc1}" ma:internalName="TaxCatchAll" ma:showField="CatchAllData" ma:web="4d6dba1a-74a0-498c-b9d1-daa6413e7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20a9b-5371-4dfc-91de-0f46e1b13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4d6dba1a-74a0-498c-b9d1-daa6413e7f40"/>
    <ds:schemaRef ds:uri="d59aca2a-8136-4728-be38-605e478dfae4"/>
  </ds:schemaRefs>
</ds:datastoreItem>
</file>

<file path=customXml/itemProps2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661694-48DC-4556-B2DA-560F77B36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aca2a-8136-4728-be38-605e478dfae4"/>
    <ds:schemaRef ds:uri="4d6dba1a-74a0-498c-b9d1-daa6413e7f40"/>
    <ds:schemaRef ds:uri="76820a9b-5371-4dfc-91de-0f46e1b13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BBW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Selbständigkeitserklärung</dc:title>
  <dc:creator>Gubler Mascha</dc:creator>
  <dc:description>erstellt durch Vorlagenbauer.ch</dc:description>
  <cp:lastModifiedBy>Kuhn Sabine</cp:lastModifiedBy>
  <cp:revision>3</cp:revision>
  <cp:lastPrinted>2023-11-02T16:15:00Z</cp:lastPrinted>
  <dcterms:created xsi:type="dcterms:W3CDTF">2025-08-30T04:47:00Z</dcterms:created>
  <dcterms:modified xsi:type="dcterms:W3CDTF">2025-08-30T04:48:00Z</dcterms:modified>
  <cp:category>ABU Verantwortliche / Version August 2025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0x01010029F2F0A7B4349F40BD58BDF6C5935607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</Properties>
</file>