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393B" w14:textId="77777777" w:rsidR="003E35F3" w:rsidRPr="00266AC1" w:rsidRDefault="003E35F3" w:rsidP="003E35F3">
      <w:pPr>
        <w:pStyle w:val="berschrift2"/>
        <w:rPr>
          <w:rFonts w:ascii="Arial Black" w:hAnsi="Arial Black"/>
          <w:sz w:val="24"/>
          <w:szCs w:val="24"/>
        </w:rPr>
      </w:pPr>
      <w:bookmarkStart w:id="0" w:name="_Toc205902575"/>
      <w:r w:rsidRPr="000C2F14">
        <w:rPr>
          <w:rFonts w:ascii="Arial Black" w:hAnsi="Arial Black"/>
          <w:sz w:val="24"/>
          <w:szCs w:val="24"/>
        </w:rPr>
        <w:t>Arbeitsprotokoll</w:t>
      </w:r>
      <w:bookmarkEnd w:id="0"/>
      <w:r>
        <w:rPr>
          <w:rFonts w:ascii="Arial Black" w:hAnsi="Arial Black"/>
          <w:sz w:val="24"/>
          <w:szCs w:val="24"/>
        </w:rP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3421"/>
        <w:gridCol w:w="3531"/>
        <w:gridCol w:w="3729"/>
      </w:tblGrid>
      <w:tr w:rsidR="003E35F3" w:rsidRPr="00A070A1" w14:paraId="18A301B7" w14:textId="77777777" w:rsidTr="003E35F3">
        <w:trPr>
          <w:trHeight w:hRule="exact" w:val="1158"/>
        </w:trPr>
        <w:tc>
          <w:tcPr>
            <w:tcW w:w="6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7551E" w14:textId="77777777" w:rsidR="003E35F3" w:rsidRPr="00A070A1" w:rsidRDefault="003E35F3" w:rsidP="00FA0F09">
            <w:pPr>
              <w:rPr>
                <w:rFonts w:ascii="Arial Black" w:hAnsi="Arial Black"/>
              </w:rPr>
            </w:pPr>
            <w:r w:rsidRPr="00A070A1">
              <w:rPr>
                <w:rFonts w:ascii="Arial Black" w:hAnsi="Arial Black"/>
              </w:rPr>
              <w:t>Datum,</w:t>
            </w:r>
            <w:r w:rsidRPr="00A070A1">
              <w:rPr>
                <w:rFonts w:ascii="Arial Black" w:hAnsi="Arial Black"/>
              </w:rPr>
              <w:br/>
              <w:t>Dauer</w:t>
            </w:r>
            <w:r w:rsidRPr="00A070A1">
              <w:rPr>
                <w:rFonts w:ascii="Arial Black" w:hAnsi="Arial Black"/>
              </w:rPr>
              <w:br/>
            </w:r>
            <w:r w:rsidRPr="00A070A1">
              <w:rPr>
                <w:rFonts w:ascii="Arial" w:hAnsi="Arial" w:cs="Arial"/>
              </w:rPr>
              <w:t>(in Min.)</w:t>
            </w:r>
          </w:p>
        </w:tc>
        <w:tc>
          <w:tcPr>
            <w:tcW w:w="1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91AB7" w14:textId="77777777" w:rsidR="003E35F3" w:rsidRPr="00A070A1" w:rsidRDefault="003E35F3" w:rsidP="00FA0F09">
            <w:pPr>
              <w:rPr>
                <w:rFonts w:ascii="Arial Black" w:hAnsi="Arial Black"/>
              </w:rPr>
            </w:pPr>
            <w:r w:rsidRPr="00A070A1">
              <w:rPr>
                <w:rFonts w:ascii="Arial Black" w:hAnsi="Arial Black"/>
              </w:rPr>
              <w:t xml:space="preserve">Arbeiten </w:t>
            </w:r>
            <w:r w:rsidRPr="00A070A1">
              <w:rPr>
                <w:rFonts w:ascii="Arial Black" w:hAnsi="Arial Black"/>
              </w:rPr>
              <w:br/>
            </w:r>
            <w:r w:rsidRPr="00A070A1">
              <w:rPr>
                <w:rFonts w:ascii="Arial" w:hAnsi="Arial" w:cs="Arial"/>
              </w:rPr>
              <w:t xml:space="preserve">Das habe ich gemacht. </w:t>
            </w:r>
          </w:p>
        </w:tc>
        <w:tc>
          <w:tcPr>
            <w:tcW w:w="1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2CEE0" w14:textId="77777777" w:rsidR="003E35F3" w:rsidRPr="00A070A1" w:rsidRDefault="003E35F3" w:rsidP="00FA0F09">
            <w:pPr>
              <w:rPr>
                <w:rFonts w:ascii="Arial Black" w:hAnsi="Arial Black"/>
              </w:rPr>
            </w:pPr>
            <w:r w:rsidRPr="00A070A1">
              <w:rPr>
                <w:rFonts w:ascii="Arial Black" w:hAnsi="Arial Black"/>
              </w:rPr>
              <w:t>Reflexion</w:t>
            </w:r>
          </w:p>
          <w:p w14:paraId="5D172C88" w14:textId="77777777" w:rsidR="003E35F3" w:rsidRPr="00A070A1" w:rsidRDefault="003E35F3" w:rsidP="00FA0F09">
            <w:pPr>
              <w:spacing w:after="60"/>
              <w:rPr>
                <w:rFonts w:ascii="Arial" w:hAnsi="Arial" w:cs="Arial"/>
              </w:rPr>
            </w:pPr>
            <w:r w:rsidRPr="00A070A1">
              <w:rPr>
                <w:rFonts w:ascii="Arial" w:hAnsi="Arial" w:cs="Arial"/>
              </w:rPr>
              <w:t xml:space="preserve">Wie kam ich voran? </w:t>
            </w:r>
            <w:r w:rsidRPr="00A070A1">
              <w:rPr>
                <w:rFonts w:ascii="Arial" w:hAnsi="Arial" w:cs="Arial"/>
              </w:rPr>
              <w:br/>
              <w:t>Was machte mir Mühe?</w:t>
            </w:r>
            <w:r w:rsidRPr="00A070A1">
              <w:rPr>
                <w:rFonts w:ascii="Arial" w:hAnsi="Arial" w:cs="Arial"/>
                <w:u w:val="words"/>
              </w:rPr>
              <w:t xml:space="preserve"> </w:t>
            </w:r>
            <w:r w:rsidRPr="00A070A1">
              <w:rPr>
                <w:rFonts w:ascii="Arial" w:hAnsi="Arial" w:cs="Arial"/>
              </w:rPr>
              <w:t>Wer half mir?</w:t>
            </w:r>
          </w:p>
        </w:tc>
        <w:tc>
          <w:tcPr>
            <w:tcW w:w="1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45058" w14:textId="77777777" w:rsidR="003E35F3" w:rsidRPr="00A070A1" w:rsidRDefault="003E35F3" w:rsidP="00FA0F09">
            <w:pPr>
              <w:rPr>
                <w:rFonts w:ascii="Arial Black" w:hAnsi="Arial Black"/>
              </w:rPr>
            </w:pPr>
            <w:r w:rsidRPr="00A070A1">
              <w:rPr>
                <w:rFonts w:ascii="Arial Black" w:hAnsi="Arial Black"/>
              </w:rPr>
              <w:t>Lerneffekt</w:t>
            </w:r>
          </w:p>
          <w:p w14:paraId="6F5B323B" w14:textId="77777777" w:rsidR="003E35F3" w:rsidRPr="00A070A1" w:rsidRDefault="003E35F3" w:rsidP="00FA0F09">
            <w:pPr>
              <w:spacing w:after="60"/>
              <w:rPr>
                <w:rFonts w:ascii="Arial Black" w:hAnsi="Arial Black"/>
              </w:rPr>
            </w:pPr>
            <w:r w:rsidRPr="00A070A1">
              <w:rPr>
                <w:rFonts w:ascii="Arial" w:hAnsi="Arial" w:cs="Arial"/>
              </w:rPr>
              <w:t>Was habe ich gelernt?</w:t>
            </w:r>
            <w:r w:rsidRPr="00A070A1">
              <w:rPr>
                <w:rFonts w:ascii="Arial" w:hAnsi="Arial" w:cs="Arial"/>
              </w:rPr>
              <w:br/>
              <w:t xml:space="preserve">Was mache ich zukünftig </w:t>
            </w:r>
            <w:r w:rsidRPr="00A070A1">
              <w:rPr>
                <w:rFonts w:ascii="Arial" w:hAnsi="Arial" w:cs="Arial"/>
              </w:rPr>
              <w:br/>
              <w:t>anders?</w:t>
            </w:r>
          </w:p>
        </w:tc>
      </w:tr>
      <w:tr w:rsidR="003E35F3" w:rsidRPr="00A070A1" w14:paraId="53AAFA57" w14:textId="77777777" w:rsidTr="003E35F3">
        <w:trPr>
          <w:trHeight w:hRule="exact" w:val="1158"/>
        </w:trPr>
        <w:tc>
          <w:tcPr>
            <w:tcW w:w="6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DABC8" w14:textId="4F64A349" w:rsidR="003E35F3" w:rsidRPr="00A070A1" w:rsidRDefault="003E35F3" w:rsidP="00FA0F09">
            <w:pPr>
              <w:rPr>
                <w:rFonts w:ascii="Arial Black" w:hAnsi="Arial Black"/>
              </w:rPr>
            </w:pPr>
          </w:p>
        </w:tc>
        <w:tc>
          <w:tcPr>
            <w:tcW w:w="1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3C7D6" w14:textId="77777777" w:rsidR="003E35F3" w:rsidRPr="00A070A1" w:rsidRDefault="003E35F3" w:rsidP="00FA0F09">
            <w:pPr>
              <w:rPr>
                <w:rFonts w:ascii="Arial Black" w:hAnsi="Arial Black"/>
              </w:rPr>
            </w:pPr>
          </w:p>
        </w:tc>
        <w:tc>
          <w:tcPr>
            <w:tcW w:w="1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62EB7" w14:textId="77777777" w:rsidR="003E35F3" w:rsidRPr="00A070A1" w:rsidRDefault="003E35F3" w:rsidP="00FA0F09">
            <w:pPr>
              <w:rPr>
                <w:rFonts w:ascii="Arial Black" w:hAnsi="Arial Black"/>
              </w:rPr>
            </w:pPr>
          </w:p>
        </w:tc>
        <w:tc>
          <w:tcPr>
            <w:tcW w:w="1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AF160" w14:textId="77777777" w:rsidR="003E35F3" w:rsidRPr="00A070A1" w:rsidRDefault="003E35F3" w:rsidP="00FA0F09">
            <w:pPr>
              <w:rPr>
                <w:rFonts w:ascii="Arial Black" w:hAnsi="Arial Black"/>
              </w:rPr>
            </w:pPr>
          </w:p>
        </w:tc>
      </w:tr>
      <w:tr w:rsidR="003E35F3" w:rsidRPr="00A070A1" w14:paraId="45BA970C" w14:textId="77777777" w:rsidTr="003E35F3">
        <w:trPr>
          <w:trHeight w:hRule="exact" w:val="1158"/>
        </w:trPr>
        <w:tc>
          <w:tcPr>
            <w:tcW w:w="6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BDF6A" w14:textId="77777777" w:rsidR="003E35F3" w:rsidRPr="00A070A1" w:rsidRDefault="003E35F3" w:rsidP="00FA0F09">
            <w:pPr>
              <w:rPr>
                <w:rFonts w:ascii="Arial Black" w:hAnsi="Arial Black"/>
              </w:rPr>
            </w:pPr>
          </w:p>
        </w:tc>
        <w:tc>
          <w:tcPr>
            <w:tcW w:w="1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6C7BD" w14:textId="77777777" w:rsidR="003E35F3" w:rsidRPr="00A070A1" w:rsidRDefault="003E35F3" w:rsidP="00FA0F09">
            <w:pPr>
              <w:rPr>
                <w:rFonts w:ascii="Arial Black" w:hAnsi="Arial Black"/>
              </w:rPr>
            </w:pPr>
          </w:p>
        </w:tc>
        <w:tc>
          <w:tcPr>
            <w:tcW w:w="1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97C86" w14:textId="77777777" w:rsidR="003E35F3" w:rsidRPr="00A070A1" w:rsidRDefault="003E35F3" w:rsidP="00FA0F09">
            <w:pPr>
              <w:rPr>
                <w:rFonts w:ascii="Arial Black" w:hAnsi="Arial Black"/>
              </w:rPr>
            </w:pPr>
          </w:p>
        </w:tc>
        <w:tc>
          <w:tcPr>
            <w:tcW w:w="1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AD283" w14:textId="77777777" w:rsidR="003E35F3" w:rsidRPr="00A070A1" w:rsidRDefault="003E35F3" w:rsidP="00FA0F09">
            <w:pPr>
              <w:rPr>
                <w:rFonts w:ascii="Arial Black" w:hAnsi="Arial Black"/>
              </w:rPr>
            </w:pPr>
          </w:p>
        </w:tc>
      </w:tr>
      <w:tr w:rsidR="003E35F3" w:rsidRPr="00A070A1" w14:paraId="0A5E3712" w14:textId="77777777" w:rsidTr="003E35F3">
        <w:trPr>
          <w:trHeight w:hRule="exact" w:val="1158"/>
        </w:trPr>
        <w:tc>
          <w:tcPr>
            <w:tcW w:w="6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FB7EA" w14:textId="77777777" w:rsidR="003E35F3" w:rsidRPr="00A070A1" w:rsidRDefault="003E35F3" w:rsidP="00FA0F09">
            <w:pPr>
              <w:rPr>
                <w:rFonts w:ascii="Arial Black" w:hAnsi="Arial Black"/>
              </w:rPr>
            </w:pPr>
          </w:p>
        </w:tc>
        <w:tc>
          <w:tcPr>
            <w:tcW w:w="1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F566A" w14:textId="77777777" w:rsidR="003E35F3" w:rsidRPr="00A070A1" w:rsidRDefault="003E35F3" w:rsidP="00FA0F09">
            <w:pPr>
              <w:rPr>
                <w:rFonts w:ascii="Arial Black" w:hAnsi="Arial Black"/>
              </w:rPr>
            </w:pPr>
          </w:p>
        </w:tc>
        <w:tc>
          <w:tcPr>
            <w:tcW w:w="1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2E225" w14:textId="77777777" w:rsidR="003E35F3" w:rsidRPr="00A070A1" w:rsidRDefault="003E35F3" w:rsidP="00FA0F09">
            <w:pPr>
              <w:rPr>
                <w:rFonts w:ascii="Arial Black" w:hAnsi="Arial Black"/>
              </w:rPr>
            </w:pPr>
          </w:p>
        </w:tc>
        <w:tc>
          <w:tcPr>
            <w:tcW w:w="1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A83C7" w14:textId="77777777" w:rsidR="003E35F3" w:rsidRPr="00A070A1" w:rsidRDefault="003E35F3" w:rsidP="00FA0F09">
            <w:pPr>
              <w:rPr>
                <w:rFonts w:ascii="Arial Black" w:hAnsi="Arial Black"/>
              </w:rPr>
            </w:pPr>
          </w:p>
        </w:tc>
      </w:tr>
      <w:tr w:rsidR="003E35F3" w:rsidRPr="00A070A1" w14:paraId="584F4679" w14:textId="77777777" w:rsidTr="003E35F3">
        <w:trPr>
          <w:trHeight w:hRule="exact" w:val="1158"/>
        </w:trPr>
        <w:tc>
          <w:tcPr>
            <w:tcW w:w="6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10D8D" w14:textId="77777777" w:rsidR="003E35F3" w:rsidRPr="00A070A1" w:rsidRDefault="003E35F3" w:rsidP="00FA0F09">
            <w:pPr>
              <w:rPr>
                <w:rFonts w:ascii="Arial Black" w:hAnsi="Arial Black"/>
              </w:rPr>
            </w:pPr>
          </w:p>
        </w:tc>
        <w:tc>
          <w:tcPr>
            <w:tcW w:w="1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1CE23" w14:textId="77777777" w:rsidR="003E35F3" w:rsidRPr="00A070A1" w:rsidRDefault="003E35F3" w:rsidP="00FA0F09">
            <w:pPr>
              <w:rPr>
                <w:rFonts w:ascii="Arial Black" w:hAnsi="Arial Black"/>
              </w:rPr>
            </w:pPr>
          </w:p>
        </w:tc>
        <w:tc>
          <w:tcPr>
            <w:tcW w:w="1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DEE7A" w14:textId="77777777" w:rsidR="003E35F3" w:rsidRPr="00A070A1" w:rsidRDefault="003E35F3" w:rsidP="00FA0F09">
            <w:pPr>
              <w:rPr>
                <w:rFonts w:ascii="Arial Black" w:hAnsi="Arial Black"/>
              </w:rPr>
            </w:pPr>
          </w:p>
        </w:tc>
        <w:tc>
          <w:tcPr>
            <w:tcW w:w="1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2AF63" w14:textId="77777777" w:rsidR="003E35F3" w:rsidRPr="00A070A1" w:rsidRDefault="003E35F3" w:rsidP="00FA0F09">
            <w:pPr>
              <w:rPr>
                <w:rFonts w:ascii="Arial Black" w:hAnsi="Arial Black"/>
              </w:rPr>
            </w:pPr>
          </w:p>
        </w:tc>
      </w:tr>
    </w:tbl>
    <w:p w14:paraId="5CB92898" w14:textId="0138F1AC" w:rsidR="003E35F3" w:rsidRPr="008D5228" w:rsidRDefault="003E35F3" w:rsidP="003E35F3">
      <w:pPr>
        <w:ind w:left="8508"/>
      </w:pPr>
      <w:r w:rsidRPr="005839DA">
        <w:rPr>
          <w:rStyle w:val="Fett"/>
          <w:rFonts w:ascii="Arial" w:hAnsi="Arial" w:cs="Arial"/>
        </w:rPr>
        <w:t>Füllen Sie so viele Seiten wie nötig aus.</w:t>
      </w:r>
    </w:p>
    <w:p w14:paraId="4F2FB7C3" w14:textId="0D75D384" w:rsidR="005C2563" w:rsidRPr="008D5228" w:rsidRDefault="005C2563" w:rsidP="008D5228"/>
    <w:sectPr w:rsidR="005C2563" w:rsidRPr="008D5228" w:rsidSect="003E35F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2432" w:right="3062" w:bottom="1418" w:left="1531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550EC" w14:textId="77777777" w:rsidR="00A02FA9" w:rsidRPr="00333F31" w:rsidRDefault="00A02FA9" w:rsidP="00F91D37">
      <w:pPr>
        <w:spacing w:line="240" w:lineRule="auto"/>
      </w:pPr>
      <w:r w:rsidRPr="00333F31">
        <w:separator/>
      </w:r>
    </w:p>
  </w:endnote>
  <w:endnote w:type="continuationSeparator" w:id="0">
    <w:p w14:paraId="7747EDA4" w14:textId="77777777" w:rsidR="00A02FA9" w:rsidRPr="00333F31" w:rsidRDefault="00A02FA9" w:rsidP="00F91D37">
      <w:pPr>
        <w:spacing w:line="240" w:lineRule="auto"/>
      </w:pPr>
      <w:r w:rsidRPr="00333F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CD27" w14:textId="77777777" w:rsidR="00562B85" w:rsidRPr="00333F31" w:rsidRDefault="005F7F5D" w:rsidP="00F246AB">
    <w:pPr>
      <w:pStyle w:val="Fuzeile"/>
    </w:pPr>
    <w:sdt>
      <w:sdtPr>
        <w:alias w:val="Status"/>
        <w:tag w:val=""/>
        <w:id w:val="1302271471"/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62B85" w:rsidRPr="00333F31">
          <w:rPr>
            <w:rStyle w:val="Platzhaltertext"/>
          </w:rPr>
          <w:t>Dossierbezeichnung</w:t>
        </w:r>
      </w:sdtContent>
    </w:sdt>
  </w:p>
  <w:p w14:paraId="47C73473" w14:textId="6A2E3123" w:rsidR="00562B85" w:rsidRPr="00333F31" w:rsidRDefault="005F7F5D" w:rsidP="00863CD7">
    <w:pPr>
      <w:pStyle w:val="Fuzeile"/>
    </w:pPr>
    <w:sdt>
      <w:sdtPr>
        <w:alias w:val="Titel"/>
        <w:tag w:val=""/>
        <w:id w:val="-931665140"/>
        <w:placeholder>
          <w:docPart w:val="75A3809ED7264D18A10235A58773A3F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E35F3">
          <w:t>Arbeitsprotokoll</w:t>
        </w:r>
      </w:sdtContent>
    </w:sdt>
  </w:p>
  <w:p w14:paraId="4033ED2E" w14:textId="329EFCCF" w:rsidR="00562B85" w:rsidRPr="00333F31" w:rsidRDefault="005F7F5D" w:rsidP="00336F74">
    <w:pPr>
      <w:pStyle w:val="Fuzeile"/>
      <w:rPr>
        <w:szCs w:val="21"/>
      </w:rPr>
    </w:pPr>
    <w:sdt>
      <w:sdtPr>
        <w:alias w:val="Kategorie"/>
        <w:tag w:val=""/>
        <w:id w:val="-174085703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roofErr w:type="gramStart"/>
        <w:r w:rsidR="00F34F6F">
          <w:t>ABU Verantwortliche</w:t>
        </w:r>
        <w:proofErr w:type="gramEnd"/>
        <w:r w:rsidR="00F34F6F">
          <w:t xml:space="preserve"> / Version August 2025</w:t>
        </w:r>
      </w:sdtContent>
    </w:sdt>
    <w:r w:rsidR="00562B85" w:rsidRPr="00333F3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D0CD7F3" wp14:editId="30C54C3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716400"/>
              <wp:effectExtent l="0" t="0" r="0" b="0"/>
              <wp:wrapSquare wrapText="bothSides"/>
              <wp:docPr id="1348230728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6B912F" w14:textId="77777777" w:rsidR="00562B85" w:rsidRPr="00333F31" w:rsidRDefault="00562B85" w:rsidP="00CD775B">
                          <w:pPr>
                            <w:pStyle w:val="Seitenzahlen"/>
                          </w:pPr>
                          <w:r w:rsidRPr="00333F31">
                            <w:fldChar w:fldCharType="begin"/>
                          </w:r>
                          <w:r w:rsidRPr="00333F31">
                            <w:instrText>PAGE   \* MERGEFORMAT</w:instrText>
                          </w:r>
                          <w:r w:rsidRPr="00333F31">
                            <w:fldChar w:fldCharType="separate"/>
                          </w:r>
                          <w:r w:rsidRPr="00333F31">
                            <w:t>5</w:t>
                          </w:r>
                          <w:r w:rsidRPr="00333F3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CD7F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0" type="#_x0000_t202" alt="&quot;&quot;" style="position:absolute;margin-left:-1.6pt;margin-top:0;width:49.6pt;height:56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" filled="f" stroked="f" strokeweight=".5pt">
              <v:textbox style="mso-fit-shape-to-text:t" inset="0,2mm,0,16.8mm">
                <w:txbxContent>
                  <w:p w14:paraId="5A6B912F" w14:textId="77777777" w:rsidR="00562B85" w:rsidRPr="00333F31" w:rsidRDefault="00562B85" w:rsidP="00CD775B">
                    <w:pPr>
                      <w:pStyle w:val="Seitenzahlen"/>
                    </w:pPr>
                    <w:r w:rsidRPr="00333F31">
                      <w:fldChar w:fldCharType="begin"/>
                    </w:r>
                    <w:r w:rsidRPr="00333F31">
                      <w:instrText>PAGE   \* MERGEFORMAT</w:instrText>
                    </w:r>
                    <w:r w:rsidRPr="00333F31">
                      <w:fldChar w:fldCharType="separate"/>
                    </w:r>
                    <w:r w:rsidRPr="00333F31">
                      <w:t>5</w:t>
                    </w:r>
                    <w:r w:rsidRPr="00333F31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231EC98A" w14:textId="77777777" w:rsidR="005258F3" w:rsidRPr="00562B85" w:rsidRDefault="005258F3" w:rsidP="00562B85">
    <w:pPr>
      <w:pStyle w:val="Fuzeile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718D" w14:textId="6505D268" w:rsidR="00336F74" w:rsidRPr="00333F31" w:rsidRDefault="00336F74" w:rsidP="00F246AB">
    <w:pPr>
      <w:pStyle w:val="Fuzeile"/>
    </w:pPr>
  </w:p>
  <w:p w14:paraId="4FE502F7" w14:textId="298A22E4" w:rsidR="00336F74" w:rsidRPr="00333F31" w:rsidRDefault="005F7F5D" w:rsidP="00863CD7">
    <w:pPr>
      <w:pStyle w:val="Fuzeile"/>
    </w:pPr>
    <w:sdt>
      <w:sdtPr>
        <w:alias w:val="Titel"/>
        <w:tag w:val=""/>
        <w:id w:val="1324547461"/>
        <w:placeholder>
          <w:docPart w:val="75A3809ED7264D18A10235A58773A3F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E35F3" w:rsidRPr="003E35F3">
          <w:t>Arbeitsprotokoll</w:t>
        </w:r>
      </w:sdtContent>
    </w:sdt>
  </w:p>
  <w:p w14:paraId="1FAFA848" w14:textId="3679CD20" w:rsidR="00D95AE4" w:rsidRPr="00333F31" w:rsidRDefault="005F7F5D" w:rsidP="00336F74">
    <w:pPr>
      <w:pStyle w:val="Fuzeile"/>
      <w:rPr>
        <w:szCs w:val="21"/>
      </w:rPr>
    </w:pPr>
    <w:sdt>
      <w:sdtPr>
        <w:rPr>
          <w:rFonts w:ascii="Arial" w:hAnsi="Arial" w:cs="Arial"/>
        </w:rPr>
        <w:alias w:val="Kategorie"/>
        <w:tag w:val=""/>
        <w:id w:val="-30624182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roofErr w:type="gramStart"/>
        <w:r w:rsidR="00F34F6F" w:rsidRPr="00F34F6F">
          <w:rPr>
            <w:rFonts w:ascii="Arial" w:hAnsi="Arial" w:cs="Arial"/>
          </w:rPr>
          <w:t>ABU Verantwortliche</w:t>
        </w:r>
        <w:proofErr w:type="gramEnd"/>
        <w:r w:rsidR="00F34F6F">
          <w:rPr>
            <w:rFonts w:ascii="Arial" w:hAnsi="Arial" w:cs="Arial"/>
          </w:rPr>
          <w:t xml:space="preserve"> / </w:t>
        </w:r>
        <w:r w:rsidR="00F34F6F" w:rsidRPr="00043A94">
          <w:rPr>
            <w:rFonts w:ascii="Arial" w:hAnsi="Arial" w:cs="Arial"/>
          </w:rPr>
          <w:t>Version August 2025</w:t>
        </w:r>
      </w:sdtContent>
    </w:sdt>
    <w:r w:rsidR="00336F74" w:rsidRPr="00333F3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AF29418" wp14:editId="1728073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716400"/>
              <wp:effectExtent l="0" t="0" r="0" b="0"/>
              <wp:wrapSquare wrapText="bothSides"/>
              <wp:docPr id="1157663639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7E4AF" w14:textId="77777777" w:rsidR="00336F74" w:rsidRPr="00333F31" w:rsidRDefault="00336F74" w:rsidP="00CD775B">
                          <w:pPr>
                            <w:pStyle w:val="Seitenzahlen"/>
                          </w:pPr>
                          <w:r w:rsidRPr="00333F31">
                            <w:fldChar w:fldCharType="begin"/>
                          </w:r>
                          <w:r w:rsidRPr="00333F31">
                            <w:instrText>PAGE   \* MERGEFORMAT</w:instrText>
                          </w:r>
                          <w:r w:rsidRPr="00333F31">
                            <w:fldChar w:fldCharType="separate"/>
                          </w:r>
                          <w:r w:rsidRPr="00333F31">
                            <w:t>5</w:t>
                          </w:r>
                          <w:r w:rsidRPr="00333F3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2941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&quot;&quot;" style="position:absolute;margin-left:-1.6pt;margin-top:0;width:49.6pt;height:5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" filled="f" stroked="f" strokeweight=".5pt">
              <v:textbox style="mso-fit-shape-to-text:t" inset="0,2mm,0,16.8mm">
                <w:txbxContent>
                  <w:p w14:paraId="7DB7E4AF" w14:textId="77777777" w:rsidR="00336F74" w:rsidRPr="00333F31" w:rsidRDefault="00336F74" w:rsidP="00CD775B">
                    <w:pPr>
                      <w:pStyle w:val="Seitenzahlen"/>
                    </w:pPr>
                    <w:r w:rsidRPr="00333F31">
                      <w:fldChar w:fldCharType="begin"/>
                    </w:r>
                    <w:r w:rsidRPr="00333F31">
                      <w:instrText>PAGE   \* MERGEFORMAT</w:instrText>
                    </w:r>
                    <w:r w:rsidRPr="00333F31">
                      <w:fldChar w:fldCharType="separate"/>
                    </w:r>
                    <w:r w:rsidRPr="00333F31">
                      <w:t>5</w:t>
                    </w:r>
                    <w:r w:rsidRPr="00333F31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30D790DF" w14:textId="77777777" w:rsidR="00ED5F68" w:rsidRPr="00333F31" w:rsidRDefault="00ED5F68" w:rsidP="00336F74">
    <w:pPr>
      <w:pStyle w:val="Fuzeile"/>
      <w:rPr>
        <w:color w:val="FFFFFF" w:themeColor="background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8AE03" w14:textId="77777777" w:rsidR="00A02FA9" w:rsidRPr="00333F31" w:rsidRDefault="00A02FA9" w:rsidP="00F91D37">
      <w:pPr>
        <w:spacing w:line="240" w:lineRule="auto"/>
      </w:pPr>
      <w:r w:rsidRPr="00333F31">
        <w:separator/>
      </w:r>
    </w:p>
  </w:footnote>
  <w:footnote w:type="continuationSeparator" w:id="0">
    <w:p w14:paraId="618F7C14" w14:textId="77777777" w:rsidR="00A02FA9" w:rsidRPr="00333F31" w:rsidRDefault="00A02FA9" w:rsidP="00F91D37">
      <w:pPr>
        <w:spacing w:line="240" w:lineRule="auto"/>
      </w:pPr>
      <w:r w:rsidRPr="00333F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1C57" w14:textId="77777777" w:rsidR="005C6148" w:rsidRPr="00333F31" w:rsidRDefault="002C2BF1" w:rsidP="000A6B89">
    <w:pPr>
      <w:pStyle w:val="Kopfzeile"/>
      <w:tabs>
        <w:tab w:val="clear" w:pos="4536"/>
        <w:tab w:val="clear" w:pos="9072"/>
        <w:tab w:val="left" w:pos="700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1" layoutInCell="1" allowOverlap="1" wp14:anchorId="5606662E" wp14:editId="4E8AC74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692533" cy="1044632"/>
              <wp:effectExtent l="0" t="0" r="0" b="3175"/>
              <wp:wrapNone/>
              <wp:docPr id="12752003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533" cy="1044632"/>
                        <a:chOff x="0" y="0"/>
                        <a:chExt cx="2692158" cy="1043365"/>
                      </a:xfrm>
                    </wpg:grpSpPr>
                    <wps:wsp>
                      <wps:cNvPr id="598712171" name="Rechteck 4"/>
                      <wps:cNvSpPr/>
                      <wps:spPr>
                        <a:xfrm>
                          <a:off x="2305050" y="0"/>
                          <a:ext cx="381659" cy="388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5179952" name="Textfeld 3"/>
                      <wps:cNvSpPr txBox="1"/>
                      <wps:spPr>
                        <a:xfrm>
                          <a:off x="352304" y="656485"/>
                          <a:ext cx="2339854" cy="38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92F5A" w14:textId="77777777" w:rsidR="002C2BF1" w:rsidRDefault="002C2BF1" w:rsidP="00476B61">
                            <w:pPr>
                              <w:pStyle w:val="KopfzeileTBZName"/>
                            </w:pPr>
                            <w:r>
                              <w:t xml:space="preserve">Technische Berufsschule </w:t>
                            </w:r>
                            <w:r>
                              <w:br/>
                              <w:t>Zürich TBZ</w:t>
                            </w:r>
                          </w:p>
                          <w:p w14:paraId="768A8B40" w14:textId="77777777" w:rsidR="002C2BF1" w:rsidRPr="009032CE" w:rsidRDefault="002C2BF1" w:rsidP="009032CE">
                            <w:pPr>
                              <w:pStyle w:val="Kopfzei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0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72133476" name="flagge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47700"/>
                          <a:ext cx="28384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06662E" id="Gruppieren 6" o:spid="_x0000_s1026" style="position:absolute;margin-left:160.8pt;margin-top:0;width:212pt;height:82.25pt;z-index:251671552;mso-position-horizontal:right;mso-position-horizontal-relative:page;mso-position-vertical:top;mso-position-vertical-relative:page;mso-width-relative:margin;mso-height-relative:margin" coordsize="26921,10433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">
              <v:rect id="Rechteck 4" o:spid="_x0000_s1027" style="position:absolute;left:23050;width:3817;height:3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" filled="f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left:3523;top:6564;width:23398;height:3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" filled="f" stroked="f" strokeweight=".5pt">
                <v:textbox style="mso-fit-shape-to-text:t" inset="0,0,25mm,0">
                  <w:txbxContent>
                    <w:p w14:paraId="75A92F5A" w14:textId="77777777" w:rsidR="002C2BF1" w:rsidRDefault="002C2BF1" w:rsidP="00476B61">
                      <w:pPr>
                        <w:pStyle w:val="KopfzeileTBZName"/>
                      </w:pPr>
                      <w:r>
                        <w:t xml:space="preserve">Technische Berufsschule </w:t>
                      </w:r>
                      <w:r>
                        <w:br/>
                        <w:t>Zürich TBZ</w:t>
                      </w:r>
                    </w:p>
                    <w:p w14:paraId="768A8B40" w14:textId="77777777" w:rsidR="002C2BF1" w:rsidRPr="009032CE" w:rsidRDefault="002C2BF1" w:rsidP="009032CE">
                      <w:pPr>
                        <w:pStyle w:val="Kopfzeile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lagge1" o:spid="_x0000_s1029" type="#_x0000_t75" style="position:absolute;top:6477;width:2838;height:2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">
                <v:imagedata r:id="rId2" o:title="" grayscale="t" bilevel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93A2F" w14:textId="77777777" w:rsidR="003E35F3" w:rsidRPr="00333F31" w:rsidRDefault="003E35F3" w:rsidP="003E35F3">
    <w:pPr>
      <w:pStyle w:val="Kopfzeile"/>
      <w:tabs>
        <w:tab w:val="clear" w:pos="4536"/>
        <w:tab w:val="clear" w:pos="9072"/>
        <w:tab w:val="left" w:pos="7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E89DEF0" wp14:editId="0CA8C6FF">
              <wp:simplePos x="0" y="0"/>
              <wp:positionH relativeFrom="column">
                <wp:posOffset>8463753</wp:posOffset>
              </wp:positionH>
              <wp:positionV relativeFrom="paragraph">
                <wp:posOffset>-36195</wp:posOffset>
              </wp:positionV>
              <wp:extent cx="704850" cy="276225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A303AD" w14:textId="5A0637D1" w:rsidR="003E35F3" w:rsidRPr="003E35F3" w:rsidRDefault="003E35F3" w:rsidP="003E35F3">
                          <w:pPr>
                            <w:jc w:val="right"/>
                            <w:rPr>
                              <w:rFonts w:asciiTheme="majorHAnsi" w:hAnsiTheme="majorHAnsi" w:cstheme="minorHAnsi"/>
                              <w:sz w:val="22"/>
                              <w:szCs w:val="22"/>
                              <w:lang w:val="de-DE"/>
                            </w:rPr>
                          </w:pPr>
                          <w:r w:rsidRPr="003E35F3">
                            <w:rPr>
                              <w:rFonts w:asciiTheme="majorHAnsi" w:hAnsiTheme="majorHAnsi" w:cstheme="minorHAnsi"/>
                              <w:sz w:val="22"/>
                              <w:szCs w:val="22"/>
                              <w:lang w:val="de-DE"/>
                            </w:rPr>
                            <w:t>F2.4-05B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9DEF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margin-left:666.45pt;margin-top:-2.85pt;width:55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" filled="f" stroked="f" strokeweight=".5pt">
              <v:textbox inset="0,0,0,0">
                <w:txbxContent>
                  <w:p w14:paraId="08A303AD" w14:textId="5A0637D1" w:rsidR="003E35F3" w:rsidRPr="003E35F3" w:rsidRDefault="003E35F3" w:rsidP="003E35F3">
                    <w:pPr>
                      <w:jc w:val="right"/>
                      <w:rPr>
                        <w:rFonts w:asciiTheme="majorHAnsi" w:hAnsiTheme="majorHAnsi" w:cstheme="minorHAnsi"/>
                        <w:sz w:val="22"/>
                        <w:szCs w:val="22"/>
                        <w:lang w:val="de-DE"/>
                      </w:rPr>
                    </w:pPr>
                    <w:r w:rsidRPr="003E35F3">
                      <w:rPr>
                        <w:rFonts w:asciiTheme="majorHAnsi" w:hAnsiTheme="majorHAnsi" w:cstheme="minorHAnsi"/>
                        <w:sz w:val="22"/>
                        <w:szCs w:val="22"/>
                        <w:lang w:val="de-DE"/>
                      </w:rPr>
                      <w:t>F2.4-05B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1E03CF97" wp14:editId="133F9D4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587200" cy="1339200"/>
              <wp:effectExtent l="0" t="0" r="0" b="0"/>
              <wp:wrapNone/>
              <wp:docPr id="2134921074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7200" cy="1339200"/>
                        <a:chOff x="0" y="0"/>
                        <a:chExt cx="5586501" cy="1340757"/>
                      </a:xfrm>
                    </wpg:grpSpPr>
                    <wps:wsp>
                      <wps:cNvPr id="428144104" name="Rechteck 15"/>
                      <wps:cNvSpPr/>
                      <wps:spPr>
                        <a:xfrm>
                          <a:off x="0" y="0"/>
                          <a:ext cx="244740" cy="212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6309412" name="Grafik 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3466" y="261257"/>
                          <a:ext cx="52330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B3086D" id="Gruppieren 16" o:spid="_x0000_s1026" style="position:absolute;margin-left:0;margin-top:0;width:439.95pt;height:105.45pt;z-index:251673600;mso-position-horizontal:left;mso-position-horizontal-relative:page;mso-position-vertical:top;mso-position-vertical-relative:page;mso-width-relative:margin;mso-height-relative:margin" coordsize="55865,134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">
              <v:rect id="Rechteck 15" o:spid="_x0000_s1027" style="position:absolute;width:2447;height:2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style="position:absolute;left:3534;top:2612;width:52331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  <w:p w14:paraId="33F28A07" w14:textId="20B2DBB2" w:rsidR="00D9458F" w:rsidRPr="003E35F3" w:rsidRDefault="00D9458F" w:rsidP="003E35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35164E8"/>
    <w:multiLevelType w:val="multilevel"/>
    <w:tmpl w:val="CBE245F6"/>
    <w:lvl w:ilvl="0">
      <w:start w:val="1"/>
      <w:numFmt w:val="decimal"/>
      <w:pStyle w:val="berschrift1nummeriert"/>
      <w:lvlText w:val="%1."/>
      <w:lvlJc w:val="left"/>
      <w:pPr>
        <w:ind w:left="454" w:hanging="454"/>
      </w:p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</w:lvl>
    <w:lvl w:ilvl="2">
      <w:start w:val="1"/>
      <w:numFmt w:val="decimal"/>
      <w:pStyle w:val="berschrift3nummeriert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06" w:hanging="1106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2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D6215"/>
    <w:multiLevelType w:val="multilevel"/>
    <w:tmpl w:val="3EE67624"/>
    <w:styleLink w:val="AufzhlungenList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4078B"/>
    <w:multiLevelType w:val="multilevel"/>
    <w:tmpl w:val="270656CA"/>
    <w:lvl w:ilvl="0">
      <w:numFmt w:val="decimalZero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5307F85"/>
    <w:multiLevelType w:val="multilevel"/>
    <w:tmpl w:val="A8D6C7E0"/>
    <w:lvl w:ilvl="0">
      <w:numFmt w:val="decimalZero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67B9"/>
    <w:multiLevelType w:val="multilevel"/>
    <w:tmpl w:val="E3E0C7AC"/>
    <w:lvl w:ilvl="0">
      <w:numFmt w:val="decimalZero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C0D46FD"/>
    <w:multiLevelType w:val="multilevel"/>
    <w:tmpl w:val="B3B49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5" w15:restartNumberingAfterBreak="0">
    <w:nsid w:val="53022BC8"/>
    <w:multiLevelType w:val="multilevel"/>
    <w:tmpl w:val="8F74E1EA"/>
    <w:styleLink w:val="NummerierteberschriftenList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0F27056"/>
    <w:multiLevelType w:val="multilevel"/>
    <w:tmpl w:val="B1CC7C18"/>
    <w:lvl w:ilvl="0">
      <w:numFmt w:val="decimalZero"/>
      <w:lvlText w:val="%1.0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64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1" w15:restartNumberingAfterBreak="0">
    <w:nsid w:val="62577439"/>
    <w:multiLevelType w:val="multilevel"/>
    <w:tmpl w:val="5BB0E6D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3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10B63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E06DE1"/>
    <w:multiLevelType w:val="multilevel"/>
    <w:tmpl w:val="E3F0322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199668">
    <w:abstractNumId w:val="9"/>
  </w:num>
  <w:num w:numId="2" w16cid:durableId="1816334902">
    <w:abstractNumId w:val="7"/>
  </w:num>
  <w:num w:numId="3" w16cid:durableId="967204044">
    <w:abstractNumId w:val="6"/>
  </w:num>
  <w:num w:numId="4" w16cid:durableId="937829499">
    <w:abstractNumId w:val="5"/>
  </w:num>
  <w:num w:numId="5" w16cid:durableId="140268959">
    <w:abstractNumId w:val="4"/>
  </w:num>
  <w:num w:numId="6" w16cid:durableId="919410165">
    <w:abstractNumId w:val="8"/>
  </w:num>
  <w:num w:numId="7" w16cid:durableId="1468158625">
    <w:abstractNumId w:val="3"/>
  </w:num>
  <w:num w:numId="8" w16cid:durableId="130561731">
    <w:abstractNumId w:val="2"/>
  </w:num>
  <w:num w:numId="9" w16cid:durableId="1701663065">
    <w:abstractNumId w:val="1"/>
  </w:num>
  <w:num w:numId="10" w16cid:durableId="1314992907">
    <w:abstractNumId w:val="0"/>
  </w:num>
  <w:num w:numId="11" w16cid:durableId="495338655">
    <w:abstractNumId w:val="36"/>
  </w:num>
  <w:num w:numId="12" w16cid:durableId="841625315">
    <w:abstractNumId w:val="26"/>
  </w:num>
  <w:num w:numId="13" w16cid:durableId="162860536">
    <w:abstractNumId w:val="21"/>
  </w:num>
  <w:num w:numId="14" w16cid:durableId="2069451721">
    <w:abstractNumId w:val="38"/>
  </w:num>
  <w:num w:numId="15" w16cid:durableId="87434941">
    <w:abstractNumId w:val="37"/>
  </w:num>
  <w:num w:numId="16" w16cid:durableId="739787891">
    <w:abstractNumId w:val="14"/>
  </w:num>
  <w:num w:numId="17" w16cid:durableId="10373440">
    <w:abstractNumId w:val="22"/>
  </w:num>
  <w:num w:numId="18" w16cid:durableId="15251747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0049568">
    <w:abstractNumId w:val="35"/>
  </w:num>
  <w:num w:numId="20" w16cid:durableId="2057584324">
    <w:abstractNumId w:val="20"/>
  </w:num>
  <w:num w:numId="21" w16cid:durableId="1571691356">
    <w:abstractNumId w:val="32"/>
  </w:num>
  <w:num w:numId="22" w16cid:durableId="1088618683">
    <w:abstractNumId w:val="29"/>
  </w:num>
  <w:num w:numId="23" w16cid:durableId="1032609794">
    <w:abstractNumId w:val="16"/>
  </w:num>
  <w:num w:numId="24" w16cid:durableId="1013535106">
    <w:abstractNumId w:val="24"/>
  </w:num>
  <w:num w:numId="25" w16cid:durableId="1673021132">
    <w:abstractNumId w:val="33"/>
  </w:num>
  <w:num w:numId="26" w16cid:durableId="1348558755">
    <w:abstractNumId w:val="27"/>
  </w:num>
  <w:num w:numId="27" w16cid:durableId="538935091">
    <w:abstractNumId w:val="17"/>
  </w:num>
  <w:num w:numId="28" w16cid:durableId="1130440339">
    <w:abstractNumId w:val="13"/>
  </w:num>
  <w:num w:numId="29" w16cid:durableId="1569614371">
    <w:abstractNumId w:val="28"/>
  </w:num>
  <w:num w:numId="30" w16cid:durableId="187641225">
    <w:abstractNumId w:val="10"/>
  </w:num>
  <w:num w:numId="31" w16cid:durableId="1579024945">
    <w:abstractNumId w:val="25"/>
  </w:num>
  <w:num w:numId="32" w16cid:durableId="9136639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33862988">
    <w:abstractNumId w:val="15"/>
  </w:num>
  <w:num w:numId="34" w16cid:durableId="2208674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7413929">
    <w:abstractNumId w:val="11"/>
  </w:num>
  <w:num w:numId="36" w16cid:durableId="1220819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5622166">
    <w:abstractNumId w:val="12"/>
  </w:num>
  <w:num w:numId="38" w16cid:durableId="8082066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650437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282987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62549201">
    <w:abstractNumId w:val="31"/>
  </w:num>
  <w:num w:numId="42" w16cid:durableId="1623615715">
    <w:abstractNumId w:val="34"/>
  </w:num>
  <w:num w:numId="43" w16cid:durableId="19153872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46506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671937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7378884">
    <w:abstractNumId w:val="18"/>
  </w:num>
  <w:num w:numId="47" w16cid:durableId="555052389">
    <w:abstractNumId w:val="23"/>
  </w:num>
  <w:num w:numId="48" w16cid:durableId="1345011403">
    <w:abstractNumId w:val="19"/>
  </w:num>
  <w:num w:numId="49" w16cid:durableId="1793866467">
    <w:abstractNumId w:val="30"/>
  </w:num>
  <w:num w:numId="50" w16cid:durableId="16680488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da-DK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06"/>
    <w:rsid w:val="00002978"/>
    <w:rsid w:val="000033C9"/>
    <w:rsid w:val="00003A9F"/>
    <w:rsid w:val="0001010F"/>
    <w:rsid w:val="00021C3F"/>
    <w:rsid w:val="00025CEC"/>
    <w:rsid w:val="000266B7"/>
    <w:rsid w:val="00026A79"/>
    <w:rsid w:val="00032B92"/>
    <w:rsid w:val="00032BCD"/>
    <w:rsid w:val="000355BF"/>
    <w:rsid w:val="000409C8"/>
    <w:rsid w:val="00040C67"/>
    <w:rsid w:val="00041700"/>
    <w:rsid w:val="00046174"/>
    <w:rsid w:val="00052AC2"/>
    <w:rsid w:val="00060717"/>
    <w:rsid w:val="00063BC2"/>
    <w:rsid w:val="000648A4"/>
    <w:rsid w:val="000665A5"/>
    <w:rsid w:val="000701F1"/>
    <w:rsid w:val="00071780"/>
    <w:rsid w:val="000803EB"/>
    <w:rsid w:val="00083CAD"/>
    <w:rsid w:val="000842F9"/>
    <w:rsid w:val="00087F13"/>
    <w:rsid w:val="00090380"/>
    <w:rsid w:val="00093FA2"/>
    <w:rsid w:val="000951EA"/>
    <w:rsid w:val="00096E8E"/>
    <w:rsid w:val="000A1884"/>
    <w:rsid w:val="000A24EC"/>
    <w:rsid w:val="000A2660"/>
    <w:rsid w:val="000A61BE"/>
    <w:rsid w:val="000A6B89"/>
    <w:rsid w:val="000B183F"/>
    <w:rsid w:val="000B2AB5"/>
    <w:rsid w:val="000B4B91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55E2"/>
    <w:rsid w:val="00106688"/>
    <w:rsid w:val="00107D25"/>
    <w:rsid w:val="00107F09"/>
    <w:rsid w:val="00110703"/>
    <w:rsid w:val="001134C7"/>
    <w:rsid w:val="00113CB8"/>
    <w:rsid w:val="0012151C"/>
    <w:rsid w:val="001227DB"/>
    <w:rsid w:val="00127BBA"/>
    <w:rsid w:val="00133CFB"/>
    <w:rsid w:val="001375AB"/>
    <w:rsid w:val="00141E3B"/>
    <w:rsid w:val="001422A8"/>
    <w:rsid w:val="00144122"/>
    <w:rsid w:val="00145E6F"/>
    <w:rsid w:val="0015130C"/>
    <w:rsid w:val="001514C0"/>
    <w:rsid w:val="00154677"/>
    <w:rsid w:val="001575B6"/>
    <w:rsid w:val="00157ECA"/>
    <w:rsid w:val="00165F95"/>
    <w:rsid w:val="0016774B"/>
    <w:rsid w:val="00167916"/>
    <w:rsid w:val="00171870"/>
    <w:rsid w:val="00172903"/>
    <w:rsid w:val="00197859"/>
    <w:rsid w:val="001A146A"/>
    <w:rsid w:val="001A3606"/>
    <w:rsid w:val="001A43BD"/>
    <w:rsid w:val="001B7E18"/>
    <w:rsid w:val="001C2901"/>
    <w:rsid w:val="001C4A15"/>
    <w:rsid w:val="001D6BD0"/>
    <w:rsid w:val="001E73F4"/>
    <w:rsid w:val="001F0CDF"/>
    <w:rsid w:val="001F4A7E"/>
    <w:rsid w:val="001F4B8C"/>
    <w:rsid w:val="001F4F9B"/>
    <w:rsid w:val="00203D3B"/>
    <w:rsid w:val="00204C1D"/>
    <w:rsid w:val="00214EEC"/>
    <w:rsid w:val="00222EDF"/>
    <w:rsid w:val="0022685B"/>
    <w:rsid w:val="0023018C"/>
    <w:rsid w:val="0023205B"/>
    <w:rsid w:val="002369CE"/>
    <w:rsid w:val="0024017B"/>
    <w:rsid w:val="002466D7"/>
    <w:rsid w:val="0024741E"/>
    <w:rsid w:val="00247905"/>
    <w:rsid w:val="0025064C"/>
    <w:rsid w:val="002555CF"/>
    <w:rsid w:val="0025644A"/>
    <w:rsid w:val="0025735C"/>
    <w:rsid w:val="00267F71"/>
    <w:rsid w:val="002726D9"/>
    <w:rsid w:val="00273B84"/>
    <w:rsid w:val="00273EBC"/>
    <w:rsid w:val="00275167"/>
    <w:rsid w:val="002801D7"/>
    <w:rsid w:val="00281F79"/>
    <w:rsid w:val="00282B5D"/>
    <w:rsid w:val="00283995"/>
    <w:rsid w:val="0028480C"/>
    <w:rsid w:val="00290E37"/>
    <w:rsid w:val="00292375"/>
    <w:rsid w:val="00293E1A"/>
    <w:rsid w:val="002A4132"/>
    <w:rsid w:val="002A6277"/>
    <w:rsid w:val="002A7BF8"/>
    <w:rsid w:val="002B0D81"/>
    <w:rsid w:val="002B1F0B"/>
    <w:rsid w:val="002B4972"/>
    <w:rsid w:val="002B551B"/>
    <w:rsid w:val="002C02AF"/>
    <w:rsid w:val="002C163B"/>
    <w:rsid w:val="002C2BF1"/>
    <w:rsid w:val="002D272F"/>
    <w:rsid w:val="002D38AE"/>
    <w:rsid w:val="002D6B1F"/>
    <w:rsid w:val="002D6E1B"/>
    <w:rsid w:val="002D709C"/>
    <w:rsid w:val="002E209D"/>
    <w:rsid w:val="002F06AA"/>
    <w:rsid w:val="002F5DAB"/>
    <w:rsid w:val="002F68A2"/>
    <w:rsid w:val="0030245A"/>
    <w:rsid w:val="00302BB6"/>
    <w:rsid w:val="00303B73"/>
    <w:rsid w:val="00305D16"/>
    <w:rsid w:val="003065CA"/>
    <w:rsid w:val="00307A5B"/>
    <w:rsid w:val="00314C63"/>
    <w:rsid w:val="003167E8"/>
    <w:rsid w:val="0032210B"/>
    <w:rsid w:val="0032330D"/>
    <w:rsid w:val="00326D17"/>
    <w:rsid w:val="00327847"/>
    <w:rsid w:val="00333A1B"/>
    <w:rsid w:val="00333F31"/>
    <w:rsid w:val="003369DC"/>
    <w:rsid w:val="00336F74"/>
    <w:rsid w:val="00337EC8"/>
    <w:rsid w:val="0034134D"/>
    <w:rsid w:val="00341781"/>
    <w:rsid w:val="00343A7F"/>
    <w:rsid w:val="00347F53"/>
    <w:rsid w:val="003514EE"/>
    <w:rsid w:val="00363671"/>
    <w:rsid w:val="003649CC"/>
    <w:rsid w:val="00364EE3"/>
    <w:rsid w:val="00371E1F"/>
    <w:rsid w:val="0037405C"/>
    <w:rsid w:val="003757E4"/>
    <w:rsid w:val="00375834"/>
    <w:rsid w:val="00376703"/>
    <w:rsid w:val="00381BA9"/>
    <w:rsid w:val="00381E2B"/>
    <w:rsid w:val="0038308A"/>
    <w:rsid w:val="0039124E"/>
    <w:rsid w:val="00395A1F"/>
    <w:rsid w:val="003961AA"/>
    <w:rsid w:val="00396DAD"/>
    <w:rsid w:val="00397B92"/>
    <w:rsid w:val="003A796E"/>
    <w:rsid w:val="003C26BE"/>
    <w:rsid w:val="003C3AED"/>
    <w:rsid w:val="003C3D32"/>
    <w:rsid w:val="003C3D33"/>
    <w:rsid w:val="003C6A5A"/>
    <w:rsid w:val="003C6FCE"/>
    <w:rsid w:val="003C7AA5"/>
    <w:rsid w:val="003D0FAA"/>
    <w:rsid w:val="003D5928"/>
    <w:rsid w:val="003D79CB"/>
    <w:rsid w:val="003E35F3"/>
    <w:rsid w:val="003F012A"/>
    <w:rsid w:val="003F0D78"/>
    <w:rsid w:val="003F1A56"/>
    <w:rsid w:val="003F5E88"/>
    <w:rsid w:val="004055D4"/>
    <w:rsid w:val="00410EDC"/>
    <w:rsid w:val="00417CAE"/>
    <w:rsid w:val="00422826"/>
    <w:rsid w:val="0042454D"/>
    <w:rsid w:val="004264D7"/>
    <w:rsid w:val="004319A1"/>
    <w:rsid w:val="00436F35"/>
    <w:rsid w:val="00444695"/>
    <w:rsid w:val="00446146"/>
    <w:rsid w:val="00452D49"/>
    <w:rsid w:val="0045362B"/>
    <w:rsid w:val="00463B51"/>
    <w:rsid w:val="00471D34"/>
    <w:rsid w:val="00473751"/>
    <w:rsid w:val="00476B61"/>
    <w:rsid w:val="00480603"/>
    <w:rsid w:val="00481405"/>
    <w:rsid w:val="004815F1"/>
    <w:rsid w:val="00486DBB"/>
    <w:rsid w:val="00490FC3"/>
    <w:rsid w:val="00494FD7"/>
    <w:rsid w:val="00495F83"/>
    <w:rsid w:val="00496D8C"/>
    <w:rsid w:val="004A039B"/>
    <w:rsid w:val="004A1524"/>
    <w:rsid w:val="004A21D1"/>
    <w:rsid w:val="004A2486"/>
    <w:rsid w:val="004A570E"/>
    <w:rsid w:val="004A6E64"/>
    <w:rsid w:val="004B0FDB"/>
    <w:rsid w:val="004B3225"/>
    <w:rsid w:val="004C1329"/>
    <w:rsid w:val="004C3880"/>
    <w:rsid w:val="004C4B0F"/>
    <w:rsid w:val="004C5170"/>
    <w:rsid w:val="004C7D58"/>
    <w:rsid w:val="004D0F2F"/>
    <w:rsid w:val="004D179F"/>
    <w:rsid w:val="004D3323"/>
    <w:rsid w:val="004D40F5"/>
    <w:rsid w:val="004D5B31"/>
    <w:rsid w:val="004D5CFB"/>
    <w:rsid w:val="004E0E33"/>
    <w:rsid w:val="004F124E"/>
    <w:rsid w:val="004F227E"/>
    <w:rsid w:val="004F22CB"/>
    <w:rsid w:val="004F3283"/>
    <w:rsid w:val="004F4183"/>
    <w:rsid w:val="00500294"/>
    <w:rsid w:val="00507A79"/>
    <w:rsid w:val="005137FD"/>
    <w:rsid w:val="00517AE3"/>
    <w:rsid w:val="005258F3"/>
    <w:rsid w:val="00525B53"/>
    <w:rsid w:val="00526C93"/>
    <w:rsid w:val="005339AE"/>
    <w:rsid w:val="00535EA2"/>
    <w:rsid w:val="00537410"/>
    <w:rsid w:val="00543061"/>
    <w:rsid w:val="00550787"/>
    <w:rsid w:val="005533B8"/>
    <w:rsid w:val="00553CAD"/>
    <w:rsid w:val="00554D4C"/>
    <w:rsid w:val="00556FB1"/>
    <w:rsid w:val="0056017A"/>
    <w:rsid w:val="00560B4D"/>
    <w:rsid w:val="00562128"/>
    <w:rsid w:val="00562B20"/>
    <w:rsid w:val="00562B85"/>
    <w:rsid w:val="005637D3"/>
    <w:rsid w:val="00564785"/>
    <w:rsid w:val="0057235F"/>
    <w:rsid w:val="00576439"/>
    <w:rsid w:val="005766D4"/>
    <w:rsid w:val="00591832"/>
    <w:rsid w:val="00592841"/>
    <w:rsid w:val="00594186"/>
    <w:rsid w:val="00597F45"/>
    <w:rsid w:val="005A0E0E"/>
    <w:rsid w:val="005A1A8C"/>
    <w:rsid w:val="005A357F"/>
    <w:rsid w:val="005A465E"/>
    <w:rsid w:val="005A7BE5"/>
    <w:rsid w:val="005B337B"/>
    <w:rsid w:val="005B4DEC"/>
    <w:rsid w:val="005B4EF9"/>
    <w:rsid w:val="005B6FD0"/>
    <w:rsid w:val="005C0A72"/>
    <w:rsid w:val="005C2563"/>
    <w:rsid w:val="005C35F5"/>
    <w:rsid w:val="005C6148"/>
    <w:rsid w:val="005C61A5"/>
    <w:rsid w:val="005C7189"/>
    <w:rsid w:val="005D1B06"/>
    <w:rsid w:val="005D3D2E"/>
    <w:rsid w:val="005D60D1"/>
    <w:rsid w:val="005D70E3"/>
    <w:rsid w:val="005F2EC8"/>
    <w:rsid w:val="005F61A5"/>
    <w:rsid w:val="005F6B47"/>
    <w:rsid w:val="005F7F5D"/>
    <w:rsid w:val="006003E7"/>
    <w:rsid w:val="006044D5"/>
    <w:rsid w:val="00613270"/>
    <w:rsid w:val="00617B57"/>
    <w:rsid w:val="00622481"/>
    <w:rsid w:val="00622FDC"/>
    <w:rsid w:val="00625020"/>
    <w:rsid w:val="00630472"/>
    <w:rsid w:val="00633574"/>
    <w:rsid w:val="0064009A"/>
    <w:rsid w:val="006422F3"/>
    <w:rsid w:val="00642393"/>
    <w:rsid w:val="00642F26"/>
    <w:rsid w:val="00642F29"/>
    <w:rsid w:val="0064704C"/>
    <w:rsid w:val="00647B77"/>
    <w:rsid w:val="00650B3D"/>
    <w:rsid w:val="00650E5F"/>
    <w:rsid w:val="0065274C"/>
    <w:rsid w:val="00661A71"/>
    <w:rsid w:val="0066291B"/>
    <w:rsid w:val="00670822"/>
    <w:rsid w:val="00672E90"/>
    <w:rsid w:val="00682FA2"/>
    <w:rsid w:val="00686D14"/>
    <w:rsid w:val="00687ED7"/>
    <w:rsid w:val="00690F13"/>
    <w:rsid w:val="006A085D"/>
    <w:rsid w:val="006A157B"/>
    <w:rsid w:val="006A3921"/>
    <w:rsid w:val="006B0ED7"/>
    <w:rsid w:val="006B2465"/>
    <w:rsid w:val="006B3083"/>
    <w:rsid w:val="006B5345"/>
    <w:rsid w:val="006C144C"/>
    <w:rsid w:val="006C2E41"/>
    <w:rsid w:val="006C4065"/>
    <w:rsid w:val="006C6113"/>
    <w:rsid w:val="006C62E1"/>
    <w:rsid w:val="006C6A0D"/>
    <w:rsid w:val="006D5775"/>
    <w:rsid w:val="006E0F4E"/>
    <w:rsid w:val="006E4AF1"/>
    <w:rsid w:val="006F0345"/>
    <w:rsid w:val="006F0469"/>
    <w:rsid w:val="006F157C"/>
    <w:rsid w:val="006F4DBE"/>
    <w:rsid w:val="006F59E5"/>
    <w:rsid w:val="006F5C45"/>
    <w:rsid w:val="006F65B3"/>
    <w:rsid w:val="00700979"/>
    <w:rsid w:val="007040B6"/>
    <w:rsid w:val="00705076"/>
    <w:rsid w:val="00711127"/>
    <w:rsid w:val="00711147"/>
    <w:rsid w:val="00711748"/>
    <w:rsid w:val="0071200C"/>
    <w:rsid w:val="0071222D"/>
    <w:rsid w:val="00714162"/>
    <w:rsid w:val="00714414"/>
    <w:rsid w:val="0071778D"/>
    <w:rsid w:val="0072178F"/>
    <w:rsid w:val="007248EF"/>
    <w:rsid w:val="007277E3"/>
    <w:rsid w:val="00731A17"/>
    <w:rsid w:val="00734458"/>
    <w:rsid w:val="007419CF"/>
    <w:rsid w:val="0074241C"/>
    <w:rsid w:val="00742BB4"/>
    <w:rsid w:val="0074487E"/>
    <w:rsid w:val="007460AA"/>
    <w:rsid w:val="0074612A"/>
    <w:rsid w:val="00746273"/>
    <w:rsid w:val="0075366F"/>
    <w:rsid w:val="00753A15"/>
    <w:rsid w:val="00755300"/>
    <w:rsid w:val="00767D3B"/>
    <w:rsid w:val="00770819"/>
    <w:rsid w:val="007721BF"/>
    <w:rsid w:val="00774E70"/>
    <w:rsid w:val="0078181E"/>
    <w:rsid w:val="00783E8E"/>
    <w:rsid w:val="00784E2E"/>
    <w:rsid w:val="0078630D"/>
    <w:rsid w:val="00796CEE"/>
    <w:rsid w:val="007A0285"/>
    <w:rsid w:val="007A1F02"/>
    <w:rsid w:val="007A2FDC"/>
    <w:rsid w:val="007A4664"/>
    <w:rsid w:val="007A50E9"/>
    <w:rsid w:val="007A5ADC"/>
    <w:rsid w:val="007A7126"/>
    <w:rsid w:val="007B1C58"/>
    <w:rsid w:val="007B514D"/>
    <w:rsid w:val="007B5396"/>
    <w:rsid w:val="007C0B2A"/>
    <w:rsid w:val="007D6854"/>
    <w:rsid w:val="007D704C"/>
    <w:rsid w:val="007E0460"/>
    <w:rsid w:val="007E491D"/>
    <w:rsid w:val="007E5EE6"/>
    <w:rsid w:val="007F54E9"/>
    <w:rsid w:val="00804AB5"/>
    <w:rsid w:val="008067B8"/>
    <w:rsid w:val="00812461"/>
    <w:rsid w:val="00813C2D"/>
    <w:rsid w:val="008308AC"/>
    <w:rsid w:val="00833960"/>
    <w:rsid w:val="00834F76"/>
    <w:rsid w:val="00841B44"/>
    <w:rsid w:val="00844B72"/>
    <w:rsid w:val="0084715E"/>
    <w:rsid w:val="008518DF"/>
    <w:rsid w:val="00853121"/>
    <w:rsid w:val="00853491"/>
    <w:rsid w:val="00853E3B"/>
    <w:rsid w:val="0085454F"/>
    <w:rsid w:val="00857D8A"/>
    <w:rsid w:val="008602F9"/>
    <w:rsid w:val="00861F46"/>
    <w:rsid w:val="00863CD7"/>
    <w:rsid w:val="00864855"/>
    <w:rsid w:val="008652FB"/>
    <w:rsid w:val="00866FE4"/>
    <w:rsid w:val="00870017"/>
    <w:rsid w:val="00874E49"/>
    <w:rsid w:val="008754B6"/>
    <w:rsid w:val="00876898"/>
    <w:rsid w:val="00883CC4"/>
    <w:rsid w:val="008851EF"/>
    <w:rsid w:val="00887318"/>
    <w:rsid w:val="00887728"/>
    <w:rsid w:val="00891BA7"/>
    <w:rsid w:val="00896F2D"/>
    <w:rsid w:val="008972BC"/>
    <w:rsid w:val="00897B1A"/>
    <w:rsid w:val="008A0276"/>
    <w:rsid w:val="008A4E13"/>
    <w:rsid w:val="008A72CC"/>
    <w:rsid w:val="008B182B"/>
    <w:rsid w:val="008B5B0E"/>
    <w:rsid w:val="008D5228"/>
    <w:rsid w:val="008E04A4"/>
    <w:rsid w:val="008F069E"/>
    <w:rsid w:val="008F194F"/>
    <w:rsid w:val="00900994"/>
    <w:rsid w:val="009032CE"/>
    <w:rsid w:val="009235A2"/>
    <w:rsid w:val="00923CE4"/>
    <w:rsid w:val="0093619F"/>
    <w:rsid w:val="009427E5"/>
    <w:rsid w:val="009454B7"/>
    <w:rsid w:val="009469F3"/>
    <w:rsid w:val="009475B8"/>
    <w:rsid w:val="00953DA6"/>
    <w:rsid w:val="00954B69"/>
    <w:rsid w:val="009613D8"/>
    <w:rsid w:val="00961E8E"/>
    <w:rsid w:val="009620D7"/>
    <w:rsid w:val="009632CC"/>
    <w:rsid w:val="0096603D"/>
    <w:rsid w:val="00970DFC"/>
    <w:rsid w:val="00974275"/>
    <w:rsid w:val="009742F8"/>
    <w:rsid w:val="009804FC"/>
    <w:rsid w:val="00982669"/>
    <w:rsid w:val="0098474B"/>
    <w:rsid w:val="0098589C"/>
    <w:rsid w:val="00994BD1"/>
    <w:rsid w:val="00994F2C"/>
    <w:rsid w:val="00995CBA"/>
    <w:rsid w:val="0099678C"/>
    <w:rsid w:val="009A10FC"/>
    <w:rsid w:val="009A1DB4"/>
    <w:rsid w:val="009B030C"/>
    <w:rsid w:val="009B0C96"/>
    <w:rsid w:val="009B100D"/>
    <w:rsid w:val="009B1E0A"/>
    <w:rsid w:val="009C0F32"/>
    <w:rsid w:val="009C11FE"/>
    <w:rsid w:val="009C222B"/>
    <w:rsid w:val="009C64D7"/>
    <w:rsid w:val="009C67A8"/>
    <w:rsid w:val="009C6E8A"/>
    <w:rsid w:val="009D1D6A"/>
    <w:rsid w:val="009D201B"/>
    <w:rsid w:val="009D3C13"/>
    <w:rsid w:val="009D5D9C"/>
    <w:rsid w:val="009D7510"/>
    <w:rsid w:val="009E2171"/>
    <w:rsid w:val="009F0926"/>
    <w:rsid w:val="009F3E6A"/>
    <w:rsid w:val="009F3F86"/>
    <w:rsid w:val="009F60D0"/>
    <w:rsid w:val="009F7057"/>
    <w:rsid w:val="00A02378"/>
    <w:rsid w:val="00A02FA9"/>
    <w:rsid w:val="00A03638"/>
    <w:rsid w:val="00A06F53"/>
    <w:rsid w:val="00A07703"/>
    <w:rsid w:val="00A140D7"/>
    <w:rsid w:val="00A14C78"/>
    <w:rsid w:val="00A211F7"/>
    <w:rsid w:val="00A25F7E"/>
    <w:rsid w:val="00A26524"/>
    <w:rsid w:val="00A3021C"/>
    <w:rsid w:val="00A338F4"/>
    <w:rsid w:val="00A3528F"/>
    <w:rsid w:val="00A35EE0"/>
    <w:rsid w:val="00A36C3C"/>
    <w:rsid w:val="00A41B03"/>
    <w:rsid w:val="00A43EDD"/>
    <w:rsid w:val="00A5451D"/>
    <w:rsid w:val="00A5539F"/>
    <w:rsid w:val="00A55C83"/>
    <w:rsid w:val="00A57815"/>
    <w:rsid w:val="00A62266"/>
    <w:rsid w:val="00A62691"/>
    <w:rsid w:val="00A62F82"/>
    <w:rsid w:val="00A62FAD"/>
    <w:rsid w:val="00A70B2C"/>
    <w:rsid w:val="00A70CDC"/>
    <w:rsid w:val="00A7133D"/>
    <w:rsid w:val="00A71E43"/>
    <w:rsid w:val="00A7788C"/>
    <w:rsid w:val="00A80853"/>
    <w:rsid w:val="00A906D4"/>
    <w:rsid w:val="00A91263"/>
    <w:rsid w:val="00A91EC3"/>
    <w:rsid w:val="00A960B8"/>
    <w:rsid w:val="00AA4865"/>
    <w:rsid w:val="00AA5DDC"/>
    <w:rsid w:val="00AB016E"/>
    <w:rsid w:val="00AB4C34"/>
    <w:rsid w:val="00AB605E"/>
    <w:rsid w:val="00AC0DF9"/>
    <w:rsid w:val="00AC2D5B"/>
    <w:rsid w:val="00AC370F"/>
    <w:rsid w:val="00AC3C0A"/>
    <w:rsid w:val="00AC4255"/>
    <w:rsid w:val="00AC6321"/>
    <w:rsid w:val="00AC64B2"/>
    <w:rsid w:val="00AD36B2"/>
    <w:rsid w:val="00AD5C8F"/>
    <w:rsid w:val="00AE1D87"/>
    <w:rsid w:val="00AE2308"/>
    <w:rsid w:val="00AE26E8"/>
    <w:rsid w:val="00AE6EB7"/>
    <w:rsid w:val="00AF0C58"/>
    <w:rsid w:val="00AF17D0"/>
    <w:rsid w:val="00AF2E57"/>
    <w:rsid w:val="00AF47AE"/>
    <w:rsid w:val="00AF7CA8"/>
    <w:rsid w:val="00B05554"/>
    <w:rsid w:val="00B11A9B"/>
    <w:rsid w:val="00B152DD"/>
    <w:rsid w:val="00B17AD0"/>
    <w:rsid w:val="00B24B2A"/>
    <w:rsid w:val="00B2617D"/>
    <w:rsid w:val="00B324C1"/>
    <w:rsid w:val="00B32881"/>
    <w:rsid w:val="00B32ABB"/>
    <w:rsid w:val="00B34DD5"/>
    <w:rsid w:val="00B35EE6"/>
    <w:rsid w:val="00B41065"/>
    <w:rsid w:val="00B41FD3"/>
    <w:rsid w:val="00B426D3"/>
    <w:rsid w:val="00B431DE"/>
    <w:rsid w:val="00B4524C"/>
    <w:rsid w:val="00B452C0"/>
    <w:rsid w:val="00B622CF"/>
    <w:rsid w:val="00B642EF"/>
    <w:rsid w:val="00B67D13"/>
    <w:rsid w:val="00B70D03"/>
    <w:rsid w:val="00B725DD"/>
    <w:rsid w:val="00B803E7"/>
    <w:rsid w:val="00B81D94"/>
    <w:rsid w:val="00B82E14"/>
    <w:rsid w:val="00B87D25"/>
    <w:rsid w:val="00B912A6"/>
    <w:rsid w:val="00B97484"/>
    <w:rsid w:val="00BA1FBE"/>
    <w:rsid w:val="00BA2B5A"/>
    <w:rsid w:val="00BA4DDE"/>
    <w:rsid w:val="00BB0EB7"/>
    <w:rsid w:val="00BB1DA6"/>
    <w:rsid w:val="00BB206A"/>
    <w:rsid w:val="00BB2323"/>
    <w:rsid w:val="00BB2F04"/>
    <w:rsid w:val="00BB4CF6"/>
    <w:rsid w:val="00BB562E"/>
    <w:rsid w:val="00BC655F"/>
    <w:rsid w:val="00BC6819"/>
    <w:rsid w:val="00BD09F9"/>
    <w:rsid w:val="00BE1E62"/>
    <w:rsid w:val="00BE23B1"/>
    <w:rsid w:val="00BE259D"/>
    <w:rsid w:val="00BE3320"/>
    <w:rsid w:val="00BF52B2"/>
    <w:rsid w:val="00BF7052"/>
    <w:rsid w:val="00C0052E"/>
    <w:rsid w:val="00C025E9"/>
    <w:rsid w:val="00C05139"/>
    <w:rsid w:val="00C05FAB"/>
    <w:rsid w:val="00C05FE6"/>
    <w:rsid w:val="00C101F1"/>
    <w:rsid w:val="00C12431"/>
    <w:rsid w:val="00C2008E"/>
    <w:rsid w:val="00C20DEA"/>
    <w:rsid w:val="00C25656"/>
    <w:rsid w:val="00C30351"/>
    <w:rsid w:val="00C30C28"/>
    <w:rsid w:val="00C360C0"/>
    <w:rsid w:val="00C360F0"/>
    <w:rsid w:val="00C3674D"/>
    <w:rsid w:val="00C415E3"/>
    <w:rsid w:val="00C43EDE"/>
    <w:rsid w:val="00C4569A"/>
    <w:rsid w:val="00C471D9"/>
    <w:rsid w:val="00C51D2F"/>
    <w:rsid w:val="00C60AC3"/>
    <w:rsid w:val="00C64E5C"/>
    <w:rsid w:val="00C656F3"/>
    <w:rsid w:val="00C73727"/>
    <w:rsid w:val="00C7632D"/>
    <w:rsid w:val="00C81300"/>
    <w:rsid w:val="00C83AAB"/>
    <w:rsid w:val="00C90DC9"/>
    <w:rsid w:val="00C97383"/>
    <w:rsid w:val="00C97ADB"/>
    <w:rsid w:val="00CA2F24"/>
    <w:rsid w:val="00CA348A"/>
    <w:rsid w:val="00CA5EF8"/>
    <w:rsid w:val="00CB2CE6"/>
    <w:rsid w:val="00CC06EF"/>
    <w:rsid w:val="00CC3AAA"/>
    <w:rsid w:val="00CC4D35"/>
    <w:rsid w:val="00CD0374"/>
    <w:rsid w:val="00CD775B"/>
    <w:rsid w:val="00CE0851"/>
    <w:rsid w:val="00CE2748"/>
    <w:rsid w:val="00CE2A0C"/>
    <w:rsid w:val="00CF08BB"/>
    <w:rsid w:val="00CF1C68"/>
    <w:rsid w:val="00CF1E53"/>
    <w:rsid w:val="00CF2ABD"/>
    <w:rsid w:val="00CF4930"/>
    <w:rsid w:val="00CF6852"/>
    <w:rsid w:val="00D00E26"/>
    <w:rsid w:val="00D1389A"/>
    <w:rsid w:val="00D13DAC"/>
    <w:rsid w:val="00D30E68"/>
    <w:rsid w:val="00D31037"/>
    <w:rsid w:val="00D31FCA"/>
    <w:rsid w:val="00D3292D"/>
    <w:rsid w:val="00D36D26"/>
    <w:rsid w:val="00D54A24"/>
    <w:rsid w:val="00D57397"/>
    <w:rsid w:val="00D579C9"/>
    <w:rsid w:val="00D61996"/>
    <w:rsid w:val="00D654CD"/>
    <w:rsid w:val="00D6722C"/>
    <w:rsid w:val="00D678C7"/>
    <w:rsid w:val="00D70A5C"/>
    <w:rsid w:val="00D74C59"/>
    <w:rsid w:val="00D751BA"/>
    <w:rsid w:val="00D8119A"/>
    <w:rsid w:val="00D8261A"/>
    <w:rsid w:val="00D83E6A"/>
    <w:rsid w:val="00D8412D"/>
    <w:rsid w:val="00D85A03"/>
    <w:rsid w:val="00D90735"/>
    <w:rsid w:val="00D9415C"/>
    <w:rsid w:val="00D9458F"/>
    <w:rsid w:val="00D95311"/>
    <w:rsid w:val="00D9553C"/>
    <w:rsid w:val="00D95AE4"/>
    <w:rsid w:val="00DA469E"/>
    <w:rsid w:val="00DA65D4"/>
    <w:rsid w:val="00DA716B"/>
    <w:rsid w:val="00DB1970"/>
    <w:rsid w:val="00DB2B1B"/>
    <w:rsid w:val="00DB394C"/>
    <w:rsid w:val="00DB45F8"/>
    <w:rsid w:val="00DB4614"/>
    <w:rsid w:val="00DB52FA"/>
    <w:rsid w:val="00DB7675"/>
    <w:rsid w:val="00DC3565"/>
    <w:rsid w:val="00DC7416"/>
    <w:rsid w:val="00DD108E"/>
    <w:rsid w:val="00DD3A15"/>
    <w:rsid w:val="00DD43DA"/>
    <w:rsid w:val="00DE4AA6"/>
    <w:rsid w:val="00DE6A6E"/>
    <w:rsid w:val="00DE70DF"/>
    <w:rsid w:val="00DF0A6A"/>
    <w:rsid w:val="00DF2131"/>
    <w:rsid w:val="00E0011A"/>
    <w:rsid w:val="00E022B0"/>
    <w:rsid w:val="00E02496"/>
    <w:rsid w:val="00E133A5"/>
    <w:rsid w:val="00E15856"/>
    <w:rsid w:val="00E25DCD"/>
    <w:rsid w:val="00E269E1"/>
    <w:rsid w:val="00E326FF"/>
    <w:rsid w:val="00E33859"/>
    <w:rsid w:val="00E35EFC"/>
    <w:rsid w:val="00E414A0"/>
    <w:rsid w:val="00E45F13"/>
    <w:rsid w:val="00E4697C"/>
    <w:rsid w:val="00E50139"/>
    <w:rsid w:val="00E50336"/>
    <w:rsid w:val="00E510BC"/>
    <w:rsid w:val="00E52BA4"/>
    <w:rsid w:val="00E5566B"/>
    <w:rsid w:val="00E61256"/>
    <w:rsid w:val="00E62EFE"/>
    <w:rsid w:val="00E73CB2"/>
    <w:rsid w:val="00E74C0F"/>
    <w:rsid w:val="00E81A79"/>
    <w:rsid w:val="00E839BA"/>
    <w:rsid w:val="00E8428A"/>
    <w:rsid w:val="00E84C66"/>
    <w:rsid w:val="00E96D44"/>
    <w:rsid w:val="00E97F7D"/>
    <w:rsid w:val="00EA59B8"/>
    <w:rsid w:val="00EA5A01"/>
    <w:rsid w:val="00EC2DF9"/>
    <w:rsid w:val="00EC4189"/>
    <w:rsid w:val="00EC550C"/>
    <w:rsid w:val="00EC6CDF"/>
    <w:rsid w:val="00EC7E47"/>
    <w:rsid w:val="00ED16E5"/>
    <w:rsid w:val="00ED5F68"/>
    <w:rsid w:val="00EE6E36"/>
    <w:rsid w:val="00EF0307"/>
    <w:rsid w:val="00F016BC"/>
    <w:rsid w:val="00F0660B"/>
    <w:rsid w:val="00F10070"/>
    <w:rsid w:val="00F123AE"/>
    <w:rsid w:val="00F13EB2"/>
    <w:rsid w:val="00F156C0"/>
    <w:rsid w:val="00F16C91"/>
    <w:rsid w:val="00F16DD9"/>
    <w:rsid w:val="00F2201D"/>
    <w:rsid w:val="00F233E2"/>
    <w:rsid w:val="00F246AB"/>
    <w:rsid w:val="00F26721"/>
    <w:rsid w:val="00F268EC"/>
    <w:rsid w:val="00F27D88"/>
    <w:rsid w:val="00F32B93"/>
    <w:rsid w:val="00F34F6F"/>
    <w:rsid w:val="00F45CDD"/>
    <w:rsid w:val="00F50493"/>
    <w:rsid w:val="00F52DB7"/>
    <w:rsid w:val="00F5551A"/>
    <w:rsid w:val="00F56AAB"/>
    <w:rsid w:val="00F600C7"/>
    <w:rsid w:val="00F64F61"/>
    <w:rsid w:val="00F73331"/>
    <w:rsid w:val="00F8024E"/>
    <w:rsid w:val="00F8287A"/>
    <w:rsid w:val="00F87174"/>
    <w:rsid w:val="00F91D37"/>
    <w:rsid w:val="00F91DEC"/>
    <w:rsid w:val="00F93538"/>
    <w:rsid w:val="00F9610D"/>
    <w:rsid w:val="00FA039F"/>
    <w:rsid w:val="00FA12D8"/>
    <w:rsid w:val="00FB049F"/>
    <w:rsid w:val="00FB10ED"/>
    <w:rsid w:val="00FB657F"/>
    <w:rsid w:val="00FC1EC6"/>
    <w:rsid w:val="00FC395D"/>
    <w:rsid w:val="00FD206B"/>
    <w:rsid w:val="00FD257F"/>
    <w:rsid w:val="00FD4BB0"/>
    <w:rsid w:val="00FE2ED4"/>
    <w:rsid w:val="00FE5081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C6D3C8"/>
  <w15:docId w15:val="{D3F95EDE-FD72-4DC2-8B81-7418EAB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35F3"/>
  </w:style>
  <w:style w:type="paragraph" w:styleId="berschrift1">
    <w:name w:val="heading 1"/>
    <w:basedOn w:val="Standard"/>
    <w:next w:val="Standard"/>
    <w:link w:val="berschrift1Zchn"/>
    <w:uiPriority w:val="9"/>
    <w:qFormat/>
    <w:rsid w:val="006A085D"/>
    <w:pPr>
      <w:keepNext/>
      <w:keepLines/>
      <w:spacing w:before="760"/>
      <w:contextualSpacing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A085D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A085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80853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80853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96D44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EE6"/>
    <w:rPr>
      <w:sz w:val="16"/>
    </w:rPr>
  </w:style>
  <w:style w:type="paragraph" w:styleId="Fuzeile">
    <w:name w:val="footer"/>
    <w:basedOn w:val="Standard"/>
    <w:link w:val="FuzeileZchn"/>
    <w:uiPriority w:val="86"/>
    <w:semiHidden/>
    <w:rsid w:val="00F246AB"/>
    <w:pPr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562B85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3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  <w:tabs>
        <w:tab w:val="num" w:pos="360"/>
      </w:tabs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A085D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085D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basedOn w:val="Standard"/>
    <w:next w:val="Untertitel"/>
    <w:link w:val="TitelZchn"/>
    <w:uiPriority w:val="11"/>
    <w:qFormat/>
    <w:rsid w:val="006003E7"/>
    <w:pPr>
      <w:spacing w:line="480" w:lineRule="exact"/>
      <w:contextualSpacing/>
    </w:pPr>
    <w:rPr>
      <w:rFonts w:asciiTheme="majorHAnsi" w:eastAsiaTheme="majorEastAsia" w:hAnsiTheme="majorHAnsi" w:cstheme="majorBidi"/>
      <w:color w:val="009EE0" w:themeColor="accent1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003E7"/>
    <w:rPr>
      <w:rFonts w:asciiTheme="majorHAnsi" w:eastAsiaTheme="majorEastAsia" w:hAnsiTheme="majorHAnsi" w:cstheme="majorBidi"/>
      <w:color w:val="009EE0" w:themeColor="accent1"/>
      <w:sz w:val="48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C90DC9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E35EF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" w:type="dxa"/>
        <w:left w:w="85" w:type="dxa"/>
        <w:bottom w:w="40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6A085D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0DC9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0DC9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33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aliases w:val="Untertitel 18pt"/>
    <w:basedOn w:val="Standard"/>
    <w:link w:val="UntertitelZchn"/>
    <w:uiPriority w:val="12"/>
    <w:qFormat/>
    <w:rsid w:val="003369DC"/>
    <w:pPr>
      <w:numPr>
        <w:ilvl w:val="1"/>
      </w:numPr>
      <w:spacing w:line="360" w:lineRule="exact"/>
    </w:pPr>
    <w:rPr>
      <w:rFonts w:asciiTheme="majorHAnsi" w:eastAsiaTheme="minorEastAsia" w:hAnsiTheme="majorHAnsi"/>
      <w:sz w:val="36"/>
      <w:szCs w:val="36"/>
    </w:rPr>
  </w:style>
  <w:style w:type="character" w:customStyle="1" w:styleId="UntertitelZchn">
    <w:name w:val="Untertitel Zchn"/>
    <w:aliases w:val="Untertitel 18pt Zchn"/>
    <w:basedOn w:val="Absatz-Standardschriftart"/>
    <w:link w:val="Untertitel"/>
    <w:uiPriority w:val="12"/>
    <w:rsid w:val="003369DC"/>
    <w:rPr>
      <w:rFonts w:asciiTheme="majorHAnsi" w:eastAsiaTheme="minorEastAsia" w:hAnsiTheme="majorHAnsi"/>
      <w:sz w:val="36"/>
      <w:szCs w:val="36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C90DC9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C90DC9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90DC9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before="120" w:after="240" w:line="240" w:lineRule="auto"/>
    </w:pPr>
    <w:rPr>
      <w:b/>
      <w:i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4614"/>
    <w:pPr>
      <w:spacing w:before="240" w:after="400"/>
      <w:outlineLvl w:val="9"/>
    </w:pPr>
    <w:rPr>
      <w:bCs w:val="0"/>
      <w:sz w:val="3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E0011A"/>
    <w:pPr>
      <w:numPr>
        <w:numId w:val="35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011A"/>
    <w:pPr>
      <w:numPr>
        <w:ilvl w:val="1"/>
        <w:numId w:val="35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011A"/>
    <w:pPr>
      <w:numPr>
        <w:ilvl w:val="2"/>
        <w:numId w:val="35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rsid w:val="00E0011A"/>
    <w:pPr>
      <w:numPr>
        <w:ilvl w:val="3"/>
        <w:numId w:val="35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DB4614"/>
    <w:pPr>
      <w:tabs>
        <w:tab w:val="right" w:pos="9214"/>
      </w:tabs>
      <w:spacing w:before="240"/>
      <w:ind w:left="567" w:hanging="567"/>
    </w:pPr>
    <w:rPr>
      <w:rFonts w:asciiTheme="majorHAnsi" w:hAnsiTheme="majorHAnsi"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90DC9"/>
    <w:pPr>
      <w:tabs>
        <w:tab w:val="right" w:pos="9214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semiHidden/>
    <w:rsid w:val="00C90DC9"/>
    <w:pPr>
      <w:tabs>
        <w:tab w:val="right" w:pos="9214"/>
      </w:tabs>
      <w:ind w:left="851" w:hanging="85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333F31"/>
    <w:pPr>
      <w:tabs>
        <w:tab w:val="right" w:pos="9326"/>
      </w:tabs>
    </w:p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E0011A"/>
    <w:pPr>
      <w:numPr>
        <w:ilvl w:val="5"/>
        <w:numId w:val="35"/>
      </w:numPr>
    </w:pPr>
  </w:style>
  <w:style w:type="paragraph" w:customStyle="1" w:styleId="Nummerierung2">
    <w:name w:val="Nummerierung 2"/>
    <w:basedOn w:val="Nummerierung1"/>
    <w:uiPriority w:val="7"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E0011A"/>
    <w:pPr>
      <w:numPr>
        <w:ilvl w:val="8"/>
        <w:numId w:val="35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rsid w:val="005B4EF9"/>
    <w:pPr>
      <w:numPr>
        <w:ilvl w:val="4"/>
        <w:numId w:val="35"/>
      </w:numPr>
      <w:ind w:left="1134" w:hanging="1134"/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369DC"/>
    <w:rPr>
      <w:color w:val="BFBFBF" w:themeColor="background1" w:themeShade="BF"/>
    </w:rPr>
  </w:style>
  <w:style w:type="paragraph" w:customStyle="1" w:styleId="ErstelltdurchVorlagenbauerchfrBBW">
    <w:name w:val="Erstellt durch Vorlagenbauer.ch für BBW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5B4EF9"/>
    <w:pPr>
      <w:tabs>
        <w:tab w:val="right" w:pos="9214"/>
      </w:tabs>
      <w:ind w:left="992" w:hanging="992"/>
    </w:pPr>
  </w:style>
  <w:style w:type="paragraph" w:styleId="Verzeichnis5">
    <w:name w:val="toc 5"/>
    <w:basedOn w:val="Standard"/>
    <w:next w:val="Standard"/>
    <w:autoRedefine/>
    <w:uiPriority w:val="39"/>
    <w:semiHidden/>
    <w:rsid w:val="00D90735"/>
    <w:pPr>
      <w:tabs>
        <w:tab w:val="right" w:pos="9214"/>
      </w:tabs>
      <w:ind w:left="1106" w:hanging="1106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E0011A"/>
    <w:pPr>
      <w:numPr>
        <w:numId w:val="31"/>
      </w:numPr>
    </w:pPr>
  </w:style>
  <w:style w:type="numbering" w:customStyle="1" w:styleId="AufzhlungenListe">
    <w:name w:val="Aufzählungen (Liste)"/>
    <w:uiPriority w:val="99"/>
    <w:rsid w:val="002B1F0B"/>
    <w:pPr>
      <w:numPr>
        <w:numId w:val="33"/>
      </w:numPr>
    </w:pPr>
  </w:style>
  <w:style w:type="character" w:styleId="Fett">
    <w:name w:val="Strong"/>
    <w:basedOn w:val="Absatz-Standardschriftart"/>
    <w:uiPriority w:val="1"/>
    <w:qFormat/>
    <w:rsid w:val="00333F31"/>
    <w:rPr>
      <w:rFonts w:asciiTheme="majorHAnsi" w:hAnsiTheme="majorHAnsi"/>
      <w:b w:val="0"/>
      <w:bCs/>
    </w:rPr>
  </w:style>
  <w:style w:type="paragraph" w:customStyle="1" w:styleId="TitelProtokoll">
    <w:name w:val="Titel (Protokoll)"/>
    <w:basedOn w:val="Titel"/>
    <w:uiPriority w:val="11"/>
    <w:rsid w:val="00D31FCA"/>
    <w:pPr>
      <w:spacing w:line="390" w:lineRule="exact"/>
    </w:pPr>
  </w:style>
  <w:style w:type="paragraph" w:customStyle="1" w:styleId="Untertitel24pt">
    <w:name w:val="Untertitel 24pt"/>
    <w:basedOn w:val="Untertitel"/>
    <w:uiPriority w:val="12"/>
    <w:qFormat/>
    <w:rsid w:val="00D31FCA"/>
    <w:pPr>
      <w:spacing w:after="480" w:line="390" w:lineRule="exact"/>
    </w:pPr>
    <w:rPr>
      <w:sz w:val="48"/>
    </w:rPr>
  </w:style>
  <w:style w:type="character" w:styleId="NichtaufgelsteErwhnung">
    <w:name w:val="Unresolved Mention"/>
    <w:basedOn w:val="Absatz-Standardschriftart"/>
    <w:uiPriority w:val="79"/>
    <w:semiHidden/>
    <w:unhideWhenUsed/>
    <w:rsid w:val="008308AC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98"/>
    <w:semiHidden/>
    <w:qFormat/>
    <w:rsid w:val="00711748"/>
    <w:pPr>
      <w:spacing w:line="200" w:lineRule="atLeast"/>
    </w:pPr>
    <w:rPr>
      <w:sz w:val="16"/>
      <w:szCs w:val="15"/>
    </w:rPr>
  </w:style>
  <w:style w:type="paragraph" w:customStyle="1" w:styleId="KopfzeileFett">
    <w:name w:val="Kopfzeile Fett"/>
    <w:basedOn w:val="Kopfzeile"/>
    <w:uiPriority w:val="98"/>
    <w:semiHidden/>
    <w:rsid w:val="002A7BF8"/>
    <w:rPr>
      <w:rFonts w:asciiTheme="majorHAnsi" w:hAnsiTheme="majorHAnsi"/>
    </w:rPr>
  </w:style>
  <w:style w:type="paragraph" w:customStyle="1" w:styleId="KopfzeileTBZName">
    <w:name w:val="Kopfzeile TBZ Name"/>
    <w:basedOn w:val="Kopfzeile"/>
    <w:uiPriority w:val="98"/>
    <w:semiHidden/>
    <w:rsid w:val="00476B61"/>
  </w:style>
  <w:style w:type="paragraph" w:customStyle="1" w:styleId="KopfzeileTBZAbteilung">
    <w:name w:val="Kopfzeile TBZ Abteilung"/>
    <w:basedOn w:val="Kopfzeile"/>
    <w:uiPriority w:val="98"/>
    <w:semiHidden/>
    <w:rsid w:val="00476B61"/>
  </w:style>
  <w:style w:type="paragraph" w:customStyle="1" w:styleId="KopfzeileTBZNamegross">
    <w:name w:val="Kopfzeile TBZ Name gross"/>
    <w:basedOn w:val="Standard"/>
    <w:uiPriority w:val="98"/>
    <w:semiHidden/>
    <w:qFormat/>
    <w:rsid w:val="002C2BF1"/>
    <w:rPr>
      <w:rFonts w:asciiTheme="majorHAnsi" w:hAnsiTheme="majorHAnsi"/>
      <w:sz w:val="32"/>
    </w:rPr>
  </w:style>
  <w:style w:type="paragraph" w:customStyle="1" w:styleId="KopfzeileTBZAbteilunggross">
    <w:name w:val="Kopfzeile TBZ Abteilung gross"/>
    <w:basedOn w:val="Standard"/>
    <w:uiPriority w:val="98"/>
    <w:semiHidden/>
    <w:qFormat/>
    <w:rsid w:val="002C2BF1"/>
    <w:rPr>
      <w:rFonts w:asciiTheme="majorHAnsi" w:hAnsiTheme="maj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A3809ED7264D18A10235A58773A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CA1A4-C988-4F42-B75F-C7D330EC1AF8}"/>
      </w:docPartPr>
      <w:docPartBody>
        <w:p w:rsidR="00AC66CC" w:rsidRDefault="001F1C2D">
          <w:r w:rsidRPr="00C6201A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2D"/>
    <w:rsid w:val="001F1C2D"/>
    <w:rsid w:val="00422826"/>
    <w:rsid w:val="00463B51"/>
    <w:rsid w:val="004B030B"/>
    <w:rsid w:val="005F2EC8"/>
    <w:rsid w:val="0072178F"/>
    <w:rsid w:val="007608EE"/>
    <w:rsid w:val="00A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AC66CC"/>
    <w:rPr>
      <w:color w:val="BFBFBF" w:themeColor="background1" w:themeShade="B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BZ">
      <a:dk1>
        <a:sysClr val="windowText" lastClr="000000"/>
      </a:dk1>
      <a:lt1>
        <a:sysClr val="window" lastClr="FFFFFF"/>
      </a:lt1>
      <a:dk2>
        <a:srgbClr val="696969"/>
      </a:dk2>
      <a:lt2>
        <a:srgbClr val="E7E6E6"/>
      </a:lt2>
      <a:accent1>
        <a:srgbClr val="009EE0"/>
      </a:accent1>
      <a:accent2>
        <a:srgbClr val="3EA743"/>
      </a:accent2>
      <a:accent3>
        <a:srgbClr val="FFCC00"/>
      </a:accent3>
      <a:accent4>
        <a:srgbClr val="EB690B"/>
      </a:accent4>
      <a:accent5>
        <a:srgbClr val="E30059"/>
      </a:accent5>
      <a:accent6>
        <a:srgbClr val="885EA0"/>
      </a:accent6>
      <a:hlink>
        <a:srgbClr val="696969"/>
      </a:hlink>
      <a:folHlink>
        <a:srgbClr val="696969"/>
      </a:folHlink>
    </a:clrScheme>
    <a:fontScheme name="BBW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6dba1a-74a0-498c-b9d1-daa6413e7f40" xsi:nil="true"/>
    <lcf76f155ced4ddcb4097134ff3c332f xmlns="d59aca2a-8136-4728-be38-605e478dfae4">
      <Terms xmlns="http://schemas.microsoft.com/office/infopath/2007/PartnerControls"/>
    </lcf76f155ced4ddcb4097134ff3c332f>
    <Has_Teacher_Only_SectionGroup xmlns="d59aca2a-8136-4728-be38-605e478dfae4" xsi:nil="true"/>
    <NotebookType xmlns="d59aca2a-8136-4728-be38-605e478dfae4" xsi:nil="true"/>
    <Invited_Teachers xmlns="d59aca2a-8136-4728-be38-605e478dfae4" xsi:nil="true"/>
    <Templates xmlns="d59aca2a-8136-4728-be38-605e478dfae4" xsi:nil="true"/>
    <Self_Registration_Enabled xmlns="d59aca2a-8136-4728-be38-605e478dfae4" xsi:nil="true"/>
    <FolderType xmlns="d59aca2a-8136-4728-be38-605e478dfae4" xsi:nil="true"/>
    <Distribution_Groups xmlns="d59aca2a-8136-4728-be38-605e478dfae4" xsi:nil="true"/>
    <LMS_Mappings xmlns="d59aca2a-8136-4728-be38-605e478dfae4" xsi:nil="true"/>
    <Is_Collaboration_Space_Locked xmlns="d59aca2a-8136-4728-be38-605e478dfae4" xsi:nil="true"/>
    <Teams_Channel_Section_Location xmlns="d59aca2a-8136-4728-be38-605e478dfae4" xsi:nil="true"/>
    <CultureName xmlns="d59aca2a-8136-4728-be38-605e478dfae4" xsi:nil="true"/>
    <Invited_Students xmlns="d59aca2a-8136-4728-be38-605e478dfae4" xsi:nil="true"/>
    <IsNotebookLocked xmlns="d59aca2a-8136-4728-be38-605e478dfae4" xsi:nil="true"/>
    <DefaultSectionNames xmlns="d59aca2a-8136-4728-be38-605e478dfae4" xsi:nil="true"/>
    <Teachers xmlns="d59aca2a-8136-4728-be38-605e478dfae4">
      <UserInfo>
        <DisplayName/>
        <AccountId xsi:nil="true"/>
        <AccountType/>
      </UserInfo>
    </Teachers>
    <Students xmlns="d59aca2a-8136-4728-be38-605e478dfae4">
      <UserInfo>
        <DisplayName/>
        <AccountId xsi:nil="true"/>
        <AccountType/>
      </UserInfo>
    </Students>
    <AppVersion xmlns="d59aca2a-8136-4728-be38-605e478dfae4" xsi:nil="true"/>
    <TeamsChannelId xmlns="d59aca2a-8136-4728-be38-605e478dfae4" xsi:nil="true"/>
    <Math_Settings xmlns="d59aca2a-8136-4728-be38-605e478dfae4" xsi:nil="true"/>
    <Owner xmlns="d59aca2a-8136-4728-be38-605e478dfae4">
      <UserInfo>
        <DisplayName/>
        <AccountId xsi:nil="true"/>
        <AccountType/>
      </UserInfo>
    </Owner>
    <Student_Groups xmlns="d59aca2a-8136-4728-be38-605e478dfae4">
      <UserInfo>
        <DisplayName/>
        <AccountId xsi:nil="true"/>
        <AccountType/>
      </UserInfo>
    </Student_Group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2F0A7B4349F40BD58BDF6C5935607" ma:contentTypeVersion="36" ma:contentTypeDescription="Ein neues Dokument erstellen." ma:contentTypeScope="" ma:versionID="e4b6c3b04a5b787f80cacedd677a23be">
  <xsd:schema xmlns:xsd="http://www.w3.org/2001/XMLSchema" xmlns:xs="http://www.w3.org/2001/XMLSchema" xmlns:p="http://schemas.microsoft.com/office/2006/metadata/properties" xmlns:ns2="d59aca2a-8136-4728-be38-605e478dfae4" xmlns:ns3="4d6dba1a-74a0-498c-b9d1-daa6413e7f40" xmlns:ns4="76820a9b-5371-4dfc-91de-0f46e1b1303d" targetNamespace="http://schemas.microsoft.com/office/2006/metadata/properties" ma:root="true" ma:fieldsID="61e1a502d54216013393cf951d31d375" ns2:_="" ns3:_="" ns4:_="">
    <xsd:import namespace="d59aca2a-8136-4728-be38-605e478dfae4"/>
    <xsd:import namespace="4d6dba1a-74a0-498c-b9d1-daa6413e7f40"/>
    <xsd:import namespace="76820a9b-5371-4dfc-91de-0f46e1b13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ca2a-8136-4728-be38-605e478df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7a76fb2-59e5-4c6f-815f-b4b8dce9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dba1a-74a0-498c-b9d1-daa6413e7f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ecb635-e892-40c7-85cb-6327a9b90fc1}" ma:internalName="TaxCatchAll" ma:showField="CatchAllData" ma:web="4d6dba1a-74a0-498c-b9d1-daa6413e7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0a9b-5371-4dfc-91de-0f46e1b13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4d6dba1a-74a0-498c-b9d1-daa6413e7f40"/>
    <ds:schemaRef ds:uri="d59aca2a-8136-4728-be38-605e478dfae4"/>
  </ds:schemaRefs>
</ds:datastoreItem>
</file>

<file path=customXml/itemProps4.xml><?xml version="1.0" encoding="utf-8"?>
<ds:datastoreItem xmlns:ds="http://schemas.openxmlformats.org/officeDocument/2006/customXml" ds:itemID="{3F661694-48DC-4556-B2DA-560F77B36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aca2a-8136-4728-be38-605e478dfae4"/>
    <ds:schemaRef ds:uri="4d6dba1a-74a0-498c-b9d1-daa6413e7f40"/>
    <ds:schemaRef ds:uri="76820a9b-5371-4dfc-91de-0f46e1b13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BBW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Arbeitsprotokoll</dc:title>
  <dc:creator>Gubler Mascha</dc:creator>
  <dc:description>erstellt durch Vorlagenbauer.ch</dc:description>
  <cp:lastModifiedBy>Kuhn Sabine</cp:lastModifiedBy>
  <cp:revision>7</cp:revision>
  <cp:lastPrinted>2023-11-02T16:15:00Z</cp:lastPrinted>
  <dcterms:created xsi:type="dcterms:W3CDTF">2025-08-28T13:00:00Z</dcterms:created>
  <dcterms:modified xsi:type="dcterms:W3CDTF">2025-08-30T15:46:00Z</dcterms:modified>
  <cp:category>ABU Verantwortliche / Version August 2025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0x01010029F2F0A7B4349F40BD58BDF6C5935607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