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9697" w14:textId="062B8F30" w:rsidR="00B13342" w:rsidRPr="000B741F" w:rsidRDefault="00B13342" w:rsidP="00B13342">
      <w:pPr>
        <w:tabs>
          <w:tab w:val="left" w:leader="underscore" w:pos="4536"/>
          <w:tab w:val="left" w:pos="5103"/>
          <w:tab w:val="left" w:leader="underscore" w:pos="9498"/>
        </w:tabs>
        <w:spacing w:before="240" w:line="240" w:lineRule="auto"/>
        <w:rPr>
          <w:rFonts w:asciiTheme="majorHAnsi" w:hAnsiTheme="majorHAnsi" w:cs="Arial"/>
          <w:color w:val="004E70" w:themeColor="accent1" w:themeShade="80"/>
          <w:sz w:val="26"/>
        </w:rPr>
      </w:pPr>
      <w:r w:rsidRPr="000B741F">
        <w:rPr>
          <w:rFonts w:asciiTheme="majorHAnsi" w:hAnsiTheme="majorHAnsi" w:cs="Arial"/>
          <w:color w:val="004E70" w:themeColor="accent1" w:themeShade="80"/>
          <w:sz w:val="26"/>
        </w:rPr>
        <w:t>Mitarbeiterbeurteilung von Lehrpersonen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308"/>
      </w:tblGrid>
      <w:tr w:rsidR="00F97BAD" w14:paraId="6780DC11" w14:textId="77777777" w:rsidTr="00901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7" w:type="dxa"/>
          </w:tcPr>
          <w:p w14:paraId="3569EDE6" w14:textId="77777777" w:rsidR="00F97BAD" w:rsidRPr="00B13342" w:rsidRDefault="00F97BAD" w:rsidP="0090103D">
            <w:pPr>
              <w:tabs>
                <w:tab w:val="left" w:pos="1455"/>
                <w:tab w:val="left" w:pos="4021"/>
                <w:tab w:val="left" w:leader="underscore" w:pos="4536"/>
                <w:tab w:val="left" w:pos="4678"/>
                <w:tab w:val="left" w:leader="underscore" w:pos="9639"/>
              </w:tabs>
              <w:spacing w:before="240" w:line="240" w:lineRule="auto"/>
              <w:rPr>
                <w:rFonts w:ascii="Arial" w:hAnsi="Arial" w:cs="Arial"/>
                <w:bCs/>
                <w:kern w:val="26"/>
                <w:sz w:val="20"/>
                <w:szCs w:val="20"/>
              </w:rPr>
            </w:pPr>
            <w:r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Lehrperson:</w:t>
            </w:r>
            <w:r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ab/>
            </w:r>
            <w:sdt>
              <w:sdtPr>
                <w:rPr>
                  <w:rFonts w:ascii="Arial Black" w:hAnsi="Arial Black" w:cs="Arial"/>
                  <w:bCs/>
                  <w:kern w:val="26"/>
                  <w:sz w:val="20"/>
                  <w:szCs w:val="20"/>
                </w:rPr>
                <w:id w:val="-346105062"/>
                <w:placeholder>
                  <w:docPart w:val="1BB691AB8D14425D8C9CD93CCB28B512"/>
                </w:placeholder>
                <w:showingPlcHdr/>
                <w:text/>
              </w:sdtPr>
              <w:sdtContent>
                <w:r w:rsidRPr="00531886">
                  <w:rPr>
                    <w:rFonts w:ascii="Arial Black" w:hAnsi="Arial Black" w:cs="Arial"/>
                    <w:bCs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  <w:p w14:paraId="3BD85C4F" w14:textId="77777777" w:rsidR="00F97BAD" w:rsidRPr="006E481E" w:rsidRDefault="00000000" w:rsidP="00F97BAD">
            <w:pPr>
              <w:tabs>
                <w:tab w:val="left" w:pos="879"/>
                <w:tab w:val="left" w:pos="1876"/>
                <w:tab w:val="left" w:pos="3969"/>
                <w:tab w:val="left" w:leader="underscore" w:pos="9639"/>
              </w:tabs>
              <w:spacing w:before="240" w:line="240" w:lineRule="auto"/>
              <w:rPr>
                <w:rFonts w:cstheme="minorHAnsi"/>
                <w:b w:val="0"/>
                <w:kern w:val="26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70C0"/>
                  <w:kern w:val="26"/>
                  <w:sz w:val="20"/>
                  <w:szCs w:val="20"/>
                </w:rPr>
                <w:id w:val="-85333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BAD" w:rsidRPr="006E481E">
                  <w:rPr>
                    <w:rFonts w:ascii="Segoe UI Symbol" w:eastAsia="MS Gothic" w:hAnsi="Segoe UI Symbol" w:cs="Segoe UI Symbol"/>
                    <w:bCs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6E481E">
              <w:rPr>
                <w:rFonts w:cstheme="minorHAnsi"/>
                <w:bCs/>
                <w:kern w:val="26"/>
                <w:sz w:val="20"/>
                <w:szCs w:val="20"/>
              </w:rPr>
              <w:t xml:space="preserve"> LB</w:t>
            </w:r>
            <w:r w:rsidR="00F97BAD" w:rsidRPr="006E481E">
              <w:rPr>
                <w:rFonts w:cstheme="minorHAnsi"/>
                <w:bCs/>
                <w:kern w:val="26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Cs/>
                  <w:color w:val="0070C0"/>
                  <w:kern w:val="26"/>
                  <w:sz w:val="20"/>
                  <w:szCs w:val="20"/>
                </w:rPr>
                <w:id w:val="-15234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BAD" w:rsidRPr="006E481E">
                  <w:rPr>
                    <w:rFonts w:ascii="Segoe UI Symbol" w:eastAsia="MS Gothic" w:hAnsi="Segoe UI Symbol" w:cs="Segoe UI Symbol"/>
                    <w:bCs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6E481E">
              <w:rPr>
                <w:rFonts w:eastAsia="Symbol" w:cstheme="minorHAnsi"/>
                <w:bCs/>
                <w:kern w:val="26"/>
                <w:sz w:val="20"/>
                <w:szCs w:val="20"/>
              </w:rPr>
              <w:t xml:space="preserve"> </w:t>
            </w:r>
            <w:r w:rsidR="00F97BAD" w:rsidRPr="006E481E">
              <w:rPr>
                <w:rFonts w:cstheme="minorHAnsi"/>
                <w:bCs/>
                <w:kern w:val="26"/>
                <w:sz w:val="20"/>
                <w:szCs w:val="20"/>
              </w:rPr>
              <w:t>BLP</w:t>
            </w:r>
            <w:r w:rsidR="00F97BAD">
              <w:rPr>
                <w:rFonts w:cstheme="minorHAnsi"/>
                <w:bCs/>
                <w:kern w:val="26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Cs/>
                  <w:color w:val="0070C0"/>
                  <w:kern w:val="26"/>
                  <w:sz w:val="20"/>
                  <w:szCs w:val="20"/>
                </w:rPr>
                <w:id w:val="6055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BAD" w:rsidRPr="006E481E">
                  <w:rPr>
                    <w:rFonts w:ascii="Segoe UI Symbol" w:eastAsia="MS Gothic" w:hAnsi="Segoe UI Symbol" w:cs="Segoe UI Symbol"/>
                    <w:bCs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6E481E">
              <w:rPr>
                <w:rFonts w:eastAsia="Symbol" w:cstheme="minorHAnsi"/>
                <w:bCs/>
                <w:kern w:val="26"/>
                <w:sz w:val="20"/>
                <w:szCs w:val="20"/>
              </w:rPr>
              <w:t xml:space="preserve"> </w:t>
            </w:r>
            <w:proofErr w:type="spellStart"/>
            <w:r w:rsidR="00F97BAD" w:rsidRPr="006E481E">
              <w:rPr>
                <w:rFonts w:cstheme="minorHAnsi"/>
                <w:bCs/>
                <w:kern w:val="26"/>
                <w:sz w:val="20"/>
                <w:szCs w:val="20"/>
              </w:rPr>
              <w:t>BLP</w:t>
            </w:r>
            <w:proofErr w:type="spellEnd"/>
            <w:r w:rsidR="00F97BAD" w:rsidRPr="006E481E">
              <w:rPr>
                <w:rFonts w:cstheme="minorHAnsi"/>
                <w:bCs/>
                <w:kern w:val="26"/>
                <w:sz w:val="20"/>
                <w:szCs w:val="20"/>
              </w:rPr>
              <w:t xml:space="preserve"> </w:t>
            </w:r>
            <w:proofErr w:type="spellStart"/>
            <w:r w:rsidR="00F97BAD" w:rsidRPr="006E481E">
              <w:rPr>
                <w:rFonts w:cstheme="minorHAnsi"/>
                <w:bCs/>
                <w:kern w:val="26"/>
                <w:sz w:val="20"/>
                <w:szCs w:val="20"/>
              </w:rPr>
              <w:t>mbA</w:t>
            </w:r>
            <w:proofErr w:type="spellEnd"/>
          </w:p>
          <w:p w14:paraId="4F9345E4" w14:textId="55F8860C" w:rsidR="00F97BAD" w:rsidRDefault="0090103D" w:rsidP="0090103D">
            <w:pPr>
              <w:tabs>
                <w:tab w:val="left" w:pos="477"/>
                <w:tab w:val="left" w:pos="2037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 Black" w:hAnsi="Arial Black" w:cs="Arial"/>
                  <w:bCs/>
                  <w:kern w:val="26"/>
                  <w:sz w:val="20"/>
                  <w:szCs w:val="20"/>
                </w:rPr>
                <w:id w:val="-443459401"/>
                <w:placeholder>
                  <w:docPart w:val="9914A1DA18E5421FB0FDCF987CACE3AA"/>
                </w:placeholder>
                <w:showingPlcHdr/>
                <w:text/>
              </w:sdtPr>
              <w:sdtContent>
                <w:r w:rsidRPr="00484F1A">
                  <w:rPr>
                    <w:rFonts w:ascii="Arial Black" w:hAnsi="Arial Black" w:cs="Arial"/>
                    <w:bCs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  <w:p w14:paraId="4C8270AC" w14:textId="77777777" w:rsidR="0090103D" w:rsidRDefault="0090103D" w:rsidP="0090103D">
            <w:pPr>
              <w:spacing w:before="120"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Beurteilungsperiode</w:t>
            </w:r>
          </w:p>
          <w:p w14:paraId="64082406" w14:textId="4142A139" w:rsidR="0090103D" w:rsidRDefault="0090103D" w:rsidP="00531886">
            <w:pPr>
              <w:tabs>
                <w:tab w:val="left" w:pos="477"/>
                <w:tab w:val="left" w:pos="2037"/>
                <w:tab w:val="left" w:pos="2185"/>
                <w:tab w:val="left" w:pos="2611"/>
                <w:tab w:val="left" w:pos="4028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 Black" w:hAnsi="Arial Black" w:cs="Arial"/>
                  <w:bCs/>
                  <w:kern w:val="26"/>
                  <w:sz w:val="20"/>
                  <w:szCs w:val="20"/>
                </w:rPr>
                <w:id w:val="-629855160"/>
                <w:placeholder>
                  <w:docPart w:val="636A5DDF7E5D48A18A259A2B057F5D15"/>
                </w:placeholder>
                <w:showingPlcHdr/>
                <w:text/>
              </w:sdtPr>
              <w:sdtContent>
                <w:r w:rsidRPr="00484F1A">
                  <w:rPr>
                    <w:rFonts w:ascii="Arial Black" w:hAnsi="Arial Black" w:cs="Arial"/>
                    <w:bCs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  <w:r w:rsidR="00531886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 Black" w:hAnsi="Arial Black" w:cs="Arial"/>
                  <w:bCs/>
                  <w:kern w:val="26"/>
                  <w:sz w:val="20"/>
                  <w:szCs w:val="20"/>
                </w:rPr>
                <w:id w:val="1596827385"/>
                <w:placeholder>
                  <w:docPart w:val="AF4BB6133AEA4DC18C9A73D625A3D1CA"/>
                </w:placeholder>
                <w:showingPlcHdr/>
                <w:text/>
              </w:sdtPr>
              <w:sdtContent>
                <w:r w:rsidRPr="00484F1A">
                  <w:rPr>
                    <w:rFonts w:ascii="Arial Black" w:hAnsi="Arial Black" w:cs="Arial"/>
                    <w:bCs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</w:tc>
        <w:tc>
          <w:tcPr>
            <w:tcW w:w="4308" w:type="dxa"/>
          </w:tcPr>
          <w:p w14:paraId="03532A3D" w14:textId="62E20EBA" w:rsidR="00F97BAD" w:rsidRPr="00B13342" w:rsidRDefault="00D31B8F" w:rsidP="00F97BAD">
            <w:pPr>
              <w:tabs>
                <w:tab w:val="left" w:pos="1560"/>
                <w:tab w:val="left" w:pos="4111"/>
                <w:tab w:val="left" w:leader="underscore" w:pos="9639"/>
              </w:tabs>
              <w:spacing w:before="240" w:line="240" w:lineRule="auto"/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26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SK</w:t>
            </w:r>
            <w:r w:rsidR="00F97BAD"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-Mitglied:</w:t>
            </w:r>
            <w:r w:rsidR="00F97BAD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ab/>
            </w:r>
            <w:sdt>
              <w:sdtPr>
                <w:rPr>
                  <w:rFonts w:ascii="Arial Black" w:hAnsi="Arial Black" w:cs="Arial"/>
                  <w:bCs/>
                  <w:kern w:val="26"/>
                  <w:sz w:val="20"/>
                  <w:szCs w:val="20"/>
                </w:rPr>
                <w:id w:val="-1086835544"/>
                <w:placeholder>
                  <w:docPart w:val="2B5344CEA3D34F9DBEE2529A5C1CB740"/>
                </w:placeholder>
                <w:showingPlcHdr/>
                <w:text/>
              </w:sdtPr>
              <w:sdtContent>
                <w:r w:rsidR="00F97BAD" w:rsidRPr="00484F1A">
                  <w:rPr>
                    <w:rFonts w:ascii="Arial Black" w:hAnsi="Arial Black" w:cs="Arial"/>
                    <w:bCs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  <w:p w14:paraId="28880FBF" w14:textId="0B249290" w:rsidR="00F97BAD" w:rsidRPr="00B13342" w:rsidRDefault="007336E7" w:rsidP="00F97BAD">
            <w:pPr>
              <w:tabs>
                <w:tab w:val="left" w:pos="1560"/>
                <w:tab w:val="left" w:pos="4111"/>
                <w:tab w:val="left" w:leader="underscore" w:pos="9639"/>
              </w:tabs>
              <w:spacing w:before="240" w:line="240" w:lineRule="auto"/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26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S</w:t>
            </w:r>
            <w:r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L</w:t>
            </w:r>
            <w:r w:rsidR="00F97BAD"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-Mitglied:</w:t>
            </w:r>
            <w:r w:rsidR="00F97BAD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ab/>
            </w:r>
            <w:sdt>
              <w:sdtPr>
                <w:rPr>
                  <w:rFonts w:ascii="Arial Black" w:hAnsi="Arial Black" w:cs="Arial"/>
                  <w:bCs/>
                  <w:kern w:val="26"/>
                  <w:sz w:val="20"/>
                  <w:szCs w:val="20"/>
                </w:rPr>
                <w:id w:val="1728411368"/>
                <w:placeholder>
                  <w:docPart w:val="7B04F652CECC45CAB17F0E2485DF2E07"/>
                </w:placeholder>
                <w:showingPlcHdr/>
                <w:text/>
              </w:sdtPr>
              <w:sdtContent>
                <w:r w:rsidR="00F97BAD" w:rsidRPr="00484F1A">
                  <w:rPr>
                    <w:rFonts w:ascii="Arial Black" w:hAnsi="Arial Black" w:cs="Arial"/>
                    <w:bCs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  <w:p w14:paraId="275AF54A" w14:textId="1C49F761" w:rsidR="00F97BAD" w:rsidRDefault="00000000" w:rsidP="00170850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990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A3B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t xml:space="preserve"> Systematische Beurteilung</w:t>
            </w:r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02571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BAD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t xml:space="preserve"> Zwischenbeurteilung</w:t>
            </w:r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35738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BAD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AC70FC">
              <w:rPr>
                <w:rFonts w:ascii="Arial" w:hAnsi="Arial" w:cs="Arial"/>
                <w:bCs/>
                <w:kern w:val="26"/>
                <w:sz w:val="20"/>
                <w:szCs w:val="20"/>
              </w:rPr>
              <w:t xml:space="preserve"> </w:t>
            </w:r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t>optionales Mitarbeitergespräch</w:t>
            </w:r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73161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BAD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F97BAD" w:rsidRPr="00AC70FC">
              <w:rPr>
                <w:rFonts w:ascii="Arial" w:hAnsi="Arial" w:cs="Arial"/>
                <w:bCs/>
                <w:kern w:val="26"/>
                <w:sz w:val="20"/>
                <w:szCs w:val="20"/>
              </w:rPr>
              <w:t xml:space="preserve"> </w:t>
            </w:r>
            <w:r w:rsidR="00F97BAD" w:rsidRPr="00AC70FC">
              <w:rPr>
                <w:rFonts w:ascii="Arial" w:hAnsi="Arial" w:cs="Arial"/>
                <w:kern w:val="26"/>
                <w:sz w:val="20"/>
                <w:szCs w:val="20"/>
              </w:rPr>
              <w:t>Leistungsbeurteilung LB</w:t>
            </w:r>
          </w:p>
        </w:tc>
      </w:tr>
    </w:tbl>
    <w:p w14:paraId="3C559C7E" w14:textId="653482EA" w:rsidR="00B13342" w:rsidRPr="003D3483" w:rsidRDefault="00B13342" w:rsidP="00B34EC5">
      <w:pPr>
        <w:pStyle w:val="berschrift3"/>
        <w:tabs>
          <w:tab w:val="left" w:pos="2977"/>
          <w:tab w:val="left" w:pos="4395"/>
          <w:tab w:val="left" w:pos="5387"/>
          <w:tab w:val="left" w:pos="6946"/>
        </w:tabs>
        <w:spacing w:before="240" w:line="240" w:lineRule="auto"/>
        <w:rPr>
          <w:rFonts w:asciiTheme="minorHAnsi" w:hAnsiTheme="minorHAnsi" w:cstheme="minorHAnsi"/>
          <w:bCs/>
        </w:rPr>
      </w:pPr>
      <w:r w:rsidRPr="000B741F">
        <w:rPr>
          <w:rFonts w:ascii="Arial Black" w:hAnsi="Arial Black"/>
          <w:bCs/>
          <w:iCs/>
          <w:color w:val="004E70" w:themeColor="accent1" w:themeShade="80"/>
          <w:szCs w:val="26"/>
        </w:rPr>
        <w:t>G</w:t>
      </w:r>
      <w:r w:rsidR="003D3483" w:rsidRPr="000B741F">
        <w:rPr>
          <w:rFonts w:ascii="Arial Black" w:hAnsi="Arial Black"/>
          <w:bCs/>
          <w:iCs/>
          <w:color w:val="004E70" w:themeColor="accent1" w:themeShade="80"/>
          <w:szCs w:val="26"/>
        </w:rPr>
        <w:t>esamt</w:t>
      </w:r>
      <w:r w:rsidRPr="000B741F">
        <w:rPr>
          <w:rFonts w:ascii="Arial Black" w:hAnsi="Arial Black"/>
          <w:bCs/>
          <w:iCs/>
          <w:color w:val="004E70" w:themeColor="accent1" w:themeShade="80"/>
          <w:szCs w:val="26"/>
        </w:rPr>
        <w:t>beurteilung</w:t>
      </w:r>
      <w:r w:rsidRPr="003D3483">
        <w:rPr>
          <w:rFonts w:asciiTheme="minorHAnsi" w:hAnsiTheme="minorHAnsi" w:cstheme="minorHAnsi"/>
          <w:iCs/>
          <w:caps/>
        </w:rPr>
        <w:tab/>
      </w:r>
      <w:sdt>
        <w:sdtPr>
          <w:rPr>
            <w:rFonts w:asciiTheme="minorHAnsi" w:hAnsiTheme="minorHAnsi" w:cstheme="minorHAnsi"/>
            <w:b/>
            <w:color w:val="0070C0"/>
            <w:kern w:val="26"/>
            <w:sz w:val="20"/>
            <w:szCs w:val="20"/>
          </w:rPr>
          <w:id w:val="-82304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883">
            <w:rPr>
              <w:rFonts w:ascii="MS Gothic" w:eastAsia="MS Gothic" w:hAnsi="MS Gothic" w:cstheme="minorHAnsi" w:hint="eastAsia"/>
              <w:b/>
              <w:color w:val="0070C0"/>
              <w:kern w:val="26"/>
              <w:sz w:val="20"/>
              <w:szCs w:val="20"/>
            </w:rPr>
            <w:t>☐</w:t>
          </w:r>
        </w:sdtContent>
      </w:sdt>
      <w:r w:rsidR="003D3483" w:rsidRPr="003D3483">
        <w:rPr>
          <w:rFonts w:asciiTheme="minorHAnsi" w:eastAsia="Symbol" w:hAnsiTheme="minorHAnsi" w:cstheme="minorHAnsi"/>
          <w:bCs/>
          <w:szCs w:val="20"/>
        </w:rPr>
        <w:t xml:space="preserve"> </w:t>
      </w:r>
      <w:r w:rsidRPr="003D3483">
        <w:rPr>
          <w:rFonts w:asciiTheme="minorHAnsi" w:hAnsiTheme="minorHAnsi" w:cstheme="minorHAnsi"/>
          <w:bCs/>
          <w:iCs/>
        </w:rPr>
        <w:t>sehr gut</w:t>
      </w:r>
      <w:r w:rsidRPr="003D3483">
        <w:rPr>
          <w:rFonts w:asciiTheme="minorHAnsi" w:hAnsiTheme="minorHAnsi" w:cstheme="minorHAnsi"/>
          <w:bCs/>
          <w:iCs/>
          <w:vertAlign w:val="superscript"/>
        </w:rPr>
        <w:t>1</w:t>
      </w:r>
      <w:r w:rsidRPr="003D3483">
        <w:rPr>
          <w:rFonts w:asciiTheme="minorHAnsi" w:hAnsiTheme="minorHAnsi" w:cstheme="minorHAnsi"/>
          <w:bCs/>
          <w:iCs/>
        </w:rPr>
        <w:tab/>
      </w:r>
      <w:sdt>
        <w:sdtPr>
          <w:rPr>
            <w:rFonts w:asciiTheme="minorHAnsi" w:hAnsiTheme="minorHAnsi" w:cstheme="minorHAnsi"/>
            <w:b/>
            <w:color w:val="0070C0"/>
            <w:kern w:val="26"/>
            <w:sz w:val="20"/>
            <w:szCs w:val="20"/>
          </w:rPr>
          <w:id w:val="-18682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81E">
            <w:rPr>
              <w:rFonts w:ascii="MS Gothic" w:eastAsia="MS Gothic" w:hAnsi="MS Gothic" w:cstheme="minorHAnsi" w:hint="eastAsia"/>
              <w:b/>
              <w:color w:val="0070C0"/>
              <w:kern w:val="26"/>
              <w:sz w:val="20"/>
              <w:szCs w:val="20"/>
            </w:rPr>
            <w:t>☐</w:t>
          </w:r>
        </w:sdtContent>
      </w:sdt>
      <w:r w:rsidR="003D3483" w:rsidRPr="003D3483">
        <w:rPr>
          <w:rFonts w:asciiTheme="minorHAnsi" w:eastAsia="Symbol" w:hAnsiTheme="minorHAnsi" w:cstheme="minorHAnsi"/>
          <w:bCs/>
          <w:szCs w:val="20"/>
        </w:rPr>
        <w:t xml:space="preserve"> </w:t>
      </w:r>
      <w:r w:rsidRPr="003D3483">
        <w:rPr>
          <w:rFonts w:asciiTheme="minorHAnsi" w:hAnsiTheme="minorHAnsi" w:cstheme="minorHAnsi"/>
          <w:bCs/>
          <w:iCs/>
        </w:rPr>
        <w:t>gut</w:t>
      </w:r>
      <w:r w:rsidRPr="003D3483">
        <w:rPr>
          <w:rFonts w:asciiTheme="minorHAnsi" w:hAnsiTheme="minorHAnsi" w:cstheme="minorHAnsi"/>
          <w:bCs/>
          <w:iCs/>
          <w:vertAlign w:val="superscript"/>
        </w:rPr>
        <w:t>2</w:t>
      </w:r>
      <w:r w:rsidR="003D3483" w:rsidRPr="003D3483">
        <w:rPr>
          <w:rFonts w:asciiTheme="minorHAnsi" w:hAnsiTheme="minorHAnsi" w:cstheme="minorHAnsi"/>
          <w:bCs/>
          <w:iCs/>
        </w:rPr>
        <w:tab/>
      </w:r>
      <w:sdt>
        <w:sdtPr>
          <w:rPr>
            <w:rFonts w:asciiTheme="minorHAnsi" w:hAnsiTheme="minorHAnsi" w:cstheme="minorHAnsi"/>
            <w:b/>
            <w:color w:val="0070C0"/>
            <w:kern w:val="26"/>
            <w:sz w:val="20"/>
            <w:szCs w:val="20"/>
          </w:rPr>
          <w:id w:val="42654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81E">
            <w:rPr>
              <w:rFonts w:ascii="MS Gothic" w:eastAsia="MS Gothic" w:hAnsi="MS Gothic" w:cstheme="minorHAnsi" w:hint="eastAsia"/>
              <w:b/>
              <w:color w:val="0070C0"/>
              <w:kern w:val="26"/>
              <w:sz w:val="20"/>
              <w:szCs w:val="20"/>
            </w:rPr>
            <w:t>☐</w:t>
          </w:r>
        </w:sdtContent>
      </w:sdt>
      <w:r w:rsidR="003D3483" w:rsidRPr="003D3483">
        <w:rPr>
          <w:rFonts w:asciiTheme="minorHAnsi" w:eastAsia="Symbol" w:hAnsiTheme="minorHAnsi" w:cstheme="minorHAnsi"/>
          <w:bCs/>
          <w:szCs w:val="20"/>
        </w:rPr>
        <w:t xml:space="preserve"> </w:t>
      </w:r>
      <w:r w:rsidRPr="003D3483">
        <w:rPr>
          <w:rFonts w:asciiTheme="minorHAnsi" w:hAnsiTheme="minorHAnsi" w:cstheme="minorHAnsi"/>
          <w:bCs/>
          <w:iCs/>
        </w:rPr>
        <w:t>genügend</w:t>
      </w:r>
      <w:r w:rsidRPr="003D3483">
        <w:rPr>
          <w:rFonts w:asciiTheme="minorHAnsi" w:hAnsiTheme="minorHAnsi" w:cstheme="minorHAnsi"/>
          <w:bCs/>
          <w:iCs/>
          <w:vertAlign w:val="superscript"/>
        </w:rPr>
        <w:t>3</w:t>
      </w:r>
      <w:r w:rsidRPr="003D3483">
        <w:rPr>
          <w:rFonts w:asciiTheme="minorHAnsi" w:hAnsiTheme="minorHAnsi" w:cstheme="minorHAnsi"/>
          <w:bCs/>
          <w:iCs/>
        </w:rPr>
        <w:tab/>
      </w:r>
      <w:sdt>
        <w:sdtPr>
          <w:rPr>
            <w:rFonts w:asciiTheme="minorHAnsi" w:hAnsiTheme="minorHAnsi" w:cstheme="minorHAnsi"/>
            <w:b/>
            <w:color w:val="0070C0"/>
            <w:kern w:val="26"/>
            <w:sz w:val="20"/>
            <w:szCs w:val="20"/>
          </w:rPr>
          <w:id w:val="58704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81E">
            <w:rPr>
              <w:rFonts w:ascii="MS Gothic" w:eastAsia="MS Gothic" w:hAnsi="MS Gothic" w:cstheme="minorHAnsi" w:hint="eastAsia"/>
              <w:b/>
              <w:color w:val="0070C0"/>
              <w:kern w:val="26"/>
              <w:sz w:val="20"/>
              <w:szCs w:val="20"/>
            </w:rPr>
            <w:t>☐</w:t>
          </w:r>
        </w:sdtContent>
      </w:sdt>
      <w:r w:rsidR="003D3483" w:rsidRPr="003D3483">
        <w:rPr>
          <w:rFonts w:asciiTheme="minorHAnsi" w:eastAsia="Symbol" w:hAnsiTheme="minorHAnsi" w:cstheme="minorHAnsi"/>
          <w:bCs/>
          <w:szCs w:val="20"/>
        </w:rPr>
        <w:t xml:space="preserve"> </w:t>
      </w:r>
      <w:r w:rsidRPr="003D3483">
        <w:rPr>
          <w:rFonts w:asciiTheme="minorHAnsi" w:hAnsiTheme="minorHAnsi" w:cstheme="minorHAnsi"/>
          <w:bCs/>
          <w:iCs/>
        </w:rPr>
        <w:t>ungenügend</w:t>
      </w:r>
      <w:r w:rsidRPr="003D3483">
        <w:rPr>
          <w:rFonts w:asciiTheme="minorHAnsi" w:hAnsiTheme="minorHAnsi" w:cstheme="minorHAnsi"/>
          <w:bCs/>
          <w:iCs/>
          <w:vertAlign w:val="superscript"/>
        </w:rPr>
        <w:t>4</w:t>
      </w:r>
    </w:p>
    <w:p w14:paraId="67497155" w14:textId="77777777" w:rsidR="00920728" w:rsidRPr="00920728" w:rsidRDefault="00920728" w:rsidP="00C660D4">
      <w:pPr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728">
        <w:rPr>
          <w:rFonts w:ascii="Arial" w:hAnsi="Arial" w:cs="Arial"/>
          <w:sz w:val="18"/>
          <w:szCs w:val="18"/>
          <w:vertAlign w:val="superscript"/>
        </w:rPr>
        <w:t>1</w:t>
      </w:r>
      <w:r w:rsidRPr="00920728">
        <w:rPr>
          <w:rFonts w:ascii="Arial" w:hAnsi="Arial" w:cs="Arial"/>
          <w:sz w:val="18"/>
          <w:szCs w:val="18"/>
          <w:vertAlign w:val="superscript"/>
        </w:rPr>
        <w:tab/>
      </w:r>
      <w:r w:rsidRPr="00920728">
        <w:rPr>
          <w:rFonts w:ascii="Arial" w:hAnsi="Arial" w:cs="Arial"/>
          <w:sz w:val="18"/>
          <w:szCs w:val="18"/>
        </w:rPr>
        <w:t>Übertrifft die Anforderung/Erwartungen deutlich (unter Feststellungen dokumentieren)</w:t>
      </w:r>
    </w:p>
    <w:p w14:paraId="242F73EE" w14:textId="59856B39" w:rsidR="00B13342" w:rsidRPr="003D3483" w:rsidRDefault="00B13342" w:rsidP="00C660D4">
      <w:pPr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D3483">
        <w:rPr>
          <w:rFonts w:ascii="Arial" w:hAnsi="Arial" w:cs="Arial"/>
          <w:sz w:val="18"/>
          <w:szCs w:val="18"/>
          <w:vertAlign w:val="superscript"/>
        </w:rPr>
        <w:t>2</w:t>
      </w:r>
      <w:r w:rsidRPr="003D3483">
        <w:rPr>
          <w:rFonts w:ascii="Arial" w:hAnsi="Arial" w:cs="Arial"/>
          <w:sz w:val="18"/>
          <w:szCs w:val="18"/>
          <w:vertAlign w:val="superscript"/>
        </w:rPr>
        <w:tab/>
      </w:r>
      <w:r w:rsidRPr="003D3483">
        <w:rPr>
          <w:rFonts w:ascii="Arial" w:hAnsi="Arial" w:cs="Arial"/>
          <w:sz w:val="18"/>
          <w:szCs w:val="18"/>
        </w:rPr>
        <w:t>erfüllt die Anforderungen/Erwartungen (Hinweise über Entwicklungspotential unter Feststellungen dokumentieren)</w:t>
      </w:r>
    </w:p>
    <w:p w14:paraId="4B7F46CE" w14:textId="742DCB3E" w:rsidR="00B13342" w:rsidRPr="00983CE2" w:rsidRDefault="00B13342" w:rsidP="00C660D4">
      <w:pPr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44E9F80">
        <w:rPr>
          <w:rFonts w:ascii="Arial" w:hAnsi="Arial" w:cs="Arial"/>
          <w:vertAlign w:val="superscript"/>
        </w:rPr>
        <w:t>3</w:t>
      </w:r>
      <w:r>
        <w:tab/>
      </w:r>
      <w:r w:rsidRPr="044E9F80">
        <w:rPr>
          <w:rFonts w:ascii="Arial" w:hAnsi="Arial" w:cs="Arial"/>
          <w:sz w:val="18"/>
          <w:szCs w:val="18"/>
        </w:rPr>
        <w:t>erfüllt die Anforderungen/Erwartungen mehrheitlich, erhebliche Vorbehalte</w:t>
      </w:r>
      <w:r w:rsidRPr="044E9F8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44E9F80">
        <w:rPr>
          <w:rFonts w:ascii="Wingdings" w:eastAsia="Wingdings" w:hAnsi="Wingdings" w:cs="Wingdings"/>
          <w:sz w:val="18"/>
          <w:szCs w:val="18"/>
        </w:rPr>
        <w:t>à</w:t>
      </w:r>
      <w:r w:rsidRPr="044E9F8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44E9F80">
        <w:rPr>
          <w:rFonts w:ascii="Arial" w:hAnsi="Arial" w:cs="Arial"/>
          <w:sz w:val="18"/>
          <w:szCs w:val="18"/>
        </w:rPr>
        <w:t>Vorbehalte</w:t>
      </w:r>
      <w:proofErr w:type="spellEnd"/>
      <w:r w:rsidRPr="044E9F80">
        <w:rPr>
          <w:rFonts w:ascii="Arial" w:hAnsi="Arial" w:cs="Arial"/>
          <w:sz w:val="18"/>
          <w:szCs w:val="18"/>
        </w:rPr>
        <w:t xml:space="preserve"> unter Feststellungen dokumentieren </w:t>
      </w:r>
      <w:r w:rsidRPr="044E9F80">
        <w:rPr>
          <w:rFonts w:ascii="Wingdings" w:eastAsia="Wingdings" w:hAnsi="Wingdings" w:cs="Wingdings"/>
          <w:sz w:val="18"/>
          <w:szCs w:val="18"/>
        </w:rPr>
        <w:t>à</w:t>
      </w:r>
      <w:r w:rsidRPr="044E9F80">
        <w:rPr>
          <w:rFonts w:ascii="Arial" w:hAnsi="Arial" w:cs="Arial"/>
          <w:sz w:val="18"/>
          <w:szCs w:val="18"/>
        </w:rPr>
        <w:t xml:space="preserve"> schriftliche Zielvereinbarung durch AL, zusätzliche Beurteilung innerhalb von</w:t>
      </w:r>
      <w:r w:rsidR="00C660D4">
        <w:rPr>
          <w:rFonts w:ascii="Arial" w:hAnsi="Arial" w:cs="Arial"/>
          <w:sz w:val="18"/>
          <w:szCs w:val="18"/>
        </w:rPr>
        <w:br/>
      </w:r>
      <w:r w:rsidRPr="044E9F80">
        <w:rPr>
          <w:rFonts w:ascii="Arial" w:hAnsi="Arial" w:cs="Arial"/>
          <w:sz w:val="18"/>
          <w:szCs w:val="18"/>
        </w:rPr>
        <w:t xml:space="preserve">6 Monaten </w:t>
      </w:r>
      <w:r w:rsidRPr="044E9F80">
        <w:rPr>
          <w:rFonts w:ascii="Wingdings" w:eastAsia="Wingdings" w:hAnsi="Wingdings" w:cs="Wingdings"/>
          <w:sz w:val="18"/>
          <w:szCs w:val="18"/>
        </w:rPr>
        <w:t>à</w:t>
      </w:r>
      <w:r w:rsidRPr="044E9F80">
        <w:rPr>
          <w:rFonts w:ascii="Arial" w:hAnsi="Arial" w:cs="Arial"/>
          <w:sz w:val="18"/>
          <w:szCs w:val="18"/>
        </w:rPr>
        <w:t xml:space="preserve"> Information der Schulkommission</w:t>
      </w:r>
    </w:p>
    <w:p w14:paraId="6CCC2267" w14:textId="3B170D14" w:rsidR="00B13342" w:rsidRDefault="00B13342" w:rsidP="00C660D4">
      <w:pPr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44E9F80">
        <w:rPr>
          <w:rFonts w:ascii="Arial" w:hAnsi="Arial" w:cs="Arial"/>
          <w:vertAlign w:val="superscript"/>
        </w:rPr>
        <w:t>4</w:t>
      </w:r>
      <w:r>
        <w:tab/>
      </w:r>
      <w:r w:rsidRPr="044E9F80">
        <w:rPr>
          <w:rFonts w:ascii="Arial" w:hAnsi="Arial" w:cs="Arial"/>
          <w:sz w:val="18"/>
          <w:szCs w:val="18"/>
        </w:rPr>
        <w:t>erfüllt die Anforderungen/Erwartungen nicht, schwerwiegende</w:t>
      </w:r>
      <w:r w:rsidRPr="044E9F8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44E9F80">
        <w:rPr>
          <w:rFonts w:ascii="Arial" w:hAnsi="Arial" w:cs="Arial"/>
          <w:sz w:val="18"/>
          <w:szCs w:val="18"/>
        </w:rPr>
        <w:t xml:space="preserve">Vorbehalte </w:t>
      </w:r>
      <w:r w:rsidRPr="044E9F80">
        <w:rPr>
          <w:rFonts w:ascii="Wingdings" w:eastAsia="Wingdings" w:hAnsi="Wingdings" w:cs="Wingdings"/>
          <w:sz w:val="18"/>
          <w:szCs w:val="18"/>
        </w:rPr>
        <w:t>à</w:t>
      </w:r>
      <w:r w:rsidRPr="044E9F8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44E9F80">
        <w:rPr>
          <w:rFonts w:ascii="Arial" w:hAnsi="Arial" w:cs="Arial"/>
          <w:sz w:val="18"/>
          <w:szCs w:val="18"/>
        </w:rPr>
        <w:t>Vorbehalte</w:t>
      </w:r>
      <w:proofErr w:type="spellEnd"/>
      <w:r w:rsidRPr="044E9F80">
        <w:rPr>
          <w:rFonts w:ascii="Arial" w:hAnsi="Arial" w:cs="Arial"/>
          <w:sz w:val="18"/>
          <w:szCs w:val="18"/>
        </w:rPr>
        <w:t xml:space="preserve"> unter Feststellungen dokumentieren </w:t>
      </w:r>
      <w:r w:rsidRPr="044E9F80">
        <w:rPr>
          <w:rFonts w:ascii="Wingdings" w:eastAsia="Wingdings" w:hAnsi="Wingdings" w:cs="Wingdings"/>
          <w:sz w:val="18"/>
          <w:szCs w:val="18"/>
        </w:rPr>
        <w:t>à</w:t>
      </w:r>
      <w:r w:rsidRPr="044E9F80">
        <w:rPr>
          <w:rFonts w:ascii="Arial" w:hAnsi="Arial" w:cs="Arial"/>
          <w:sz w:val="18"/>
          <w:szCs w:val="18"/>
        </w:rPr>
        <w:t xml:space="preserve"> schriftliche Zielvereinbarung durch AL, zusätzliche Beurteilung innerhalb von</w:t>
      </w:r>
      <w:r w:rsidR="00C660D4">
        <w:rPr>
          <w:rFonts w:ascii="Arial" w:hAnsi="Arial" w:cs="Arial"/>
          <w:sz w:val="18"/>
          <w:szCs w:val="18"/>
        </w:rPr>
        <w:br/>
      </w:r>
      <w:r w:rsidRPr="044E9F80">
        <w:rPr>
          <w:rFonts w:ascii="Arial" w:hAnsi="Arial" w:cs="Arial"/>
          <w:sz w:val="18"/>
          <w:szCs w:val="18"/>
        </w:rPr>
        <w:t xml:space="preserve">3 Monaten </w:t>
      </w:r>
      <w:r w:rsidRPr="044E9F80">
        <w:rPr>
          <w:rFonts w:ascii="Wingdings" w:eastAsia="Wingdings" w:hAnsi="Wingdings" w:cs="Wingdings"/>
          <w:sz w:val="18"/>
          <w:szCs w:val="18"/>
        </w:rPr>
        <w:t>à</w:t>
      </w:r>
      <w:r w:rsidRPr="044E9F80">
        <w:rPr>
          <w:rFonts w:ascii="Arial" w:hAnsi="Arial" w:cs="Arial"/>
          <w:sz w:val="18"/>
          <w:szCs w:val="18"/>
        </w:rPr>
        <w:t xml:space="preserve"> Information der Schulkommission</w:t>
      </w:r>
    </w:p>
    <w:p w14:paraId="4921FC6D" w14:textId="7738CC9F" w:rsidR="00366568" w:rsidRPr="00366568" w:rsidRDefault="00366568" w:rsidP="044E9F80">
      <w:pPr>
        <w:pStyle w:val="berschrift2"/>
        <w:spacing w:before="144" w:after="120"/>
        <w:rPr>
          <w:rFonts w:ascii="Arial Black" w:hAnsi="Arial Black"/>
          <w:color w:val="004E70" w:themeColor="accent1" w:themeShade="80"/>
          <w:sz w:val="20"/>
          <w:szCs w:val="20"/>
        </w:rPr>
      </w:pPr>
      <w:r w:rsidRPr="044E9F80">
        <w:rPr>
          <w:rFonts w:ascii="Arial Black" w:hAnsi="Arial Black"/>
          <w:color w:val="004E70" w:themeColor="accent1" w:themeShade="80"/>
          <w:sz w:val="20"/>
          <w:szCs w:val="20"/>
        </w:rPr>
        <w:t>Feststellungen</w:t>
      </w:r>
      <w:r w:rsidR="00C660D4">
        <w:rPr>
          <w:rFonts w:ascii="Arial Black" w:hAnsi="Arial Black"/>
          <w:color w:val="004E70" w:themeColor="accent1" w:themeShade="80"/>
          <w:sz w:val="20"/>
          <w:szCs w:val="20"/>
        </w:rPr>
        <w:t xml:space="preserve">, die </w:t>
      </w:r>
      <w:r w:rsidRPr="044E9F80">
        <w:rPr>
          <w:rFonts w:ascii="Arial Black" w:hAnsi="Arial Black"/>
          <w:color w:val="004E70" w:themeColor="accent1" w:themeShade="80"/>
          <w:sz w:val="20"/>
          <w:szCs w:val="20"/>
        </w:rPr>
        <w:t>zur Gesamtbeurteilung</w:t>
      </w:r>
      <w:r w:rsidR="00C660D4">
        <w:rPr>
          <w:rFonts w:ascii="Arial Black" w:hAnsi="Arial Black"/>
          <w:color w:val="004E70" w:themeColor="accent1" w:themeShade="80"/>
          <w:sz w:val="20"/>
          <w:szCs w:val="20"/>
        </w:rPr>
        <w:t xml:space="preserve"> führten</w:t>
      </w:r>
      <w:r w:rsidR="00C660D4" w:rsidRPr="00C660D4">
        <w:rPr>
          <w:rFonts w:ascii="Arial Black" w:hAnsi="Arial Black"/>
          <w:color w:val="004E70" w:themeColor="accent1" w:themeShade="80"/>
          <w:sz w:val="20"/>
          <w:szCs w:val="20"/>
        </w:rPr>
        <w:t xml:space="preserve"> </w:t>
      </w:r>
      <w:r w:rsidR="00C660D4">
        <w:rPr>
          <w:rFonts w:ascii="Arial Black" w:hAnsi="Arial Black"/>
          <w:color w:val="004E70" w:themeColor="accent1" w:themeShade="80"/>
          <w:sz w:val="20"/>
          <w:szCs w:val="20"/>
        </w:rPr>
        <w:t xml:space="preserve">/ </w:t>
      </w:r>
      <w:r w:rsidR="0086566C">
        <w:rPr>
          <w:rFonts w:ascii="Arial Black" w:hAnsi="Arial Black"/>
          <w:color w:val="004E70" w:themeColor="accent1" w:themeShade="80"/>
          <w:sz w:val="20"/>
          <w:szCs w:val="20"/>
        </w:rPr>
        <w:t>g</w:t>
      </w:r>
      <w:r w:rsidR="00C660D4" w:rsidRPr="044E9F80">
        <w:rPr>
          <w:rFonts w:ascii="Arial Black" w:hAnsi="Arial Black"/>
          <w:color w:val="004E70" w:themeColor="accent1" w:themeShade="80"/>
          <w:sz w:val="20"/>
          <w:szCs w:val="20"/>
        </w:rPr>
        <w:t>anzheitliche Würdigung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B741F" w14:paraId="06F20F47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60C79E8B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08BB493F" w14:textId="4C439D67" w:rsidR="000B741F" w:rsidRPr="00750EE2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58FA5088" w14:textId="15F062A0" w:rsidR="00366568" w:rsidRPr="00750EE2" w:rsidRDefault="00366568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42045936" w14:textId="77777777" w:rsidR="00366568" w:rsidRDefault="00366568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3F5B4C1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542412CC" w14:textId="77777777" w:rsidR="000B741F" w:rsidRDefault="000B741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F491E6B" w14:textId="590EF8BB" w:rsidR="000F793A" w:rsidRPr="00366568" w:rsidRDefault="000F793A" w:rsidP="00B34EC5">
      <w:pPr>
        <w:pStyle w:val="berschrift2"/>
        <w:spacing w:before="144" w:after="120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366568">
        <w:rPr>
          <w:rFonts w:ascii="Arial Black" w:hAnsi="Arial Black"/>
          <w:iCs/>
          <w:color w:val="004E70" w:themeColor="accent1" w:themeShade="80"/>
          <w:sz w:val="20"/>
          <w:szCs w:val="20"/>
        </w:rPr>
        <w:t>Bemerkungen aus dem Beurteilungs- und Fördergespräch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B741F" w14:paraId="365689B3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2A511638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03CE34D8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31B7E7E9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74893AF" w14:textId="77777777" w:rsidR="000B741F" w:rsidRDefault="000B741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2ABE512" w14:textId="2E68F946" w:rsidR="000F793A" w:rsidRPr="00366568" w:rsidRDefault="000F793A" w:rsidP="00B34EC5">
      <w:pPr>
        <w:pStyle w:val="berschrift2"/>
        <w:spacing w:before="144" w:after="120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366568">
        <w:rPr>
          <w:rFonts w:ascii="Arial Black" w:hAnsi="Arial Black"/>
          <w:iCs/>
          <w:color w:val="004E70" w:themeColor="accent1" w:themeShade="80"/>
          <w:sz w:val="20"/>
          <w:szCs w:val="20"/>
        </w:rPr>
        <w:t>Bemerkungen aus Sicht der Lehrperson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B741F" w14:paraId="2BA7FCC5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30ED6BE0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F502DAB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BBC7F04" w14:textId="77777777" w:rsidR="000B741F" w:rsidRDefault="000B741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9617A91" w14:textId="77777777" w:rsidR="000B741F" w:rsidRDefault="000B741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0C9986" w14:textId="77777777" w:rsidR="00657F2D" w:rsidRPr="004845BB" w:rsidRDefault="00657F2D" w:rsidP="00657F2D">
      <w:pPr>
        <w:spacing w:after="0"/>
        <w:rPr>
          <w:rFonts w:ascii="Arial" w:hAnsi="Arial" w:cs="Arial"/>
          <w:sz w:val="20"/>
          <w:szCs w:val="20"/>
        </w:rPr>
      </w:pPr>
    </w:p>
    <w:p w14:paraId="50B3262C" w14:textId="7BBC2EF8" w:rsidR="000F793A" w:rsidRPr="00C707B7" w:rsidRDefault="00C707B7" w:rsidP="00C707B7">
      <w:pPr>
        <w:tabs>
          <w:tab w:val="left" w:pos="3261"/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C707B7">
        <w:rPr>
          <w:rFonts w:ascii="Arial" w:hAnsi="Arial" w:cs="Arial"/>
          <w:sz w:val="20"/>
          <w:szCs w:val="20"/>
        </w:rPr>
        <w:t>Die Beurteilung wurde besprochen am: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 Black" w:hAnsi="Arial Black" w:cs="Arial"/>
            <w:bCs/>
            <w:kern w:val="26"/>
            <w:sz w:val="20"/>
            <w:szCs w:val="20"/>
          </w:rPr>
          <w:id w:val="2041472583"/>
          <w:placeholder>
            <w:docPart w:val="D10FECF41CEC41FB8C7AB48A39747571"/>
          </w:placeholder>
          <w:showingPlcHdr/>
          <w:text/>
        </w:sdtPr>
        <w:sdtContent>
          <w:r w:rsidRPr="00484F1A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E7F5FF"/>
            </w:rPr>
            <w:tab/>
          </w:r>
        </w:sdtContent>
      </w:sdt>
    </w:p>
    <w:tbl>
      <w:tblPr>
        <w:tblStyle w:val="KlassischeTabelle"/>
        <w:tblW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567"/>
        <w:gridCol w:w="2126"/>
        <w:gridCol w:w="284"/>
        <w:gridCol w:w="567"/>
        <w:gridCol w:w="2126"/>
        <w:gridCol w:w="311"/>
      </w:tblGrid>
      <w:tr w:rsidR="000F793A" w:rsidRPr="000F793A" w14:paraId="1E922896" w14:textId="77777777" w:rsidTr="00131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14:paraId="2427989E" w14:textId="123AF230" w:rsidR="000F793A" w:rsidRPr="000F793A" w:rsidRDefault="000F793A" w:rsidP="00C707B7">
            <w:pPr>
              <w:tabs>
                <w:tab w:val="left" w:pos="3261"/>
                <w:tab w:val="left" w:pos="6521"/>
              </w:tabs>
              <w:spacing w:before="120" w:after="0"/>
              <w:ind w:left="-9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793A">
              <w:rPr>
                <w:rFonts w:ascii="Arial" w:hAnsi="Arial" w:cs="Arial"/>
                <w:b w:val="0"/>
                <w:bCs/>
                <w:sz w:val="20"/>
                <w:szCs w:val="20"/>
              </w:rPr>
              <w:t>Unterschrift Lehrperson</w:t>
            </w:r>
          </w:p>
        </w:tc>
        <w:tc>
          <w:tcPr>
            <w:tcW w:w="567" w:type="dxa"/>
          </w:tcPr>
          <w:p w14:paraId="1E16991A" w14:textId="5603CB08" w:rsidR="000F793A" w:rsidRPr="000F793A" w:rsidRDefault="000F793A" w:rsidP="00B34EC5">
            <w:pPr>
              <w:tabs>
                <w:tab w:val="left" w:pos="3261"/>
                <w:tab w:val="left" w:pos="6521"/>
              </w:tabs>
              <w:spacing w:before="24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3FC3AA8" w14:textId="5AF020EA" w:rsidR="000F793A" w:rsidRPr="000F793A" w:rsidRDefault="000F793A" w:rsidP="00C707B7">
            <w:pPr>
              <w:tabs>
                <w:tab w:val="left" w:pos="3261"/>
                <w:tab w:val="left" w:pos="6521"/>
              </w:tabs>
              <w:spacing w:before="120" w:after="0"/>
              <w:ind w:left="-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793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Unterschrift </w:t>
            </w:r>
            <w:r w:rsidR="007336E7">
              <w:rPr>
                <w:rFonts w:ascii="Arial" w:hAnsi="Arial" w:cs="Arial"/>
                <w:b w:val="0"/>
                <w:bCs/>
                <w:sz w:val="20"/>
                <w:szCs w:val="20"/>
              </w:rPr>
              <w:t>S</w:t>
            </w:r>
            <w:r w:rsidR="007336E7" w:rsidRPr="000F793A">
              <w:rPr>
                <w:rFonts w:ascii="Arial" w:hAnsi="Arial" w:cs="Arial"/>
                <w:b w:val="0"/>
                <w:bCs/>
                <w:sz w:val="20"/>
                <w:szCs w:val="20"/>
              </w:rPr>
              <w:t>K</w:t>
            </w:r>
            <w:r w:rsidRPr="000F793A">
              <w:rPr>
                <w:rFonts w:ascii="Arial" w:hAnsi="Arial" w:cs="Arial"/>
                <w:b w:val="0"/>
                <w:bCs/>
                <w:sz w:val="20"/>
                <w:szCs w:val="20"/>
              </w:rPr>
              <w:t>-Mitglied</w:t>
            </w:r>
          </w:p>
        </w:tc>
        <w:tc>
          <w:tcPr>
            <w:tcW w:w="567" w:type="dxa"/>
          </w:tcPr>
          <w:p w14:paraId="7B0FD7A8" w14:textId="77777777" w:rsidR="000F793A" w:rsidRPr="000F793A" w:rsidRDefault="000F793A" w:rsidP="00B34EC5">
            <w:pPr>
              <w:tabs>
                <w:tab w:val="left" w:pos="3261"/>
                <w:tab w:val="left" w:pos="6521"/>
              </w:tabs>
              <w:spacing w:before="24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2"/>
          </w:tcPr>
          <w:p w14:paraId="5E63326B" w14:textId="6729BFA0" w:rsidR="000F793A" w:rsidRPr="000F793A" w:rsidRDefault="000F793A" w:rsidP="00C707B7">
            <w:pPr>
              <w:tabs>
                <w:tab w:val="left" w:pos="3261"/>
                <w:tab w:val="left" w:pos="6521"/>
              </w:tabs>
              <w:spacing w:before="120" w:after="0"/>
              <w:ind w:left="-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793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Unterschrift </w:t>
            </w:r>
            <w:r w:rsidR="007336E7">
              <w:rPr>
                <w:rFonts w:ascii="Arial" w:hAnsi="Arial" w:cs="Arial"/>
                <w:b w:val="0"/>
                <w:bCs/>
                <w:sz w:val="20"/>
                <w:szCs w:val="20"/>
              </w:rPr>
              <w:t>S</w:t>
            </w:r>
            <w:r w:rsidRPr="000F793A">
              <w:rPr>
                <w:rFonts w:ascii="Arial" w:hAnsi="Arial" w:cs="Arial"/>
                <w:b w:val="0"/>
                <w:bCs/>
                <w:sz w:val="20"/>
                <w:szCs w:val="20"/>
              </w:rPr>
              <w:t>L-Mitglied</w:t>
            </w:r>
          </w:p>
        </w:tc>
      </w:tr>
      <w:tr w:rsidR="000F793A" w14:paraId="7A349AB1" w14:textId="77777777" w:rsidTr="00C707B7">
        <w:trPr>
          <w:gridAfter w:val="1"/>
          <w:wAfter w:w="3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dotted" w:sz="4" w:space="0" w:color="auto"/>
            </w:tcBorders>
          </w:tcPr>
          <w:p w14:paraId="7C2CD456" w14:textId="77777777" w:rsidR="000F793A" w:rsidRDefault="000F793A" w:rsidP="000F793A">
            <w:pPr>
              <w:tabs>
                <w:tab w:val="left" w:pos="3261"/>
                <w:tab w:val="left" w:pos="6521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82BC3AD" w14:textId="217E0FB2" w:rsidR="00B34EC5" w:rsidRDefault="00B34EC5" w:rsidP="000F793A">
            <w:pPr>
              <w:tabs>
                <w:tab w:val="left" w:pos="3261"/>
                <w:tab w:val="left" w:pos="652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1FEC519" w14:textId="77777777" w:rsidR="000F793A" w:rsidRDefault="000F793A" w:rsidP="000F793A">
            <w:pPr>
              <w:tabs>
                <w:tab w:val="left" w:pos="3261"/>
                <w:tab w:val="left" w:pos="652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489C1357" w14:textId="77777777" w:rsidR="000F793A" w:rsidRDefault="000F793A" w:rsidP="000F793A">
            <w:pPr>
              <w:tabs>
                <w:tab w:val="left" w:pos="3261"/>
                <w:tab w:val="left" w:pos="652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DC3695" w14:textId="18351CBC" w:rsidR="00B34EC5" w:rsidRDefault="00B34EC5" w:rsidP="000F793A">
            <w:pPr>
              <w:tabs>
                <w:tab w:val="left" w:pos="3261"/>
                <w:tab w:val="left" w:pos="652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3520ED" w14:textId="77777777" w:rsidR="000F793A" w:rsidRDefault="000F793A" w:rsidP="000F793A">
            <w:pPr>
              <w:tabs>
                <w:tab w:val="left" w:pos="3261"/>
                <w:tab w:val="left" w:pos="652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58CC04B" w14:textId="77777777" w:rsidR="000F793A" w:rsidRDefault="000F793A" w:rsidP="000F793A">
            <w:pPr>
              <w:tabs>
                <w:tab w:val="left" w:pos="3261"/>
                <w:tab w:val="left" w:pos="652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26DE8C" w14:textId="269ECF8B" w:rsidR="00B34EC5" w:rsidRDefault="00B34EC5" w:rsidP="000F793A">
            <w:pPr>
              <w:tabs>
                <w:tab w:val="left" w:pos="3261"/>
                <w:tab w:val="left" w:pos="652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66950" w14:textId="4AACF57F" w:rsidR="00C707B7" w:rsidRPr="00EF4971" w:rsidRDefault="00C707B7" w:rsidP="00C660D4">
      <w:pPr>
        <w:tabs>
          <w:tab w:val="left" w:leader="underscore" w:pos="8647"/>
        </w:tabs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EF4971">
        <w:rPr>
          <w:sz w:val="18"/>
          <w:szCs w:val="18"/>
        </w:rPr>
        <w:t>Ist die Lehrperson mit dieser Beurteilung nicht einverstanden, kann sie innert 20 Tagen bei</w:t>
      </w:r>
      <w:r w:rsidR="00C660D4">
        <w:rPr>
          <w:sz w:val="18"/>
          <w:szCs w:val="18"/>
        </w:rPr>
        <w:t xml:space="preserve"> der</w:t>
      </w:r>
      <w:r w:rsidR="00C660D4">
        <w:rPr>
          <w:sz w:val="18"/>
          <w:szCs w:val="18"/>
        </w:rPr>
        <w:br/>
      </w:r>
      <w:r w:rsidRPr="00EF4971">
        <w:rPr>
          <w:sz w:val="18"/>
          <w:szCs w:val="18"/>
        </w:rPr>
        <w:t>Abteilungsleit</w:t>
      </w:r>
      <w:r w:rsidR="00C660D4">
        <w:rPr>
          <w:sz w:val="18"/>
          <w:szCs w:val="18"/>
        </w:rPr>
        <w:t>ung</w:t>
      </w:r>
      <w:r w:rsidRPr="00EF4971">
        <w:rPr>
          <w:sz w:val="18"/>
          <w:szCs w:val="18"/>
        </w:rPr>
        <w:t xml:space="preserve"> eine Gegendarstellung deponieren.</w:t>
      </w:r>
    </w:p>
    <w:p w14:paraId="509CF673" w14:textId="77777777" w:rsidR="00750EE2" w:rsidRDefault="00657F2D" w:rsidP="00170850">
      <w:pPr>
        <w:tabs>
          <w:tab w:val="left" w:leader="underscore" w:pos="8647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 w:rsidRPr="00EF4971">
        <w:rPr>
          <w:rFonts w:ascii="Arial" w:hAnsi="Arial" w:cs="Arial"/>
          <w:sz w:val="18"/>
          <w:szCs w:val="18"/>
        </w:rPr>
        <w:t xml:space="preserve">Kopie an: Unterzeichnende, Rektorat zuhanden Schulkommission </w:t>
      </w:r>
      <w:r w:rsidRPr="00EF4971">
        <w:rPr>
          <w:rFonts w:ascii="Wingdings" w:eastAsia="Wingdings" w:hAnsi="Wingdings" w:cs="Wingdings"/>
          <w:sz w:val="18"/>
          <w:szCs w:val="18"/>
        </w:rPr>
        <w:t>à</w:t>
      </w:r>
      <w:r w:rsidRPr="00EF4971">
        <w:rPr>
          <w:rFonts w:ascii="Arial" w:hAnsi="Arial" w:cs="Arial"/>
          <w:sz w:val="18"/>
          <w:szCs w:val="18"/>
        </w:rPr>
        <w:t xml:space="preserve"> Erwahrung MAB</w:t>
      </w:r>
    </w:p>
    <w:p w14:paraId="70FA8FE0" w14:textId="72A57596" w:rsidR="00657F2D" w:rsidRDefault="00657F2D" w:rsidP="00170850">
      <w:pPr>
        <w:tabs>
          <w:tab w:val="left" w:leader="underscore" w:pos="8647"/>
        </w:tabs>
        <w:spacing w:before="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225B06" w14:textId="7A678255" w:rsidR="0004166F" w:rsidRPr="000B741F" w:rsidRDefault="0004166F" w:rsidP="0004166F">
      <w:pPr>
        <w:pStyle w:val="berschrift2"/>
        <w:numPr>
          <w:ilvl w:val="0"/>
          <w:numId w:val="8"/>
        </w:numPr>
        <w:tabs>
          <w:tab w:val="left" w:pos="567"/>
        </w:tabs>
        <w:spacing w:before="144" w:after="120"/>
        <w:rPr>
          <w:rFonts w:ascii="Arial Black" w:hAnsi="Arial Black"/>
          <w:iCs/>
          <w:color w:val="004E70" w:themeColor="accent1" w:themeShade="80"/>
        </w:rPr>
      </w:pPr>
      <w:r w:rsidRPr="000B741F">
        <w:rPr>
          <w:rFonts w:ascii="Arial Black" w:hAnsi="Arial Black"/>
          <w:iCs/>
          <w:color w:val="004E70" w:themeColor="accent1" w:themeShade="80"/>
        </w:rPr>
        <w:lastRenderedPageBreak/>
        <w:t>Oberflächenstruktur</w:t>
      </w:r>
      <w:r>
        <w:rPr>
          <w:rFonts w:ascii="Arial Black" w:hAnsi="Arial Black"/>
          <w:iCs/>
          <w:color w:val="004E70" w:themeColor="accent1" w:themeShade="80"/>
        </w:rPr>
        <w:t xml:space="preserve"> </w:t>
      </w:r>
      <w:r w:rsidRPr="0004166F">
        <w:rPr>
          <w:rFonts w:asciiTheme="minorHAnsi" w:hAnsiTheme="minorHAnsi" w:cstheme="minorHAnsi"/>
          <w:iCs/>
          <w:color w:val="004E70" w:themeColor="accent1" w:themeShade="80"/>
        </w:rPr>
        <w:t xml:space="preserve">(gut beobachtbare </w:t>
      </w:r>
      <w:r>
        <w:rPr>
          <w:rFonts w:asciiTheme="minorHAnsi" w:hAnsiTheme="minorHAnsi" w:cstheme="minorHAnsi"/>
          <w:iCs/>
          <w:color w:val="004E70" w:themeColor="accent1" w:themeShade="80"/>
        </w:rPr>
        <w:t>Unterrichtsm</w:t>
      </w:r>
      <w:r w:rsidRPr="0004166F">
        <w:rPr>
          <w:rFonts w:asciiTheme="minorHAnsi" w:hAnsiTheme="minorHAnsi" w:cstheme="minorHAnsi"/>
          <w:iCs/>
          <w:color w:val="004E70" w:themeColor="accent1" w:themeShade="80"/>
        </w:rPr>
        <w:t>erkmale)</w:t>
      </w:r>
    </w:p>
    <w:p w14:paraId="640AF30F" w14:textId="77777777" w:rsidR="0004166F" w:rsidRPr="000B741F" w:rsidRDefault="0004166F" w:rsidP="0004166F">
      <w:pPr>
        <w:pStyle w:val="berschrift2"/>
        <w:numPr>
          <w:ilvl w:val="1"/>
          <w:numId w:val="9"/>
        </w:numPr>
        <w:tabs>
          <w:tab w:val="left" w:pos="567"/>
        </w:tabs>
        <w:spacing w:after="120"/>
        <w:ind w:left="425" w:hanging="431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1760F2">
        <w:rPr>
          <w:rFonts w:ascii="Arial Black" w:hAnsi="Arial Black"/>
          <w:iCs/>
          <w:color w:val="004E70" w:themeColor="accent1" w:themeShade="80"/>
          <w:sz w:val="20"/>
          <w:szCs w:val="20"/>
        </w:rPr>
        <w:t>Klare Rhythmisierung der</w:t>
      </w:r>
      <w:r w:rsidRPr="000B741F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 </w:t>
      </w:r>
      <w:r w:rsidRPr="001760F2">
        <w:rPr>
          <w:rFonts w:ascii="Arial Black" w:hAnsi="Arial Black"/>
          <w:iCs/>
          <w:color w:val="004E70" w:themeColor="accent1" w:themeShade="80"/>
          <w:sz w:val="20"/>
          <w:szCs w:val="20"/>
        </w:rPr>
        <w:t>Unterrichts</w:t>
      </w:r>
      <w:r>
        <w:rPr>
          <w:rFonts w:ascii="Arial Black" w:hAnsi="Arial Black"/>
          <w:iCs/>
          <w:color w:val="004E70" w:themeColor="accent1" w:themeShade="80"/>
          <w:sz w:val="20"/>
          <w:szCs w:val="20"/>
        </w:rPr>
        <w:t>-</w:t>
      </w:r>
      <w:r w:rsidRPr="001760F2">
        <w:rPr>
          <w:rFonts w:ascii="Arial Black" w:hAnsi="Arial Black"/>
          <w:iCs/>
          <w:color w:val="004E70" w:themeColor="accent1" w:themeShade="80"/>
          <w:sz w:val="20"/>
          <w:szCs w:val="20"/>
        </w:rPr>
        <w:t>, Lehr- und Lernaktivitäten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4166F" w:rsidRPr="006B6FD9" w14:paraId="3CAC7BC6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131B6649" w14:textId="77777777" w:rsidR="0004166F" w:rsidRPr="006B6FD9" w:rsidRDefault="0004166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5029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1D2FBE36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4BA0E03A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310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5C6FD44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67514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6DEEFEA1" w14:textId="2D554860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41230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04AB5A1B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64534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0153D16" w14:textId="77777777" w:rsidR="0004166F" w:rsidRPr="00F36FCD" w:rsidRDefault="0004166F" w:rsidP="0004166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09D54CE3" w14:textId="77777777" w:rsidR="0004166F" w:rsidRPr="00F36FCD" w:rsidRDefault="0004166F" w:rsidP="0004166F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Der Unterricht wird erkennbar eröffnet und abgeschlossen.</w:t>
      </w:r>
    </w:p>
    <w:p w14:paraId="56F3566A" w14:textId="77777777" w:rsidR="0004166F" w:rsidRPr="00F36FCD" w:rsidRDefault="0004166F" w:rsidP="0004166F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Der Unterricht ist rhythmisiert - unterschiedliche Lernphasen sind erkennbar (z.B. AVIVA, PADUA).</w:t>
      </w:r>
    </w:p>
    <w:p w14:paraId="67EA48E6" w14:textId="0177336F" w:rsidR="0004166F" w:rsidRPr="00F36FCD" w:rsidRDefault="0004166F" w:rsidP="00BC5C4B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Lehrperson drückt sich mündlich und schriftlich korrekt, präzise und stufengerecht </w:t>
      </w:r>
      <w:r w:rsidR="614CFF39" w:rsidRPr="00F36FCD">
        <w:rPr>
          <w:sz w:val="16"/>
          <w:szCs w:val="16"/>
        </w:rPr>
        <w:t>in</w:t>
      </w:r>
      <w:r w:rsidR="006F2971">
        <w:rPr>
          <w:sz w:val="16"/>
          <w:szCs w:val="16"/>
        </w:rPr>
        <w:t xml:space="preserve"> </w:t>
      </w:r>
      <w:r w:rsidR="614CFF39" w:rsidRPr="00F36FCD">
        <w:rPr>
          <w:sz w:val="16"/>
          <w:szCs w:val="16"/>
        </w:rPr>
        <w:t xml:space="preserve">Standardsprache </w:t>
      </w:r>
      <w:r w:rsidRPr="00F36FCD">
        <w:rPr>
          <w:sz w:val="16"/>
          <w:szCs w:val="16"/>
        </w:rPr>
        <w:t>aus.</w:t>
      </w:r>
    </w:p>
    <w:p w14:paraId="70ADC17B" w14:textId="0AE4F524" w:rsidR="53112D52" w:rsidRPr="00F36FCD" w:rsidRDefault="53112D52" w:rsidP="64B0B122">
      <w:pPr>
        <w:pStyle w:val="Default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Erkennbare Vor- und Nachbereitung (z.B. Materialien, </w:t>
      </w:r>
      <w:r w:rsidR="2C8799FB" w:rsidRPr="00F36FCD">
        <w:rPr>
          <w:sz w:val="16"/>
          <w:szCs w:val="16"/>
        </w:rPr>
        <w:t>systematisches Anknüpfen an Vorlektion/Vorwissen,</w:t>
      </w:r>
      <w:r w:rsidR="006F2971">
        <w:rPr>
          <w:sz w:val="16"/>
          <w:szCs w:val="16"/>
        </w:rPr>
        <w:br/>
      </w:r>
      <w:r w:rsidR="2C8799FB" w:rsidRPr="00F36FCD">
        <w:rPr>
          <w:sz w:val="16"/>
          <w:szCs w:val="16"/>
        </w:rPr>
        <w:t>Feedback/Aktivierung letzte Lektion führt in aktuelle Lektion)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4166F" w14:paraId="3175CC42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6D1D90A0" w14:textId="66D6B5FF" w:rsidR="0004166F" w:rsidRPr="00F36FCD" w:rsidRDefault="00D93062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22424708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63ABCFF3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5BEEF035" w14:textId="7EAC03EA" w:rsidR="0004166F" w:rsidRPr="00AF791F" w:rsidRDefault="0004166F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281F243E" w14:textId="77777777" w:rsidR="005D6766" w:rsidRDefault="005D6766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882153D" w14:textId="77777777" w:rsidR="0004166F" w:rsidRDefault="0004166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F29C6A3" w14:textId="77777777" w:rsidR="0004166F" w:rsidRPr="000B741F" w:rsidRDefault="0004166F" w:rsidP="0004166F">
      <w:pPr>
        <w:pStyle w:val="berschrift2"/>
        <w:numPr>
          <w:ilvl w:val="1"/>
          <w:numId w:val="9"/>
        </w:numPr>
        <w:tabs>
          <w:tab w:val="left" w:pos="567"/>
        </w:tabs>
        <w:spacing w:after="120"/>
        <w:ind w:left="425" w:hanging="431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3D0867">
        <w:rPr>
          <w:rFonts w:ascii="Arial Black" w:hAnsi="Arial Black"/>
          <w:iCs/>
          <w:color w:val="004E70" w:themeColor="accent1" w:themeShade="80"/>
          <w:sz w:val="20"/>
          <w:szCs w:val="20"/>
        </w:rPr>
        <w:t>Passender Einsatz von Sozialformen, Methoden, Medien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4166F" w:rsidRPr="006B6FD9" w14:paraId="546F5DFA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50B619B4" w14:textId="77777777" w:rsidR="0004166F" w:rsidRPr="006B6FD9" w:rsidRDefault="0004166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6336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7504FAF5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5B1C90C6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9459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1EADADC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7499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59DB2F71" w14:textId="195281E5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34251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48B7F644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3896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F752067" w14:textId="77777777" w:rsidR="0004166F" w:rsidRPr="00F36FCD" w:rsidRDefault="0004166F" w:rsidP="0004166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5B68EE6D" w14:textId="0EB832DD" w:rsidR="0004166F" w:rsidRPr="00F36FCD" w:rsidRDefault="0004166F" w:rsidP="0004166F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Unterschiedliche Sozialformen sind erkennbar (z.B. Plenums-, Partner-, Gruppen-, Einzelarbeit).</w:t>
      </w:r>
    </w:p>
    <w:p w14:paraId="638FB1B9" w14:textId="46057F77" w:rsidR="0004166F" w:rsidRPr="00F36FCD" w:rsidRDefault="008D7F8E" w:rsidP="0004166F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Methodenfokus: </w:t>
      </w:r>
      <w:r w:rsidR="0004166F" w:rsidRPr="00F36FCD">
        <w:rPr>
          <w:sz w:val="16"/>
          <w:szCs w:val="16"/>
        </w:rPr>
        <w:t>Unterschiedliche Lehr-/Lernmethoden sind erkennbar (z.B. instruktionale, handlungsorientierte,</w:t>
      </w:r>
      <w:r w:rsidR="006F2971">
        <w:rPr>
          <w:sz w:val="16"/>
          <w:szCs w:val="16"/>
        </w:rPr>
        <w:br/>
      </w:r>
      <w:r w:rsidR="0004166F" w:rsidRPr="00F36FCD">
        <w:rPr>
          <w:sz w:val="16"/>
          <w:szCs w:val="16"/>
        </w:rPr>
        <w:t>kooperative Methoden, selbstorganisiertes Lernen</w:t>
      </w:r>
      <w:r w:rsidRPr="00F36FCD">
        <w:rPr>
          <w:sz w:val="16"/>
          <w:szCs w:val="16"/>
        </w:rPr>
        <w:t>, Einsatz digitaler Tools, …</w:t>
      </w:r>
      <w:r w:rsidR="0004166F" w:rsidRPr="00F36FCD">
        <w:rPr>
          <w:sz w:val="16"/>
          <w:szCs w:val="16"/>
        </w:rPr>
        <w:t>).</w:t>
      </w:r>
    </w:p>
    <w:p w14:paraId="1AA1F627" w14:textId="2CE5E1B9" w:rsidR="0004166F" w:rsidRPr="00F36FCD" w:rsidRDefault="0004166F" w:rsidP="00BC5C4B">
      <w:pPr>
        <w:pStyle w:val="Default"/>
        <w:numPr>
          <w:ilvl w:val="0"/>
          <w:numId w:val="10"/>
        </w:numPr>
        <w:tabs>
          <w:tab w:val="left" w:pos="284"/>
        </w:tabs>
        <w:spacing w:after="120"/>
        <w:rPr>
          <w:sz w:val="16"/>
          <w:szCs w:val="16"/>
        </w:rPr>
      </w:pPr>
      <w:r w:rsidRPr="00F36FCD">
        <w:rPr>
          <w:sz w:val="16"/>
          <w:szCs w:val="16"/>
        </w:rPr>
        <w:t xml:space="preserve">Medien werden </w:t>
      </w:r>
      <w:r w:rsidR="697AE2A1" w:rsidRPr="00F36FCD">
        <w:rPr>
          <w:sz w:val="16"/>
          <w:szCs w:val="16"/>
        </w:rPr>
        <w:t xml:space="preserve">angemessen und </w:t>
      </w:r>
      <w:r w:rsidRPr="00F36FCD">
        <w:rPr>
          <w:sz w:val="16"/>
          <w:szCs w:val="16"/>
        </w:rPr>
        <w:t>gekonnt eingesetzt.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4166F" w14:paraId="73FC7AEE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1CD90628" w14:textId="77777777" w:rsidR="00D93062" w:rsidRPr="00F36FCD" w:rsidRDefault="00D93062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593467A6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4A793A59" w14:textId="77777777" w:rsidR="0004166F" w:rsidRPr="00D93062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7C04984" w14:textId="15AC49A3" w:rsidR="0004166F" w:rsidRPr="00D93062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6E6B86B4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E1B9A55" w14:textId="77777777" w:rsidR="0004166F" w:rsidRDefault="0004166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804E450" w14:textId="650763F4" w:rsidR="0004166F" w:rsidRPr="000B741F" w:rsidRDefault="0004166F" w:rsidP="0004166F">
      <w:pPr>
        <w:pStyle w:val="berschrift2"/>
        <w:numPr>
          <w:ilvl w:val="1"/>
          <w:numId w:val="9"/>
        </w:numPr>
        <w:tabs>
          <w:tab w:val="left" w:pos="567"/>
        </w:tabs>
        <w:spacing w:after="120"/>
        <w:ind w:left="425" w:hanging="431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0B741F">
        <w:rPr>
          <w:rFonts w:ascii="Arial Black" w:hAnsi="Arial Black"/>
          <w:iCs/>
          <w:color w:val="004E70" w:themeColor="accent1" w:themeShade="80"/>
          <w:sz w:val="20"/>
          <w:szCs w:val="20"/>
        </w:rPr>
        <w:t>Zielführende Organisation und Admin</w:t>
      </w:r>
      <w:r>
        <w:rPr>
          <w:rFonts w:ascii="Arial Black" w:hAnsi="Arial Black"/>
          <w:iCs/>
          <w:color w:val="004E70" w:themeColor="accent1" w:themeShade="80"/>
          <w:sz w:val="20"/>
          <w:szCs w:val="20"/>
        </w:rPr>
        <w:t>i</w:t>
      </w:r>
      <w:r w:rsidRPr="000B741F">
        <w:rPr>
          <w:rFonts w:ascii="Arial Black" w:hAnsi="Arial Black"/>
          <w:iCs/>
          <w:color w:val="004E70" w:themeColor="accent1" w:themeShade="80"/>
          <w:sz w:val="20"/>
          <w:szCs w:val="20"/>
        </w:rPr>
        <w:t>stration</w:t>
      </w:r>
      <w:r w:rsidR="0018474C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 des Unterrichts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4166F" w:rsidRPr="006B6FD9" w14:paraId="369455CD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2EB7A19D" w14:textId="77777777" w:rsidR="0004166F" w:rsidRPr="006B6FD9" w:rsidRDefault="0004166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3889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55BFC1A0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3873FCCE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0158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54B630F8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208544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6C817488" w14:textId="68424F83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43942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3D606876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950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AC78A1" w14:textId="77777777" w:rsidR="0004166F" w:rsidRPr="00F36FCD" w:rsidRDefault="0004166F" w:rsidP="0004166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3A9CAC8E" w14:textId="77777777" w:rsidR="0004166F" w:rsidRPr="00F36FCD" w:rsidRDefault="0004166F" w:rsidP="0004166F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Die Lektion beginnt und endet pünktlich.</w:t>
      </w:r>
    </w:p>
    <w:p w14:paraId="27948500" w14:textId="77777777" w:rsidR="0004166F" w:rsidRPr="00F36FCD" w:rsidRDefault="0004166F" w:rsidP="0004166F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Der Unterricht orientiert sich am Lehrplan der Schule.</w:t>
      </w:r>
    </w:p>
    <w:p w14:paraId="07BF1A6F" w14:textId="77777777" w:rsidR="0004166F" w:rsidRPr="00F36FCD" w:rsidRDefault="0004166F" w:rsidP="0004166F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Unterrichtsmaterialien sind verfügbar.</w:t>
      </w:r>
    </w:p>
    <w:p w14:paraId="4965C819" w14:textId="77777777" w:rsidR="0004166F" w:rsidRPr="00F36FCD" w:rsidRDefault="0004166F" w:rsidP="004120BB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Die Infrastruktur ist vorbereitet.</w:t>
      </w:r>
    </w:p>
    <w:p w14:paraId="3B60B5D6" w14:textId="3A977424" w:rsidR="2FF5FE38" w:rsidRPr="00F36FCD" w:rsidRDefault="2FF5FE38" w:rsidP="004120BB">
      <w:pPr>
        <w:pStyle w:val="Default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Infos</w:t>
      </w:r>
      <w:r w:rsidR="009C6AB0" w:rsidRPr="00F36FCD">
        <w:rPr>
          <w:sz w:val="16"/>
          <w:szCs w:val="16"/>
        </w:rPr>
        <w:t xml:space="preserve">/Termine </w:t>
      </w:r>
      <w:r w:rsidRPr="00F36FCD">
        <w:rPr>
          <w:sz w:val="16"/>
          <w:szCs w:val="16"/>
        </w:rPr>
        <w:t>sind klar und übersichtlich verfügbar (Termine</w:t>
      </w:r>
      <w:r w:rsidR="003F6EAE" w:rsidRPr="00F36FCD">
        <w:rPr>
          <w:sz w:val="16"/>
          <w:szCs w:val="16"/>
        </w:rPr>
        <w:t>,</w:t>
      </w:r>
      <w:r w:rsidRPr="00F36FCD">
        <w:rPr>
          <w:sz w:val="16"/>
          <w:szCs w:val="16"/>
        </w:rPr>
        <w:t xml:space="preserve"> Inhalte</w:t>
      </w:r>
      <w:r w:rsidR="36722F9F" w:rsidRPr="00F36FCD">
        <w:rPr>
          <w:sz w:val="16"/>
          <w:szCs w:val="16"/>
        </w:rPr>
        <w:t>, Kommunikation</w:t>
      </w:r>
      <w:r w:rsidR="003F6EAE" w:rsidRPr="00F36FCD">
        <w:rPr>
          <w:sz w:val="16"/>
          <w:szCs w:val="16"/>
        </w:rPr>
        <w:t xml:space="preserve"> </w:t>
      </w:r>
      <w:r w:rsidR="003F6EAE" w:rsidRPr="00F36FCD">
        <w:rPr>
          <w:rFonts w:ascii="Wingdings" w:eastAsia="Wingdings" w:hAnsi="Wingdings" w:cs="Wingdings"/>
          <w:sz w:val="16"/>
          <w:szCs w:val="16"/>
        </w:rPr>
        <w:t>à</w:t>
      </w:r>
      <w:r w:rsidR="36722F9F" w:rsidRPr="00F36FCD">
        <w:rPr>
          <w:sz w:val="16"/>
          <w:szCs w:val="16"/>
        </w:rPr>
        <w:t xml:space="preserve"> Zugriff Material)</w:t>
      </w:r>
      <w:r w:rsidR="004120BB" w:rsidRPr="00F36FCD">
        <w:rPr>
          <w:sz w:val="16"/>
          <w:szCs w:val="16"/>
        </w:rPr>
        <w:t>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4166F" w14:paraId="1770CDAE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4CCDFE94" w14:textId="77777777" w:rsidR="00D93062" w:rsidRPr="00F36FCD" w:rsidRDefault="00D93062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206A8B6B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3273458A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6B203CE1" w14:textId="77777777" w:rsidR="00D93062" w:rsidRDefault="00D93062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FB087EA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25AFB8B" w14:textId="77777777" w:rsidR="0004166F" w:rsidRDefault="0004166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D8F38F1" w14:textId="77777777" w:rsidR="0004166F" w:rsidRDefault="0004166F" w:rsidP="0004166F">
      <w:pPr>
        <w:spacing w:after="0" w:line="260" w:lineRule="atLeast"/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sz w:val="20"/>
          <w:szCs w:val="20"/>
        </w:rPr>
        <w:br w:type="page"/>
      </w:r>
    </w:p>
    <w:p w14:paraId="5B6D5BA2" w14:textId="0A3AA0DE" w:rsidR="0004166F" w:rsidRPr="000B741F" w:rsidRDefault="0004166F" w:rsidP="0004166F">
      <w:pPr>
        <w:pStyle w:val="berschrift2"/>
        <w:numPr>
          <w:ilvl w:val="0"/>
          <w:numId w:val="8"/>
        </w:numPr>
        <w:tabs>
          <w:tab w:val="left" w:pos="567"/>
        </w:tabs>
        <w:spacing w:before="144" w:after="120"/>
        <w:rPr>
          <w:rFonts w:ascii="Arial Black" w:hAnsi="Arial Black"/>
          <w:iCs/>
          <w:color w:val="004E70" w:themeColor="accent1" w:themeShade="80"/>
        </w:rPr>
      </w:pPr>
      <w:r>
        <w:rPr>
          <w:rFonts w:ascii="Arial Black" w:hAnsi="Arial Black"/>
          <w:iCs/>
          <w:color w:val="004E70" w:themeColor="accent1" w:themeShade="80"/>
        </w:rPr>
        <w:lastRenderedPageBreak/>
        <w:t>Tiefen</w:t>
      </w:r>
      <w:r w:rsidRPr="000B741F">
        <w:rPr>
          <w:rFonts w:ascii="Arial Black" w:hAnsi="Arial Black"/>
          <w:iCs/>
          <w:color w:val="004E70" w:themeColor="accent1" w:themeShade="80"/>
        </w:rPr>
        <w:t>struktur</w:t>
      </w:r>
      <w:r>
        <w:rPr>
          <w:rFonts w:ascii="Arial Black" w:hAnsi="Arial Black"/>
          <w:iCs/>
          <w:color w:val="004E70" w:themeColor="accent1" w:themeShade="80"/>
        </w:rPr>
        <w:t xml:space="preserve"> </w:t>
      </w:r>
      <w:r w:rsidRPr="0004166F">
        <w:rPr>
          <w:rFonts w:asciiTheme="minorHAnsi" w:hAnsiTheme="minorHAnsi" w:cstheme="minorHAnsi"/>
          <w:iCs/>
          <w:color w:val="004E70" w:themeColor="accent1" w:themeShade="80"/>
        </w:rPr>
        <w:t>(Lernprozess, Basisdimensionen guten Unterrichts)</w:t>
      </w:r>
    </w:p>
    <w:p w14:paraId="0D613E9B" w14:textId="404EBF53" w:rsidR="0004166F" w:rsidRPr="000B741F" w:rsidRDefault="0004166F" w:rsidP="0004166F">
      <w:pPr>
        <w:pStyle w:val="berschrift2"/>
        <w:numPr>
          <w:ilvl w:val="1"/>
          <w:numId w:val="11"/>
        </w:numPr>
        <w:tabs>
          <w:tab w:val="left" w:pos="567"/>
        </w:tabs>
        <w:spacing w:after="120"/>
        <w:ind w:left="426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>
        <w:rPr>
          <w:rFonts w:ascii="Arial Black" w:hAnsi="Arial Black"/>
          <w:iCs/>
          <w:color w:val="004E70" w:themeColor="accent1" w:themeShade="80"/>
          <w:sz w:val="20"/>
          <w:szCs w:val="20"/>
        </w:rPr>
        <w:t>Angemessene sachliche Strukturierung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4166F" w:rsidRPr="006B6FD9" w14:paraId="7B50219F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66AB713C" w14:textId="77777777" w:rsidR="0004166F" w:rsidRPr="006B6FD9" w:rsidRDefault="0004166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2572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5A23FC16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318ACA69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3745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3483DFA2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7253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42271A40" w14:textId="2D5F4FDA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0794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126DF44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56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C26BC95" w14:textId="77777777" w:rsidR="0004166F" w:rsidRPr="00F36FCD" w:rsidRDefault="0004166F" w:rsidP="0004166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1555C49C" w14:textId="77777777" w:rsidR="00306FC9" w:rsidRPr="00F36FCD" w:rsidRDefault="00306FC9" w:rsidP="00306FC9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Der Lerngegenstand ist nachvollziehbar strukturiert und zugänglich visualisiert.</w:t>
      </w:r>
    </w:p>
    <w:p w14:paraId="79E9EFDF" w14:textId="3527CA7D" w:rsidR="00373557" w:rsidRPr="00F36FCD" w:rsidRDefault="00306FC9" w:rsidP="00A064F8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Die Lernziele sind transparent kommuniziert</w:t>
      </w:r>
      <w:r w:rsidR="00F36FCD">
        <w:rPr>
          <w:sz w:val="16"/>
          <w:szCs w:val="16"/>
        </w:rPr>
        <w:t>,</w:t>
      </w:r>
      <w:r w:rsidRPr="00F36FCD">
        <w:rPr>
          <w:sz w:val="16"/>
          <w:szCs w:val="16"/>
        </w:rPr>
        <w:t xml:space="preserve"> verständlich formuliert</w:t>
      </w:r>
      <w:r w:rsidR="00F36FCD" w:rsidRPr="00F36FCD">
        <w:rPr>
          <w:sz w:val="16"/>
          <w:szCs w:val="16"/>
        </w:rPr>
        <w:t xml:space="preserve"> und werden überprüft.</w:t>
      </w:r>
    </w:p>
    <w:p w14:paraId="62300A62" w14:textId="1FE1D80C" w:rsidR="003F6EAE" w:rsidRPr="00F36FCD" w:rsidRDefault="00306FC9" w:rsidP="004120BB">
      <w:pPr>
        <w:pStyle w:val="Default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Der Lerngegenstand wird verständlich erklärt und mit Beispielen veranschaulicht</w:t>
      </w:r>
      <w:r w:rsidR="004120BB" w:rsidRPr="00F36FCD">
        <w:rPr>
          <w:sz w:val="16"/>
          <w:szCs w:val="16"/>
        </w:rPr>
        <w:t>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4166F" w14:paraId="4D3E9E61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3FD366FA" w14:textId="77777777" w:rsidR="00D93062" w:rsidRPr="00F36FCD" w:rsidRDefault="00D93062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0C133944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1DEAFF4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710DEC3" w14:textId="77777777" w:rsidR="0004166F" w:rsidRDefault="0004166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64ECA46" w14:textId="00D44990" w:rsidR="0004166F" w:rsidRPr="000B741F" w:rsidRDefault="00306FC9" w:rsidP="0004166F">
      <w:pPr>
        <w:pStyle w:val="berschrift2"/>
        <w:numPr>
          <w:ilvl w:val="1"/>
          <w:numId w:val="11"/>
        </w:numPr>
        <w:tabs>
          <w:tab w:val="left" w:pos="567"/>
        </w:tabs>
        <w:spacing w:after="120"/>
        <w:ind w:left="425" w:hanging="431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306FC9">
        <w:rPr>
          <w:rFonts w:ascii="Arial Black" w:hAnsi="Arial Black"/>
          <w:iCs/>
          <w:color w:val="004E70" w:themeColor="accent1" w:themeShade="80"/>
          <w:sz w:val="20"/>
          <w:szCs w:val="20"/>
        </w:rPr>
        <w:t>Angemessene kognitive Aktivierung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4166F" w:rsidRPr="006B6FD9" w14:paraId="5E3B2CA1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47B2D3DE" w14:textId="77777777" w:rsidR="0004166F" w:rsidRPr="006B6FD9" w:rsidRDefault="0004166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3553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3276CFFB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13158BFB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2687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3CA7CDB6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9459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0C8B9B6F" w14:textId="308969C1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3465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62D69C68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2013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F2BF714" w14:textId="77777777" w:rsidR="0004166F" w:rsidRPr="00F36FCD" w:rsidRDefault="0004166F" w:rsidP="0004166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1B81EFFB" w14:textId="77777777" w:rsidR="00306FC9" w:rsidRPr="00F36FCD" w:rsidRDefault="00306FC9" w:rsidP="00306FC9">
      <w:pPr>
        <w:pStyle w:val="Default"/>
        <w:numPr>
          <w:ilvl w:val="0"/>
          <w:numId w:val="10"/>
        </w:numPr>
        <w:tabs>
          <w:tab w:val="left" w:pos="284"/>
        </w:tabs>
        <w:rPr>
          <w:sz w:val="16"/>
          <w:szCs w:val="16"/>
        </w:rPr>
      </w:pPr>
      <w:r w:rsidRPr="00F36FCD">
        <w:rPr>
          <w:sz w:val="16"/>
          <w:szCs w:val="16"/>
        </w:rPr>
        <w:t>Das Vorwissen der Lernenden zum Lerngegenstand wird ermittelt und darauf aufgebaut.</w:t>
      </w:r>
    </w:p>
    <w:p w14:paraId="79E217E5" w14:textId="4D768BE2" w:rsidR="00306FC9" w:rsidRPr="00F36FCD" w:rsidRDefault="00306FC9" w:rsidP="00306FC9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Lernenden werden aufgefordert, ihre Denkprozesse zu verbalisieren (z.B. </w:t>
      </w:r>
      <w:r w:rsidR="16B0762B" w:rsidRPr="00F36FCD">
        <w:rPr>
          <w:sz w:val="16"/>
          <w:szCs w:val="16"/>
        </w:rPr>
        <w:t xml:space="preserve">durch </w:t>
      </w:r>
      <w:r w:rsidRPr="00F36FCD">
        <w:rPr>
          <w:sz w:val="16"/>
          <w:szCs w:val="16"/>
        </w:rPr>
        <w:t>W-Fragen</w:t>
      </w:r>
      <w:r w:rsidR="202B4ACF" w:rsidRPr="00F36FCD">
        <w:rPr>
          <w:sz w:val="16"/>
          <w:szCs w:val="16"/>
        </w:rPr>
        <w:t xml:space="preserve"> oder</w:t>
      </w:r>
      <w:r w:rsidRPr="00F36FCD">
        <w:rPr>
          <w:sz w:val="16"/>
          <w:szCs w:val="16"/>
        </w:rPr>
        <w:t xml:space="preserve"> erklären</w:t>
      </w:r>
      <w:r w:rsidR="7351D8E0" w:rsidRPr="00F36FCD">
        <w:rPr>
          <w:sz w:val="16"/>
          <w:szCs w:val="16"/>
        </w:rPr>
        <w:t xml:space="preserve"> un</w:t>
      </w:r>
      <w:r w:rsidR="006E72CF" w:rsidRPr="00F36FCD">
        <w:rPr>
          <w:sz w:val="16"/>
          <w:szCs w:val="16"/>
        </w:rPr>
        <w:t>d</w:t>
      </w:r>
      <w:r w:rsidR="006F2971">
        <w:rPr>
          <w:sz w:val="16"/>
          <w:szCs w:val="16"/>
        </w:rPr>
        <w:br/>
      </w:r>
      <w:r w:rsidRPr="00F36FCD">
        <w:rPr>
          <w:sz w:val="16"/>
          <w:szCs w:val="16"/>
        </w:rPr>
        <w:t>begründe</w:t>
      </w:r>
      <w:r w:rsidR="006E72CF" w:rsidRPr="00F36FCD">
        <w:rPr>
          <w:sz w:val="16"/>
          <w:szCs w:val="16"/>
        </w:rPr>
        <w:t>n</w:t>
      </w:r>
      <w:r w:rsidR="10D90CF4" w:rsidRPr="00F36FCD">
        <w:rPr>
          <w:sz w:val="16"/>
          <w:szCs w:val="16"/>
        </w:rPr>
        <w:t xml:space="preserve"> lassen</w:t>
      </w:r>
      <w:r w:rsidRPr="00F36FCD">
        <w:rPr>
          <w:sz w:val="16"/>
          <w:szCs w:val="16"/>
        </w:rPr>
        <w:t>).</w:t>
      </w:r>
    </w:p>
    <w:p w14:paraId="7693ED3E" w14:textId="7B451A8C" w:rsidR="00306FC9" w:rsidRPr="00F36FCD" w:rsidRDefault="00306FC9" w:rsidP="00306FC9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Den Lernenden werden Lernaufgaben angeboten, die eine vertiefte Auseinandersetzung mit dem</w:t>
      </w:r>
      <w:r w:rsidR="006E72CF" w:rsidRPr="00F36FCD">
        <w:rPr>
          <w:sz w:val="16"/>
          <w:szCs w:val="16"/>
        </w:rPr>
        <w:t xml:space="preserve"> </w:t>
      </w:r>
      <w:r w:rsidRPr="00F36FCD">
        <w:rPr>
          <w:sz w:val="16"/>
          <w:szCs w:val="16"/>
        </w:rPr>
        <w:t>Lerngegenstand</w:t>
      </w:r>
      <w:r w:rsidR="00512DD9" w:rsidRPr="00F36FCD">
        <w:rPr>
          <w:sz w:val="16"/>
          <w:szCs w:val="16"/>
        </w:rPr>
        <w:t xml:space="preserve"> </w:t>
      </w:r>
      <w:r w:rsidRPr="00F36FCD">
        <w:rPr>
          <w:sz w:val="16"/>
          <w:szCs w:val="16"/>
        </w:rPr>
        <w:t>ermöglichen.</w:t>
      </w:r>
    </w:p>
    <w:p w14:paraId="08FFDAA6" w14:textId="77777777" w:rsidR="00306FC9" w:rsidRPr="00F36FCD" w:rsidRDefault="00306FC9" w:rsidP="00D93062">
      <w:pPr>
        <w:pStyle w:val="Default"/>
        <w:numPr>
          <w:ilvl w:val="0"/>
          <w:numId w:val="10"/>
        </w:numPr>
        <w:tabs>
          <w:tab w:val="left" w:pos="284"/>
        </w:tabs>
        <w:spacing w:after="120"/>
        <w:rPr>
          <w:sz w:val="16"/>
          <w:szCs w:val="16"/>
        </w:rPr>
      </w:pPr>
      <w:r w:rsidRPr="00F36FCD">
        <w:rPr>
          <w:sz w:val="16"/>
          <w:szCs w:val="16"/>
        </w:rPr>
        <w:t>Die Lernenden erhalten Lernaufgaben mit unterschiedlichem Schwierigkeitsgrad.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4166F" w14:paraId="4A53031F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2C226807" w14:textId="77777777" w:rsidR="00D93062" w:rsidRPr="00F36FCD" w:rsidRDefault="00D93062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19489217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C82F66D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4734A963" w14:textId="77777777" w:rsidR="0004166F" w:rsidRDefault="0004166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DAB9307" w14:textId="380CCC5C" w:rsidR="0004166F" w:rsidRPr="000B741F" w:rsidRDefault="00DB0A50" w:rsidP="00DB0A50">
      <w:pPr>
        <w:pStyle w:val="berschrift2"/>
        <w:numPr>
          <w:ilvl w:val="1"/>
          <w:numId w:val="11"/>
        </w:numPr>
        <w:tabs>
          <w:tab w:val="left" w:pos="567"/>
        </w:tabs>
        <w:spacing w:after="120"/>
        <w:ind w:left="425" w:hanging="431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DB0A50">
        <w:rPr>
          <w:rFonts w:ascii="Arial Black" w:hAnsi="Arial Black"/>
          <w:iCs/>
          <w:color w:val="004E70" w:themeColor="accent1" w:themeShade="80"/>
          <w:sz w:val="20"/>
          <w:szCs w:val="20"/>
        </w:rPr>
        <w:t>Angemessene konstruktive Unterstützung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4166F" w:rsidRPr="006B6FD9" w14:paraId="347F7EA4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6A345A6B" w14:textId="77777777" w:rsidR="0004166F" w:rsidRPr="006B6FD9" w:rsidRDefault="0004166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8869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757DA3D8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700381AA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285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51923BAF" w14:textId="77777777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8319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2089C30" w14:textId="195B1C7F" w:rsidR="0004166F" w:rsidRPr="006B6FD9" w:rsidRDefault="0004166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52741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4F5CC1B1" w14:textId="77777777" w:rsidR="0004166F" w:rsidRPr="006B6FD9" w:rsidRDefault="0004166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3756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2A1D2B" w14:textId="77777777" w:rsidR="0004166F" w:rsidRPr="00F36FCD" w:rsidRDefault="0004166F" w:rsidP="0004166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7AAEA4C2" w14:textId="008144C4" w:rsidR="00DB0A50" w:rsidRPr="002B6307" w:rsidRDefault="00DB0A50" w:rsidP="00F25B7B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2B6307">
        <w:rPr>
          <w:sz w:val="16"/>
          <w:szCs w:val="16"/>
        </w:rPr>
        <w:t>Die Lehrperson unterstützt den Lernprozess wohlwollend</w:t>
      </w:r>
      <w:r w:rsidR="002B6307" w:rsidRPr="002B6307">
        <w:rPr>
          <w:sz w:val="16"/>
          <w:szCs w:val="16"/>
        </w:rPr>
        <w:t xml:space="preserve"> und </w:t>
      </w:r>
      <w:r w:rsidRPr="002B6307">
        <w:rPr>
          <w:sz w:val="16"/>
          <w:szCs w:val="16"/>
        </w:rPr>
        <w:t>hört den Lernenden aktiv und empathisch zu.</w:t>
      </w:r>
    </w:p>
    <w:p w14:paraId="35DAB931" w14:textId="77777777" w:rsidR="00DB0A50" w:rsidRPr="00F36FCD" w:rsidRDefault="00DB0A50" w:rsidP="00DB0A50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gibt den Lernenden ein angemessenes Feedback auf Antworten und Bemerkungen.</w:t>
      </w:r>
    </w:p>
    <w:p w14:paraId="4AB5359F" w14:textId="76560999" w:rsidR="00D21F67" w:rsidRPr="00F36FCD" w:rsidRDefault="00DB0A50" w:rsidP="0032349A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ermöglicht individualisiertes und eigenverantwortliches Lernen</w:t>
      </w:r>
      <w:r w:rsidR="00750EE2" w:rsidRPr="00F36FCD">
        <w:rPr>
          <w:sz w:val="16"/>
          <w:szCs w:val="16"/>
        </w:rPr>
        <w:t xml:space="preserve"> </w:t>
      </w:r>
      <w:r w:rsidRPr="00F36FCD">
        <w:rPr>
          <w:sz w:val="16"/>
          <w:szCs w:val="16"/>
        </w:rPr>
        <w:t>(z.B. Differenzierung</w:t>
      </w:r>
      <w:r w:rsidR="00F36FCD">
        <w:rPr>
          <w:sz w:val="16"/>
          <w:szCs w:val="16"/>
        </w:rPr>
        <w:t xml:space="preserve"> </w:t>
      </w:r>
      <w:r w:rsidRPr="00F36FCD">
        <w:rPr>
          <w:sz w:val="16"/>
          <w:szCs w:val="16"/>
        </w:rPr>
        <w:t>des</w:t>
      </w:r>
      <w:r w:rsidR="006F2971">
        <w:rPr>
          <w:sz w:val="16"/>
          <w:szCs w:val="16"/>
        </w:rPr>
        <w:br/>
      </w:r>
      <w:r w:rsidRPr="00F36FCD">
        <w:rPr>
          <w:sz w:val="16"/>
          <w:szCs w:val="16"/>
        </w:rPr>
        <w:t>Anspruchsniveaus, des Lerntempos und/oder der Inhalte).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4166F" w14:paraId="65C77401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3EFD9AE7" w14:textId="77777777" w:rsidR="00D93062" w:rsidRPr="00F36FCD" w:rsidRDefault="00D93062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4897ABE4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33F2EE3C" w14:textId="77777777" w:rsidR="0004166F" w:rsidRDefault="0004166F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09AA4FE3" w14:textId="77777777" w:rsidR="0004166F" w:rsidRDefault="0004166F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9D1DAD0" w14:textId="56200E52" w:rsidR="00856CFB" w:rsidRPr="000B741F" w:rsidRDefault="00856CFB" w:rsidP="00862F93">
      <w:pPr>
        <w:pStyle w:val="berschrift2"/>
        <w:numPr>
          <w:ilvl w:val="1"/>
          <w:numId w:val="11"/>
        </w:numPr>
        <w:tabs>
          <w:tab w:val="left" w:pos="567"/>
        </w:tabs>
        <w:spacing w:after="120"/>
        <w:ind w:left="425" w:hanging="431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856CFB">
        <w:rPr>
          <w:rFonts w:ascii="Arial Black" w:hAnsi="Arial Black"/>
          <w:iCs/>
          <w:color w:val="004E70" w:themeColor="accent1" w:themeShade="80"/>
          <w:sz w:val="20"/>
          <w:szCs w:val="20"/>
        </w:rPr>
        <w:t>Lernförderliche Klassenführung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856CFB" w:rsidRPr="006B6FD9" w14:paraId="2E3C8CD7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32C4573F" w14:textId="77777777" w:rsidR="00856CFB" w:rsidRPr="006B6FD9" w:rsidRDefault="00856CFB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5214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3153E521" w14:textId="77777777" w:rsidR="00856CFB" w:rsidRPr="006B6FD9" w:rsidRDefault="00856CFB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7A89E346" w14:textId="77777777" w:rsidR="00856CFB" w:rsidRPr="006B6FD9" w:rsidRDefault="00856CFB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07550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16E0EECA" w14:textId="77777777" w:rsidR="00856CFB" w:rsidRPr="006B6FD9" w:rsidRDefault="00856CFB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90888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4E3586AF" w14:textId="0C1A331D" w:rsidR="00856CFB" w:rsidRPr="006B6FD9" w:rsidRDefault="00856CFB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44477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67CD677" w14:textId="77777777" w:rsidR="00856CFB" w:rsidRPr="006B6FD9" w:rsidRDefault="00856CFB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69441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F3E673" w14:textId="77777777" w:rsidR="00856CFB" w:rsidRPr="00F36FCD" w:rsidRDefault="00856CFB" w:rsidP="00856CFB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4BDF7C3C" w14:textId="1C2CB99B" w:rsidR="00856CFB" w:rsidRPr="00F36FCD" w:rsidRDefault="00856CFB" w:rsidP="00856CFB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nutzt die Unterrichtszeit, um Lerngegenstände zu bearbeiten</w:t>
      </w:r>
      <w:r w:rsidR="002B6307">
        <w:rPr>
          <w:sz w:val="16"/>
          <w:szCs w:val="16"/>
        </w:rPr>
        <w:t xml:space="preserve"> und </w:t>
      </w:r>
      <w:r w:rsidR="002B6307" w:rsidRPr="00F36FCD">
        <w:rPr>
          <w:sz w:val="16"/>
          <w:szCs w:val="16"/>
        </w:rPr>
        <w:t>gibt klare Aufträge</w:t>
      </w:r>
      <w:r w:rsidRPr="00F36FCD">
        <w:rPr>
          <w:sz w:val="16"/>
          <w:szCs w:val="16"/>
        </w:rPr>
        <w:t>.</w:t>
      </w:r>
    </w:p>
    <w:p w14:paraId="0DB23BFB" w14:textId="5237B770" w:rsidR="00856CFB" w:rsidRPr="00F36FCD" w:rsidRDefault="00856CFB" w:rsidP="00856CFB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reagiert angemessen auf Störungen</w:t>
      </w:r>
      <w:r w:rsidR="002B6307" w:rsidRPr="002B6307">
        <w:rPr>
          <w:sz w:val="16"/>
          <w:szCs w:val="16"/>
        </w:rPr>
        <w:t xml:space="preserve"> </w:t>
      </w:r>
      <w:r w:rsidR="002B6307">
        <w:rPr>
          <w:sz w:val="16"/>
          <w:szCs w:val="16"/>
        </w:rPr>
        <w:t xml:space="preserve">und </w:t>
      </w:r>
      <w:r w:rsidR="002B6307" w:rsidRPr="00F36FCD">
        <w:rPr>
          <w:sz w:val="16"/>
          <w:szCs w:val="16"/>
        </w:rPr>
        <w:t>tritt professionell und authentisch auf.</w:t>
      </w:r>
    </w:p>
    <w:p w14:paraId="2DC68D9C" w14:textId="265B9AE9" w:rsidR="00856CFB" w:rsidRPr="00F36FCD" w:rsidRDefault="00856CFB" w:rsidP="00856CFB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schafft ein Klima von gegenseitigem Respekt und Wertschätzung.</w:t>
      </w:r>
    </w:p>
    <w:p w14:paraId="249FC63B" w14:textId="717B5C0F" w:rsidR="00B2193A" w:rsidRPr="00F36FCD" w:rsidRDefault="00B2193A" w:rsidP="005354D6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physische und virtuelle Lernumgebung regt zu Kollaboration an (z.B. gemeinsames Arbeiten, get</w:t>
      </w:r>
      <w:r w:rsidR="00980EB7" w:rsidRPr="00F36FCD">
        <w:rPr>
          <w:sz w:val="16"/>
          <w:szCs w:val="16"/>
        </w:rPr>
        <w:t>eil</w:t>
      </w:r>
      <w:r w:rsidRPr="00F36FCD">
        <w:rPr>
          <w:sz w:val="16"/>
          <w:szCs w:val="16"/>
        </w:rPr>
        <w:t>te</w:t>
      </w:r>
      <w:r w:rsidR="006F2971">
        <w:rPr>
          <w:sz w:val="16"/>
          <w:szCs w:val="16"/>
        </w:rPr>
        <w:br/>
      </w:r>
      <w:r w:rsidRPr="00F36FCD">
        <w:rPr>
          <w:sz w:val="16"/>
          <w:szCs w:val="16"/>
        </w:rPr>
        <w:t>Dokumente/Whiteboards/Räume, Sitzordnung)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856CFB" w14:paraId="6BAB74C8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222C58E6" w14:textId="77777777" w:rsidR="00D93062" w:rsidRPr="00F36FCD" w:rsidRDefault="00D93062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62EC9CFA" w14:textId="77777777" w:rsidR="00856CFB" w:rsidRDefault="00856CFB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2A4F1D68" w14:textId="77777777" w:rsidR="00856CFB" w:rsidRDefault="00856CFB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3827D88D" w14:textId="77777777" w:rsidR="00856CFB" w:rsidRDefault="00856CFB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5056EFB" w14:textId="77777777" w:rsidR="00E20045" w:rsidRDefault="00E20045" w:rsidP="002B6307">
      <w:pPr>
        <w:spacing w:after="0" w:line="240" w:lineRule="auto"/>
      </w:pPr>
      <w:r>
        <w:br w:type="page"/>
      </w:r>
    </w:p>
    <w:p w14:paraId="4C7DEB4E" w14:textId="40314521" w:rsidR="00E20045" w:rsidRDefault="00E20045" w:rsidP="00E20045">
      <w:pPr>
        <w:pStyle w:val="berschrift2"/>
        <w:numPr>
          <w:ilvl w:val="0"/>
          <w:numId w:val="8"/>
        </w:numPr>
        <w:tabs>
          <w:tab w:val="left" w:pos="567"/>
        </w:tabs>
        <w:spacing w:before="360" w:after="120"/>
        <w:ind w:left="357" w:hanging="357"/>
        <w:rPr>
          <w:rFonts w:ascii="Arial Black" w:hAnsi="Arial Black"/>
          <w:iCs/>
          <w:color w:val="004E70" w:themeColor="accent1" w:themeShade="80"/>
        </w:rPr>
      </w:pPr>
      <w:r>
        <w:rPr>
          <w:rFonts w:ascii="Arial Black" w:hAnsi="Arial Black"/>
          <w:iCs/>
          <w:color w:val="004E70" w:themeColor="accent1" w:themeShade="80"/>
        </w:rPr>
        <w:lastRenderedPageBreak/>
        <w:t>Persönliches Engagement</w:t>
      </w:r>
    </w:p>
    <w:p w14:paraId="3D35D0FD" w14:textId="42B86E88" w:rsidR="00355B6E" w:rsidRPr="00355B6E" w:rsidRDefault="00000000" w:rsidP="00355B6E">
      <w:sdt>
        <w:sdtPr>
          <w:rPr>
            <w:rFonts w:ascii="Arial" w:hAnsi="Arial" w:cs="Arial"/>
            <w:color w:val="0070C0"/>
            <w:kern w:val="26"/>
            <w:sz w:val="20"/>
            <w:szCs w:val="20"/>
          </w:rPr>
          <w:id w:val="-149664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B3E">
            <w:rPr>
              <w:rFonts w:ascii="MS Gothic" w:eastAsia="MS Gothic" w:hAnsi="MS Gothic" w:cs="Arial" w:hint="eastAsia"/>
              <w:color w:val="0070C0"/>
              <w:kern w:val="26"/>
              <w:sz w:val="20"/>
              <w:szCs w:val="20"/>
            </w:rPr>
            <w:t>☐</w:t>
          </w:r>
        </w:sdtContent>
      </w:sdt>
      <w:r w:rsidR="00355B6E" w:rsidRPr="00AC70FC">
        <w:rPr>
          <w:rFonts w:ascii="Arial" w:hAnsi="Arial" w:cs="Arial"/>
          <w:kern w:val="26"/>
          <w:sz w:val="20"/>
          <w:szCs w:val="20"/>
        </w:rPr>
        <w:t xml:space="preserve"> S</w:t>
      </w:r>
      <w:r w:rsidR="00355B6E">
        <w:rPr>
          <w:rFonts w:ascii="Arial" w:hAnsi="Arial" w:cs="Arial"/>
          <w:kern w:val="26"/>
          <w:sz w:val="20"/>
          <w:szCs w:val="20"/>
        </w:rPr>
        <w:t>elbsteinschätzung der Lehrperson</w:t>
      </w:r>
      <w:r w:rsidR="00355B6E" w:rsidRPr="00AC70FC">
        <w:rPr>
          <w:rFonts w:ascii="Arial" w:hAnsi="Arial" w:cs="Arial"/>
          <w:kern w:val="26"/>
          <w:sz w:val="20"/>
          <w:szCs w:val="20"/>
        </w:rPr>
        <w:br/>
      </w:r>
      <w:sdt>
        <w:sdtPr>
          <w:rPr>
            <w:rFonts w:ascii="Arial" w:hAnsi="Arial" w:cs="Arial"/>
            <w:color w:val="0070C0"/>
            <w:kern w:val="26"/>
            <w:sz w:val="20"/>
            <w:szCs w:val="20"/>
          </w:rPr>
          <w:id w:val="51758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B3E">
            <w:rPr>
              <w:rFonts w:ascii="MS Gothic" w:eastAsia="MS Gothic" w:hAnsi="MS Gothic" w:cs="Arial" w:hint="eastAsia"/>
              <w:color w:val="0070C0"/>
              <w:kern w:val="26"/>
              <w:sz w:val="20"/>
              <w:szCs w:val="20"/>
            </w:rPr>
            <w:t>☐</w:t>
          </w:r>
        </w:sdtContent>
      </w:sdt>
      <w:r w:rsidR="00355B6E" w:rsidRPr="00AC70FC">
        <w:rPr>
          <w:rFonts w:ascii="Arial" w:hAnsi="Arial" w:cs="Arial"/>
          <w:kern w:val="26"/>
          <w:sz w:val="20"/>
          <w:szCs w:val="20"/>
        </w:rPr>
        <w:t xml:space="preserve"> </w:t>
      </w:r>
      <w:r w:rsidR="00C15B3E">
        <w:rPr>
          <w:rFonts w:ascii="Arial" w:hAnsi="Arial" w:cs="Arial"/>
          <w:kern w:val="26"/>
          <w:sz w:val="20"/>
          <w:szCs w:val="20"/>
        </w:rPr>
        <w:t xml:space="preserve">Einschätzung des </w:t>
      </w:r>
      <w:r w:rsidR="00355B6E">
        <w:rPr>
          <w:rFonts w:ascii="Arial" w:hAnsi="Arial" w:cs="Arial"/>
          <w:kern w:val="26"/>
          <w:sz w:val="20"/>
          <w:szCs w:val="20"/>
        </w:rPr>
        <w:t>Beurteilung</w:t>
      </w:r>
      <w:r w:rsidR="00C15B3E">
        <w:rPr>
          <w:rFonts w:ascii="Arial" w:hAnsi="Arial" w:cs="Arial"/>
          <w:kern w:val="26"/>
          <w:sz w:val="20"/>
          <w:szCs w:val="20"/>
        </w:rPr>
        <w:t>steams</w:t>
      </w:r>
    </w:p>
    <w:p w14:paraId="17B39324" w14:textId="3646CBE3" w:rsidR="00862F93" w:rsidRDefault="00F739D6" w:rsidP="00862F93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Angemessene </w:t>
      </w:r>
      <w:r w:rsidR="00862F93" w:rsidRPr="00862F93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Betreuung von Lernenden, </w:t>
      </w:r>
      <w:r w:rsidR="00C905C5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Kontakte mit </w:t>
      </w:r>
      <w:r w:rsidR="00862F93" w:rsidRPr="00862F93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Berufsbildner/in- und Eltern, </w:t>
      </w:r>
      <w:r w:rsidR="0098006D">
        <w:rPr>
          <w:rFonts w:ascii="Arial Black" w:hAnsi="Arial Black"/>
          <w:iCs/>
          <w:color w:val="004E70" w:themeColor="accent1" w:themeShade="80"/>
          <w:sz w:val="20"/>
          <w:szCs w:val="20"/>
        </w:rPr>
        <w:t>Engagement als</w:t>
      </w:r>
      <w:r w:rsidR="00862F93" w:rsidRPr="00862F93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 Klassenlehrperson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2414F4" w:rsidRPr="006B6FD9" w14:paraId="742CFC64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07C27F4A" w14:textId="77777777" w:rsidR="002414F4" w:rsidRPr="006B6FD9" w:rsidRDefault="002414F4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20433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4B99F839" w14:textId="77777777" w:rsidR="002414F4" w:rsidRPr="006B6FD9" w:rsidRDefault="002414F4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6CD48157" w14:textId="77777777" w:rsidR="002414F4" w:rsidRPr="006B6FD9" w:rsidRDefault="002414F4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7695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2F72D041" w14:textId="77777777" w:rsidR="002414F4" w:rsidRPr="006B6FD9" w:rsidRDefault="002414F4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2214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62AC2BF2" w14:textId="77777777" w:rsidR="002414F4" w:rsidRPr="006B6FD9" w:rsidRDefault="002414F4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eher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5728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021ED70F" w14:textId="77777777" w:rsidR="002414F4" w:rsidRPr="006B6FD9" w:rsidRDefault="002414F4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90374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CDB6D08" w14:textId="77777777" w:rsidR="002414F4" w:rsidRPr="00F36FCD" w:rsidRDefault="002414F4" w:rsidP="002414F4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3EEB1A57" w14:textId="7CCC8DD1" w:rsidR="00C905C5" w:rsidRPr="00F36FCD" w:rsidRDefault="00A62C5C" w:rsidP="00C905C5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unterstützt die Lernenden individuell, gibt Rückmeldung zu Fortschritten und fördert die Reflexion über das eigene Lernen.</w:t>
      </w:r>
    </w:p>
    <w:p w14:paraId="5C5E47A8" w14:textId="2C7FBDEA" w:rsidR="00C905C5" w:rsidRPr="00F36FCD" w:rsidRDefault="00A62C5C" w:rsidP="00C905C5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pflegt die notwendigen Kontakte.</w:t>
      </w:r>
    </w:p>
    <w:p w14:paraId="238C720A" w14:textId="45B8DAB6" w:rsidR="002414F4" w:rsidRPr="00F36FCD" w:rsidRDefault="002A6859" w:rsidP="006E72CF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Lehrperson nimmt </w:t>
      </w:r>
      <w:r w:rsidR="00A62C5C" w:rsidRPr="00F36FCD">
        <w:rPr>
          <w:sz w:val="16"/>
          <w:szCs w:val="16"/>
        </w:rPr>
        <w:t>die Aufgaben als Klassenlehrperson verantwortungsvoll wa</w:t>
      </w:r>
      <w:r w:rsidR="2FF9C7CC" w:rsidRPr="00F36FCD">
        <w:rPr>
          <w:sz w:val="16"/>
          <w:szCs w:val="16"/>
        </w:rPr>
        <w:t>h</w:t>
      </w:r>
      <w:r w:rsidR="00A62C5C" w:rsidRPr="00F36FCD">
        <w:rPr>
          <w:sz w:val="16"/>
          <w:szCs w:val="16"/>
        </w:rPr>
        <w:t>r.</w:t>
      </w:r>
    </w:p>
    <w:p w14:paraId="35024202" w14:textId="7DB87FB3" w:rsidR="009A5CCF" w:rsidRPr="00F36FCD" w:rsidRDefault="009A5CCF" w:rsidP="00D93062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Kooperation mit Bildungsträgern (N</w:t>
      </w:r>
      <w:r w:rsidR="00911F3E" w:rsidRPr="00F36FCD">
        <w:rPr>
          <w:sz w:val="16"/>
          <w:szCs w:val="16"/>
        </w:rPr>
        <w:t>etzwerke</w:t>
      </w:r>
      <w:r w:rsidRPr="00F36FCD">
        <w:rPr>
          <w:sz w:val="16"/>
          <w:szCs w:val="16"/>
        </w:rPr>
        <w:t>n</w:t>
      </w:r>
      <w:r w:rsidR="00911F3E" w:rsidRPr="00F36FCD">
        <w:rPr>
          <w:sz w:val="16"/>
          <w:szCs w:val="16"/>
        </w:rPr>
        <w:t xml:space="preserve">, Betriebsbesuche, </w:t>
      </w:r>
      <w:r w:rsidR="006E72CF" w:rsidRPr="00F36FCD">
        <w:rPr>
          <w:sz w:val="16"/>
          <w:szCs w:val="16"/>
        </w:rPr>
        <w:t>Fachm</w:t>
      </w:r>
      <w:r w:rsidR="00911F3E" w:rsidRPr="00F36FCD">
        <w:rPr>
          <w:sz w:val="16"/>
          <w:szCs w:val="16"/>
        </w:rPr>
        <w:t>essen</w:t>
      </w:r>
      <w:r w:rsidR="006E72CF" w:rsidRPr="00F36FCD">
        <w:rPr>
          <w:sz w:val="16"/>
          <w:szCs w:val="16"/>
        </w:rPr>
        <w:t>, …)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2414F4" w14:paraId="3CF2C343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1A5B4640" w14:textId="1079ECBE" w:rsidR="00D93062" w:rsidRPr="00F36FCD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6888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Selbsteinschätzung </w:t>
            </w:r>
            <w:r w:rsidR="009F09E2" w:rsidRPr="009F09E2">
              <w:rPr>
                <w:rFonts w:cstheme="minorHAnsi"/>
                <w:b w:val="0"/>
                <w:bCs/>
                <w:sz w:val="20"/>
                <w:szCs w:val="20"/>
              </w:rPr>
              <w:t>der Lehrperson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98954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</w:t>
            </w:r>
            <w:r w:rsidR="00D93062" w:rsidRPr="00F36FCD">
              <w:rPr>
                <w:rFonts w:cstheme="minorHAnsi"/>
                <w:b w:val="0"/>
                <w:bCs/>
                <w:sz w:val="20"/>
                <w:szCs w:val="20"/>
              </w:rPr>
              <w:t>:</w:t>
            </w:r>
          </w:p>
          <w:p w14:paraId="7BE3FE58" w14:textId="77777777" w:rsidR="00C905C5" w:rsidRDefault="00C905C5" w:rsidP="00C905C5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98ECBA5" w14:textId="77777777" w:rsidR="00C905C5" w:rsidRDefault="00C905C5" w:rsidP="00C905C5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62737CF" w14:textId="77777777" w:rsidR="00C905C5" w:rsidRDefault="00C905C5" w:rsidP="00C905C5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B59BE9F" w14:textId="77777777" w:rsidR="002414F4" w:rsidRDefault="002414F4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DBEA099" w14:textId="3D200E10" w:rsidR="004D68DF" w:rsidRDefault="004D68DF" w:rsidP="004D68DF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862F93">
        <w:rPr>
          <w:rFonts w:ascii="Arial Black" w:hAnsi="Arial Black"/>
          <w:iCs/>
          <w:color w:val="004E70" w:themeColor="accent1" w:themeShade="80"/>
          <w:sz w:val="20"/>
          <w:szCs w:val="20"/>
        </w:rPr>
        <w:t>Mitarbeit im Kollegium</w:t>
      </w:r>
      <w:r w:rsidR="0098006D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 und Werte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043B1" w:rsidRPr="006B6FD9" w14:paraId="0B552483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11C1CDEA" w14:textId="77777777" w:rsidR="000043B1" w:rsidRPr="006B6FD9" w:rsidRDefault="000043B1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212249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53054E7E" w14:textId="77777777" w:rsidR="000043B1" w:rsidRPr="006B6FD9" w:rsidRDefault="000043B1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0DA1125D" w14:textId="77777777" w:rsidR="000043B1" w:rsidRPr="006B6FD9" w:rsidRDefault="000043B1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9685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74A4469" w14:textId="77777777" w:rsidR="000043B1" w:rsidRPr="006B6FD9" w:rsidRDefault="000043B1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4831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72F6D0C" w14:textId="77777777" w:rsidR="000043B1" w:rsidRPr="006B6FD9" w:rsidRDefault="000043B1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eher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5319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1775DC4" w14:textId="77777777" w:rsidR="000043B1" w:rsidRPr="006B6FD9" w:rsidRDefault="000043B1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3207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C667640" w14:textId="77777777" w:rsidR="000043B1" w:rsidRPr="00F36FCD" w:rsidRDefault="000043B1" w:rsidP="000043B1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1F45E15A" w14:textId="5C724BE0" w:rsidR="0098006D" w:rsidRPr="00F36FCD" w:rsidRDefault="00C905C5" w:rsidP="00C905C5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arbeitet aktiv in der Fachschaft und im Kollegium mit</w:t>
      </w:r>
      <w:r w:rsidR="009E4713" w:rsidRPr="00F36FCD">
        <w:rPr>
          <w:sz w:val="16"/>
          <w:szCs w:val="16"/>
        </w:rPr>
        <w:t xml:space="preserve"> und bringt die eigenen Stärken ein</w:t>
      </w:r>
      <w:r w:rsidR="0098006D" w:rsidRPr="00F36FCD">
        <w:rPr>
          <w:sz w:val="16"/>
          <w:szCs w:val="16"/>
        </w:rPr>
        <w:t>.</w:t>
      </w:r>
    </w:p>
    <w:p w14:paraId="324CEBCF" w14:textId="7F788963" w:rsidR="00C905C5" w:rsidRPr="00F36FCD" w:rsidRDefault="0098006D" w:rsidP="00C905C5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engagiert sich für die Team- und Schulentwicklung</w:t>
      </w:r>
      <w:r w:rsidR="009E4713" w:rsidRPr="00F36FCD">
        <w:rPr>
          <w:sz w:val="16"/>
          <w:szCs w:val="16"/>
        </w:rPr>
        <w:t xml:space="preserve"> und trägt gemeinsam gefasste Entscheide</w:t>
      </w:r>
      <w:r w:rsidR="006F2971">
        <w:rPr>
          <w:sz w:val="16"/>
          <w:szCs w:val="16"/>
        </w:rPr>
        <w:br/>
      </w:r>
      <w:r w:rsidR="009E4713" w:rsidRPr="00F36FCD">
        <w:rPr>
          <w:sz w:val="16"/>
          <w:szCs w:val="16"/>
        </w:rPr>
        <w:t>solidarisch mit</w:t>
      </w:r>
      <w:r w:rsidR="00C905C5" w:rsidRPr="00F36FCD">
        <w:rPr>
          <w:sz w:val="16"/>
          <w:szCs w:val="16"/>
        </w:rPr>
        <w:t>.</w:t>
      </w:r>
    </w:p>
    <w:p w14:paraId="3CE25185" w14:textId="5B2C0865" w:rsidR="00C905C5" w:rsidRPr="00F36FCD" w:rsidRDefault="00C905C5" w:rsidP="00C905C5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nimmt an Sitzungen, Konventen und Elternabenden teil.</w:t>
      </w:r>
    </w:p>
    <w:p w14:paraId="4FBCB49E" w14:textId="130C06AD" w:rsidR="000043B1" w:rsidRPr="00F36FCD" w:rsidRDefault="00CA71C4" w:rsidP="005D51C7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Lehrperson wirkt bei Schulanlässen und weiteren schulbezogenen Aktivitäten </w:t>
      </w:r>
      <w:r w:rsidR="007D622E" w:rsidRPr="00F36FCD">
        <w:rPr>
          <w:sz w:val="16"/>
          <w:szCs w:val="16"/>
        </w:rPr>
        <w:t xml:space="preserve">aktiv </w:t>
      </w:r>
      <w:r w:rsidRPr="00F36FCD">
        <w:rPr>
          <w:sz w:val="16"/>
          <w:szCs w:val="16"/>
        </w:rPr>
        <w:t>mit.</w:t>
      </w:r>
    </w:p>
    <w:p w14:paraId="6E747F25" w14:textId="2A07FCAD" w:rsidR="00911F3E" w:rsidRPr="00F36FCD" w:rsidRDefault="0DC99D30" w:rsidP="00D93062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beteiligt sich aktiv an b</w:t>
      </w:r>
      <w:r w:rsidR="00D07FD8" w:rsidRPr="00F36FCD">
        <w:rPr>
          <w:sz w:val="16"/>
          <w:szCs w:val="16"/>
        </w:rPr>
        <w:t>erufs</w:t>
      </w:r>
      <w:r w:rsidR="2643A279" w:rsidRPr="00F36FCD">
        <w:rPr>
          <w:sz w:val="16"/>
          <w:szCs w:val="16"/>
        </w:rPr>
        <w:t>-</w:t>
      </w:r>
      <w:r w:rsidR="000960A3" w:rsidRPr="00F36FCD">
        <w:rPr>
          <w:sz w:val="16"/>
          <w:szCs w:val="16"/>
        </w:rPr>
        <w:t xml:space="preserve">, </w:t>
      </w:r>
      <w:r w:rsidR="00D93841" w:rsidRPr="00F36FCD">
        <w:rPr>
          <w:sz w:val="16"/>
          <w:szCs w:val="16"/>
        </w:rPr>
        <w:t>a</w:t>
      </w:r>
      <w:r w:rsidR="000960A3" w:rsidRPr="00F36FCD">
        <w:rPr>
          <w:sz w:val="16"/>
          <w:szCs w:val="16"/>
        </w:rPr>
        <w:t>bteilungs</w:t>
      </w:r>
      <w:r w:rsidR="3A63E66B" w:rsidRPr="00F36FCD">
        <w:rPr>
          <w:sz w:val="16"/>
          <w:szCs w:val="16"/>
        </w:rPr>
        <w:t>- und</w:t>
      </w:r>
      <w:r w:rsidR="00D93841" w:rsidRPr="00F36FCD">
        <w:rPr>
          <w:sz w:val="16"/>
          <w:szCs w:val="16"/>
        </w:rPr>
        <w:t xml:space="preserve"> fachübergreifende</w:t>
      </w:r>
      <w:r w:rsidR="129EBF5C" w:rsidRPr="00F36FCD">
        <w:rPr>
          <w:sz w:val="16"/>
          <w:szCs w:val="16"/>
        </w:rPr>
        <w:t>n</w:t>
      </w:r>
      <w:r w:rsidR="00D93841" w:rsidRPr="00F36FCD">
        <w:rPr>
          <w:sz w:val="16"/>
          <w:szCs w:val="16"/>
        </w:rPr>
        <w:t xml:space="preserve"> Projekte</w:t>
      </w:r>
      <w:r w:rsidR="6434B5AC" w:rsidRPr="00F36FCD">
        <w:rPr>
          <w:sz w:val="16"/>
          <w:szCs w:val="16"/>
        </w:rPr>
        <w:t>n</w:t>
      </w:r>
      <w:r w:rsidR="00BC5C4B" w:rsidRPr="00F36FCD">
        <w:rPr>
          <w:sz w:val="16"/>
          <w:szCs w:val="16"/>
        </w:rPr>
        <w:t>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043B1" w14:paraId="5B194DA6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3AA2BECC" w14:textId="3E0FA437" w:rsidR="00D93062" w:rsidRPr="00F36FCD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44376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>Selbsteinschätzung</w:t>
            </w:r>
            <w:r w:rsidR="009F09E2" w:rsidRP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der Lehrperson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6586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7994C2E2" w14:textId="77777777" w:rsidR="00C905C5" w:rsidRDefault="00C905C5" w:rsidP="00C905C5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5255095" w14:textId="77777777" w:rsidR="00C905C5" w:rsidRDefault="00C905C5" w:rsidP="00C905C5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6AF6CBBB" w14:textId="77777777" w:rsidR="00C905C5" w:rsidRDefault="00C905C5" w:rsidP="00C905C5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48E02C89" w14:textId="77777777" w:rsidR="000043B1" w:rsidRDefault="000043B1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0EA34C3" w14:textId="251D7363" w:rsidR="004D68DF" w:rsidRDefault="004D68DF" w:rsidP="044E9F80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ascii="Arial Black" w:hAnsi="Arial Black"/>
          <w:color w:val="004E70" w:themeColor="accent1" w:themeShade="80"/>
          <w:sz w:val="20"/>
          <w:szCs w:val="20"/>
        </w:rPr>
      </w:pPr>
      <w:r w:rsidRPr="044E9F80">
        <w:rPr>
          <w:rFonts w:ascii="Arial Black" w:hAnsi="Arial Black"/>
          <w:color w:val="004E70" w:themeColor="accent1" w:themeShade="80"/>
          <w:sz w:val="20"/>
          <w:szCs w:val="20"/>
        </w:rPr>
        <w:t>Besondere Aufgaben als BLP</w:t>
      </w:r>
      <w:r w:rsidR="05B43CA3" w:rsidRPr="044E9F80">
        <w:rPr>
          <w:rFonts w:ascii="Arial Black" w:hAnsi="Arial Black"/>
          <w:color w:val="004E70" w:themeColor="accent1" w:themeShade="80"/>
          <w:sz w:val="20"/>
          <w:szCs w:val="20"/>
        </w:rPr>
        <w:t xml:space="preserve"> </w:t>
      </w:r>
      <w:proofErr w:type="spellStart"/>
      <w:r w:rsidRPr="044E9F80">
        <w:rPr>
          <w:rFonts w:ascii="Arial Black" w:hAnsi="Arial Black"/>
          <w:color w:val="004E70" w:themeColor="accent1" w:themeShade="80"/>
          <w:sz w:val="20"/>
          <w:szCs w:val="20"/>
        </w:rPr>
        <w:t>mbA</w:t>
      </w:r>
      <w:proofErr w:type="spellEnd"/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0043B1" w:rsidRPr="006B6FD9" w14:paraId="70091D5A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2652649D" w14:textId="77777777" w:rsidR="000043B1" w:rsidRPr="006B6FD9" w:rsidRDefault="000043B1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206778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41EAA5BD" w14:textId="77777777" w:rsidR="000043B1" w:rsidRPr="006B6FD9" w:rsidRDefault="000043B1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61E5212B" w14:textId="77777777" w:rsidR="000043B1" w:rsidRPr="006B6FD9" w:rsidRDefault="000043B1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9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2E3662D6" w14:textId="77777777" w:rsidR="000043B1" w:rsidRPr="006B6FD9" w:rsidRDefault="000043B1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00150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777A7B03" w14:textId="77777777" w:rsidR="000043B1" w:rsidRPr="006B6FD9" w:rsidRDefault="000043B1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eher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5771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30CE2909" w14:textId="77777777" w:rsidR="000043B1" w:rsidRPr="006B6FD9" w:rsidRDefault="000043B1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7959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8B7F2CB" w14:textId="02615DAC" w:rsidR="000043B1" w:rsidRPr="00F36FCD" w:rsidRDefault="000043B1" w:rsidP="000043B1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>Mögliche Beobachtungspunkte:</w:t>
      </w:r>
    </w:p>
    <w:p w14:paraId="683ED9DC" w14:textId="611DD6A6" w:rsidR="00203B2B" w:rsidRPr="00F36FCD" w:rsidRDefault="00203B2B" w:rsidP="00203B2B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Lehrperson </w:t>
      </w:r>
      <w:proofErr w:type="spellStart"/>
      <w:r w:rsidRPr="00F36FCD">
        <w:rPr>
          <w:sz w:val="16"/>
          <w:szCs w:val="16"/>
        </w:rPr>
        <w:t>mbA</w:t>
      </w:r>
      <w:proofErr w:type="spellEnd"/>
      <w:r w:rsidRPr="00F36FCD">
        <w:rPr>
          <w:sz w:val="16"/>
          <w:szCs w:val="16"/>
        </w:rPr>
        <w:t xml:space="preserve"> erbringt Leistungen im Rahmen der Schulentwicklung und/oder beim Unterhalt oder Ausbau der Schulinfrastruktur (100 h/Jahr bei einem zugesicherten BG von 100%).</w:t>
      </w:r>
    </w:p>
    <w:p w14:paraId="4BA7DED9" w14:textId="6C358A49" w:rsidR="00587C54" w:rsidRPr="00F36FCD" w:rsidRDefault="00203B2B" w:rsidP="006F5D8A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erfüllt die</w:t>
      </w:r>
      <w:r w:rsidR="006F5D8A" w:rsidRPr="00F36FCD">
        <w:rPr>
          <w:sz w:val="16"/>
          <w:szCs w:val="16"/>
        </w:rPr>
        <w:t xml:space="preserve"> </w:t>
      </w:r>
      <w:r w:rsidRPr="00F36FCD">
        <w:rPr>
          <w:sz w:val="16"/>
          <w:szCs w:val="16"/>
        </w:rPr>
        <w:t xml:space="preserve">in der Stellenbeschreibung </w:t>
      </w:r>
      <w:r w:rsidR="004A2AD2" w:rsidRPr="00F36FCD">
        <w:rPr>
          <w:sz w:val="16"/>
          <w:szCs w:val="16"/>
        </w:rPr>
        <w:t xml:space="preserve">(F5.1-11) mit der AL </w:t>
      </w:r>
      <w:r w:rsidRPr="00F36FCD">
        <w:rPr>
          <w:sz w:val="16"/>
          <w:szCs w:val="16"/>
        </w:rPr>
        <w:t>vereinbarten Zusatzaufgaben.</w:t>
      </w:r>
    </w:p>
    <w:p w14:paraId="54D77BB1" w14:textId="4DE59A4F" w:rsidR="004527E0" w:rsidRPr="00F36FCD" w:rsidRDefault="004527E0" w:rsidP="006F5D8A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Ergebnisse </w:t>
      </w:r>
      <w:r w:rsidR="0065533F" w:rsidRPr="00F36FCD">
        <w:rPr>
          <w:sz w:val="16"/>
          <w:szCs w:val="16"/>
        </w:rPr>
        <w:t>sind dokumentiert und überprüfbar</w:t>
      </w:r>
      <w:r w:rsidR="00587C54" w:rsidRPr="00F36FCD">
        <w:rPr>
          <w:sz w:val="16"/>
          <w:szCs w:val="16"/>
        </w:rPr>
        <w:t>.</w:t>
      </w:r>
    </w:p>
    <w:p w14:paraId="7C5D9A11" w14:textId="31242C92" w:rsidR="00F739D6" w:rsidRPr="00F36FCD" w:rsidRDefault="00F739D6" w:rsidP="00587C54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Zusatzaufgaben tragen zur Schulentwicklung oder zum Teamerfolg bei.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0043B1" w14:paraId="5B77ECAE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107E5EC5" w14:textId="350E8F4D" w:rsidR="00D93062" w:rsidRPr="00F36FCD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7807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>Selbsteinschätzung</w:t>
            </w:r>
            <w:r w:rsidR="009F09E2" w:rsidRP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der Lehrperson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23374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69691451" w14:textId="77777777" w:rsidR="000043B1" w:rsidRDefault="000043B1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F3D6407" w14:textId="215B3668" w:rsidR="000043B1" w:rsidRDefault="000043B1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1A48C1E9" w14:textId="77777777" w:rsidR="00911F11" w:rsidRDefault="00911F11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7133635D" w14:textId="77777777" w:rsidR="000043B1" w:rsidRDefault="000043B1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308B7F8" w14:textId="77777777" w:rsidR="00E20045" w:rsidRDefault="00E20045">
      <w:pPr>
        <w:spacing w:after="0" w:line="260" w:lineRule="atLeast"/>
      </w:pPr>
      <w:r>
        <w:br w:type="page"/>
      </w:r>
    </w:p>
    <w:p w14:paraId="4CFAB383" w14:textId="77777777" w:rsidR="00E20045" w:rsidRDefault="00E20045" w:rsidP="00E20045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18474C">
        <w:rPr>
          <w:rFonts w:ascii="Arial Black" w:hAnsi="Arial Black"/>
          <w:iCs/>
          <w:color w:val="004E70" w:themeColor="accent1" w:themeShade="80"/>
          <w:sz w:val="20"/>
          <w:szCs w:val="20"/>
        </w:rPr>
        <w:lastRenderedPageBreak/>
        <w:t>Administrative Zuverlässigkeit</w:t>
      </w:r>
      <w:r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 ausserhalb des Unterrichts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18474C" w:rsidRPr="006B6FD9" w14:paraId="345F8A12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3CFF484B" w14:textId="77777777" w:rsidR="0018474C" w:rsidRPr="006B6FD9" w:rsidRDefault="0018474C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20240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28854289" w14:textId="77777777" w:rsidR="0018474C" w:rsidRPr="006B6FD9" w:rsidRDefault="0018474C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1B563AB8" w14:textId="77777777" w:rsidR="0018474C" w:rsidRPr="006B6FD9" w:rsidRDefault="0018474C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2505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56175A1E" w14:textId="77777777" w:rsidR="0018474C" w:rsidRPr="006B6FD9" w:rsidRDefault="0018474C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6725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58E9105B" w14:textId="77777777" w:rsidR="0018474C" w:rsidRPr="006B6FD9" w:rsidRDefault="0018474C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eher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7366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00255CA3" w14:textId="77777777" w:rsidR="0018474C" w:rsidRPr="006B6FD9" w:rsidRDefault="0018474C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34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0409880" w14:textId="77777777" w:rsidR="0018474C" w:rsidRPr="00F36FCD" w:rsidRDefault="0018474C" w:rsidP="0018474C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6A6EF505" w14:textId="0261F0D9" w:rsidR="00BD23BD" w:rsidRPr="00F36FCD" w:rsidRDefault="00665CD1" w:rsidP="0018474C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arbeitet zuverlässig mit dem Sekretariat zusammen</w:t>
      </w:r>
      <w:r w:rsidR="00817445" w:rsidRPr="00F36FCD">
        <w:rPr>
          <w:sz w:val="16"/>
          <w:szCs w:val="16"/>
        </w:rPr>
        <w:t xml:space="preserve"> und hält die Weisungen, Qualitätsvorgaben und Rahmenbedingungen der Schule ein</w:t>
      </w:r>
      <w:r w:rsidR="00BD23BD" w:rsidRPr="00F36FCD">
        <w:rPr>
          <w:sz w:val="16"/>
          <w:szCs w:val="16"/>
        </w:rPr>
        <w:t>.</w:t>
      </w:r>
    </w:p>
    <w:p w14:paraId="5927450F" w14:textId="42F904E9" w:rsidR="0018474C" w:rsidRPr="00F36FCD" w:rsidRDefault="00BD23BD" w:rsidP="0018474C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</w:t>
      </w:r>
      <w:r w:rsidR="00665CD1" w:rsidRPr="00F36FCD">
        <w:rPr>
          <w:sz w:val="16"/>
          <w:szCs w:val="16"/>
        </w:rPr>
        <w:t xml:space="preserve"> gib</w:t>
      </w:r>
      <w:r w:rsidRPr="00F36FCD">
        <w:rPr>
          <w:sz w:val="16"/>
          <w:szCs w:val="16"/>
        </w:rPr>
        <w:t>t</w:t>
      </w:r>
      <w:r w:rsidR="00665CD1" w:rsidRPr="00F36FCD">
        <w:rPr>
          <w:sz w:val="16"/>
          <w:szCs w:val="16"/>
        </w:rPr>
        <w:t xml:space="preserve"> die </w:t>
      </w:r>
      <w:r w:rsidRPr="00F36FCD">
        <w:rPr>
          <w:sz w:val="16"/>
          <w:szCs w:val="16"/>
        </w:rPr>
        <w:t>Zeugnisn</w:t>
      </w:r>
      <w:r w:rsidR="00665CD1" w:rsidRPr="00F36FCD">
        <w:rPr>
          <w:sz w:val="16"/>
          <w:szCs w:val="16"/>
        </w:rPr>
        <w:t xml:space="preserve">oten </w:t>
      </w:r>
      <w:r w:rsidRPr="00F36FCD">
        <w:rPr>
          <w:sz w:val="16"/>
          <w:szCs w:val="16"/>
        </w:rPr>
        <w:t>p</w:t>
      </w:r>
      <w:r w:rsidR="00665CD1" w:rsidRPr="00F36FCD">
        <w:rPr>
          <w:sz w:val="16"/>
          <w:szCs w:val="16"/>
        </w:rPr>
        <w:t>ünktlich</w:t>
      </w:r>
      <w:r w:rsidRPr="00F36FCD">
        <w:rPr>
          <w:sz w:val="16"/>
          <w:szCs w:val="16"/>
        </w:rPr>
        <w:t xml:space="preserve"> ein und kann diese nachvollziehbar dokumentieren.</w:t>
      </w:r>
    </w:p>
    <w:p w14:paraId="52913321" w14:textId="16EEE548" w:rsidR="0018474C" w:rsidRPr="00F36FCD" w:rsidRDefault="00BD23BD" w:rsidP="004620EB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Lehrperson führt </w:t>
      </w:r>
      <w:r w:rsidR="00665CD1" w:rsidRPr="00F36FCD">
        <w:rPr>
          <w:sz w:val="16"/>
          <w:szCs w:val="16"/>
        </w:rPr>
        <w:t>Unterrichtstageb</w:t>
      </w:r>
      <w:r w:rsidR="007D622E" w:rsidRPr="00F36FCD">
        <w:rPr>
          <w:sz w:val="16"/>
          <w:szCs w:val="16"/>
        </w:rPr>
        <w:t>ü</w:t>
      </w:r>
      <w:r w:rsidR="00665CD1" w:rsidRPr="00F36FCD">
        <w:rPr>
          <w:sz w:val="16"/>
          <w:szCs w:val="16"/>
        </w:rPr>
        <w:t>ch</w:t>
      </w:r>
      <w:r w:rsidR="007D622E" w:rsidRPr="00F36FCD">
        <w:rPr>
          <w:sz w:val="16"/>
          <w:szCs w:val="16"/>
        </w:rPr>
        <w:t>er</w:t>
      </w:r>
      <w:r w:rsidR="00665CD1" w:rsidRPr="00F36FCD">
        <w:rPr>
          <w:sz w:val="16"/>
          <w:szCs w:val="16"/>
        </w:rPr>
        <w:t xml:space="preserve"> und Präsenzkontrollen korrekt</w:t>
      </w:r>
      <w:r w:rsidR="007D622E" w:rsidRPr="00F36FCD">
        <w:rPr>
          <w:sz w:val="16"/>
          <w:szCs w:val="16"/>
        </w:rPr>
        <w:t xml:space="preserve"> und zuverlässig</w:t>
      </w:r>
      <w:r w:rsidRPr="00F36FCD">
        <w:rPr>
          <w:sz w:val="16"/>
          <w:szCs w:val="16"/>
        </w:rPr>
        <w:t>.</w:t>
      </w:r>
    </w:p>
    <w:p w14:paraId="0B331CD6" w14:textId="5D35CF8A" w:rsidR="00CA71C4" w:rsidRPr="00F36FCD" w:rsidRDefault="00CA71C4" w:rsidP="00D93062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holt mindestens einmal pro Schuljahr ein strukturiertes Feedback der Lernenden zum eigenen</w:t>
      </w:r>
      <w:r w:rsidR="006F2971">
        <w:rPr>
          <w:sz w:val="16"/>
          <w:szCs w:val="16"/>
        </w:rPr>
        <w:br/>
      </w:r>
      <w:r w:rsidRPr="00F36FCD">
        <w:rPr>
          <w:sz w:val="16"/>
          <w:szCs w:val="16"/>
        </w:rPr>
        <w:t>Unterricht ein</w:t>
      </w:r>
      <w:r w:rsidR="007D622E" w:rsidRPr="00F36FCD">
        <w:rPr>
          <w:sz w:val="16"/>
          <w:szCs w:val="16"/>
        </w:rPr>
        <w:t xml:space="preserve"> und kommuniziert die Ergebnisse der Feedbacks und die daraus abgeleiteten Entwicklungsschritte transparent an die Beteiligten.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18474C" w14:paraId="5A5EDBB2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5B066A0E" w14:textId="0A9C3A31" w:rsidR="00D93062" w:rsidRPr="00F36FCD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9825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Selbsteinschätzung </w:t>
            </w:r>
            <w:r w:rsidR="009F09E2" w:rsidRPr="009F09E2">
              <w:rPr>
                <w:rFonts w:cstheme="minorHAnsi"/>
                <w:b w:val="0"/>
                <w:bCs/>
                <w:sz w:val="20"/>
                <w:szCs w:val="20"/>
              </w:rPr>
              <w:t>der Lehrperson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9769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3437D6F9" w14:textId="7443D797" w:rsidR="0018474C" w:rsidRPr="003A3941" w:rsidRDefault="0018474C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4CCE4C8A" w14:textId="77777777" w:rsidR="00911F11" w:rsidRPr="00F6090A" w:rsidRDefault="00911F11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4B9E96DA" w14:textId="77777777" w:rsidR="00F6090A" w:rsidRDefault="00F6090A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503D4A79" w14:textId="77777777" w:rsidR="0018474C" w:rsidRDefault="0018474C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E8CD9DE" w14:textId="1C70440A" w:rsidR="004D68DF" w:rsidRPr="004D68DF" w:rsidRDefault="004D68DF" w:rsidP="004D68DF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cstheme="minorHAnsi"/>
          <w:iCs/>
          <w:color w:val="004E70" w:themeColor="accent1" w:themeShade="80"/>
          <w:sz w:val="20"/>
          <w:szCs w:val="20"/>
        </w:rPr>
      </w:pPr>
      <w:r>
        <w:rPr>
          <w:rFonts w:ascii="Arial Black" w:hAnsi="Arial Black"/>
          <w:iCs/>
          <w:color w:val="004E70" w:themeColor="accent1" w:themeShade="80"/>
          <w:sz w:val="20"/>
          <w:szCs w:val="20"/>
        </w:rPr>
        <w:t>Fachkompetenz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4D68DF" w:rsidRPr="006B6FD9" w14:paraId="72B8514E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4C8EC3FC" w14:textId="77777777" w:rsidR="004D68DF" w:rsidRPr="006B6FD9" w:rsidRDefault="004D68D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9404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1C016614" w14:textId="77777777" w:rsidR="004D68DF" w:rsidRPr="006B6FD9" w:rsidRDefault="004D68D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7CB5C456" w14:textId="77777777" w:rsidR="004D68DF" w:rsidRPr="006B6FD9" w:rsidRDefault="004D68D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20825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643A047C" w14:textId="77777777" w:rsidR="004D68DF" w:rsidRPr="006B6FD9" w:rsidRDefault="004D68D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5510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20CB02F5" w14:textId="5AD86288" w:rsidR="004D68DF" w:rsidRPr="006B6FD9" w:rsidRDefault="004D68D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416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273D38C9" w14:textId="77777777" w:rsidR="004D68DF" w:rsidRPr="006B6FD9" w:rsidRDefault="004D68D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914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41418D2" w14:textId="77777777" w:rsidR="004D68DF" w:rsidRPr="00F36FCD" w:rsidRDefault="004D68DF" w:rsidP="004D68D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40F8C4B5" w14:textId="04C742E6" w:rsidR="004D68DF" w:rsidRPr="00F36FCD" w:rsidRDefault="004D68DF" w:rsidP="004D68DF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 xml:space="preserve">Die Lehrperson beherrscht die </w:t>
      </w:r>
      <w:r w:rsidR="0008301D" w:rsidRPr="00F36FCD">
        <w:rPr>
          <w:sz w:val="16"/>
          <w:szCs w:val="16"/>
        </w:rPr>
        <w:t xml:space="preserve">zu vermittelnden </w:t>
      </w:r>
      <w:r w:rsidRPr="00F36FCD">
        <w:rPr>
          <w:sz w:val="16"/>
          <w:szCs w:val="16"/>
        </w:rPr>
        <w:t>Lerninhalte (Fach/Modul/Themenfeld).</w:t>
      </w:r>
    </w:p>
    <w:p w14:paraId="3208F0F4" w14:textId="57D35CAE" w:rsidR="004D68DF" w:rsidRPr="00F36FCD" w:rsidRDefault="004D68DF" w:rsidP="004D68DF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verfolgt fachliche Entwicklungen und vermittelt Lerninhalte praxisnah und aktuell.</w:t>
      </w:r>
    </w:p>
    <w:p w14:paraId="2439A543" w14:textId="77777777" w:rsidR="00572231" w:rsidRPr="00F36FCD" w:rsidRDefault="00572231" w:rsidP="004A2AD2">
      <w:pPr>
        <w:pStyle w:val="Default"/>
        <w:numPr>
          <w:ilvl w:val="0"/>
          <w:numId w:val="10"/>
        </w:numPr>
        <w:ind w:left="284" w:hanging="284"/>
        <w:rPr>
          <w:strike/>
          <w:sz w:val="16"/>
          <w:szCs w:val="16"/>
        </w:rPr>
      </w:pPr>
      <w:r w:rsidRPr="00F36FCD">
        <w:rPr>
          <w:sz w:val="16"/>
          <w:szCs w:val="16"/>
        </w:rPr>
        <w:t>Fachlich korrekte und aktuelle Unterrichtsinhalte</w:t>
      </w:r>
    </w:p>
    <w:p w14:paraId="4011183A" w14:textId="77777777" w:rsidR="00572231" w:rsidRPr="00F36FCD" w:rsidRDefault="00572231" w:rsidP="004A2AD2">
      <w:pPr>
        <w:pStyle w:val="Default"/>
        <w:numPr>
          <w:ilvl w:val="0"/>
          <w:numId w:val="10"/>
        </w:numPr>
        <w:ind w:left="284" w:hanging="284"/>
        <w:rPr>
          <w:strike/>
          <w:sz w:val="16"/>
          <w:szCs w:val="16"/>
        </w:rPr>
      </w:pPr>
      <w:r w:rsidRPr="00F36FCD">
        <w:rPr>
          <w:sz w:val="16"/>
          <w:szCs w:val="16"/>
        </w:rPr>
        <w:t>Bezug zur Praxis sichtbar (z.B. durch Beispiele, Projekte, Gäste)</w:t>
      </w:r>
    </w:p>
    <w:p w14:paraId="4A1DB9D2" w14:textId="77777777" w:rsidR="00572231" w:rsidRPr="00F36FCD" w:rsidRDefault="00572231" w:rsidP="004A2AD2">
      <w:pPr>
        <w:pStyle w:val="Default"/>
        <w:numPr>
          <w:ilvl w:val="0"/>
          <w:numId w:val="10"/>
        </w:numPr>
        <w:ind w:left="284" w:hanging="284"/>
        <w:rPr>
          <w:strike/>
          <w:sz w:val="16"/>
          <w:szCs w:val="16"/>
        </w:rPr>
      </w:pPr>
      <w:r w:rsidRPr="00F36FCD">
        <w:rPr>
          <w:sz w:val="16"/>
          <w:szCs w:val="16"/>
        </w:rPr>
        <w:t>Aktualisierung der Unterrichtsmaterialien erfolgt regelmässig</w:t>
      </w:r>
    </w:p>
    <w:p w14:paraId="59762D4F" w14:textId="37BFC880" w:rsidR="002C2A64" w:rsidRPr="00F36FCD" w:rsidRDefault="00572231" w:rsidP="00572231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Rückmeldungen von Lernenden und Fachpersonen bestätigen fachliche Stärke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4D68DF" w14:paraId="141DAF63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201F87A9" w14:textId="4B22C1C2" w:rsidR="00D93062" w:rsidRPr="00F36FCD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7160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>Selbsteinschätzung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7402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31A1059D" w14:textId="56BBE97F" w:rsidR="004D68DF" w:rsidRPr="00F6090A" w:rsidRDefault="004D68DF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1989E800" w14:textId="5A961001" w:rsidR="00911F11" w:rsidRPr="003A3941" w:rsidRDefault="00911F11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49F0E58E" w14:textId="77777777" w:rsidR="00911F11" w:rsidRDefault="00911F11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0201A4D8" w14:textId="4708A4A4" w:rsidR="00B93FBC" w:rsidRDefault="00B93FBC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49D6141" w14:textId="712B080D" w:rsidR="004D68DF" w:rsidRPr="004D68DF" w:rsidRDefault="004D68DF" w:rsidP="004D68DF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cstheme="minorHAnsi"/>
          <w:iCs/>
          <w:color w:val="004E70" w:themeColor="accent1" w:themeShade="80"/>
          <w:sz w:val="20"/>
          <w:szCs w:val="20"/>
        </w:rPr>
      </w:pPr>
      <w:r w:rsidRPr="00AC6358">
        <w:rPr>
          <w:rFonts w:ascii="Arial Black" w:hAnsi="Arial Black"/>
          <w:iCs/>
          <w:color w:val="004E70" w:themeColor="accent1" w:themeShade="80"/>
          <w:sz w:val="20"/>
          <w:szCs w:val="20"/>
        </w:rPr>
        <w:t xml:space="preserve">Weiterbildung </w:t>
      </w:r>
      <w:r w:rsidRPr="00AC6358">
        <w:rPr>
          <w:rFonts w:asciiTheme="minorHAnsi" w:hAnsiTheme="minorHAnsi" w:cstheme="minorHAnsi"/>
          <w:iCs/>
          <w:color w:val="004E70" w:themeColor="accent1" w:themeShade="80"/>
          <w:sz w:val="20"/>
          <w:szCs w:val="20"/>
        </w:rPr>
        <w:t>(Portfolio F2.1-13)</w:t>
      </w:r>
    </w:p>
    <w:tbl>
      <w:tblPr>
        <w:tblStyle w:val="KlassischeTabelle"/>
        <w:tblW w:w="8647" w:type="dxa"/>
        <w:shd w:val="clear" w:color="auto" w:fill="E7F5FF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4D68DF" w:rsidRPr="006B6FD9" w14:paraId="15E5CAE5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left w:val="nil"/>
              <w:bottom w:val="single" w:sz="4" w:space="0" w:color="auto"/>
            </w:tcBorders>
            <w:shd w:val="clear" w:color="auto" w:fill="E7F5FF"/>
          </w:tcPr>
          <w:p w14:paraId="64A8D606" w14:textId="77777777" w:rsidR="004D68DF" w:rsidRPr="006B6FD9" w:rsidRDefault="004D68DF" w:rsidP="004620EB">
            <w:pPr>
              <w:spacing w:after="0" w:line="240" w:lineRule="auto"/>
              <w:jc w:val="center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beobachtet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54798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shd w:val="clear" w:color="auto" w:fill="E7F5FF"/>
          </w:tcPr>
          <w:p w14:paraId="3C279519" w14:textId="77777777" w:rsidR="004D68DF" w:rsidRPr="006B6FD9" w:rsidRDefault="004D68D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</w:t>
            </w:r>
          </w:p>
          <w:p w14:paraId="558FAFA8" w14:textId="77777777" w:rsidR="004D68DF" w:rsidRPr="006B6FD9" w:rsidRDefault="004D68D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27066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04529621" w14:textId="77777777" w:rsidR="004D68DF" w:rsidRPr="006B6FD9" w:rsidRDefault="004D68D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trifft eher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7383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6F561826" w14:textId="72DC8E8E" w:rsidR="004D68DF" w:rsidRPr="006B6FD9" w:rsidRDefault="004D68DF" w:rsidP="004620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trifft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="000043B1"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 xml:space="preserve">eher 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2726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E7F5FF"/>
          </w:tcPr>
          <w:p w14:paraId="54E9516E" w14:textId="77777777" w:rsidR="004D68DF" w:rsidRPr="006B6FD9" w:rsidRDefault="004D68DF" w:rsidP="004620E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t</w:t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rifft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br/>
            </w:r>
            <w:r w:rsidRPr="006B6FD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völlig zu</w:t>
            </w:r>
            <w:r>
              <w:rPr>
                <w:rFonts w:ascii="Arial" w:hAnsi="Arial" w:cs="Arial"/>
                <w:b w:val="0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20804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BA5762E" w14:textId="77777777" w:rsidR="004D68DF" w:rsidRPr="00F36FCD" w:rsidRDefault="004D68DF" w:rsidP="004D68DF">
      <w:pPr>
        <w:pStyle w:val="Default"/>
        <w:spacing w:before="120"/>
        <w:rPr>
          <w:sz w:val="16"/>
          <w:szCs w:val="16"/>
        </w:rPr>
      </w:pPr>
      <w:r w:rsidRPr="00F36FCD">
        <w:rPr>
          <w:sz w:val="16"/>
          <w:szCs w:val="16"/>
        </w:rPr>
        <w:t xml:space="preserve">Mögliche Beobachtungspunkte: </w:t>
      </w:r>
    </w:p>
    <w:p w14:paraId="53030781" w14:textId="4D7C3199" w:rsidR="004D68DF" w:rsidRPr="00F36FCD" w:rsidRDefault="004D68DF" w:rsidP="004D68DF">
      <w:pPr>
        <w:pStyle w:val="Defaul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führt ein persönliches Ausbildungsportfolio, Ausbildungsschwerpunkte</w:t>
      </w:r>
      <w:r w:rsidR="39924EB1" w:rsidRPr="00F36FCD">
        <w:rPr>
          <w:sz w:val="16"/>
          <w:szCs w:val="16"/>
        </w:rPr>
        <w:t xml:space="preserve"> und </w:t>
      </w:r>
      <w:r w:rsidR="7FA0CC11" w:rsidRPr="00F36FCD">
        <w:rPr>
          <w:sz w:val="16"/>
          <w:szCs w:val="16"/>
        </w:rPr>
        <w:t>-</w:t>
      </w:r>
      <w:r w:rsidR="006F2971">
        <w:rPr>
          <w:sz w:val="16"/>
          <w:szCs w:val="16"/>
        </w:rPr>
        <w:t>w</w:t>
      </w:r>
      <w:r w:rsidRPr="00F36FCD">
        <w:rPr>
          <w:sz w:val="16"/>
          <w:szCs w:val="16"/>
        </w:rPr>
        <w:t>ünsche sind festgehalten und Fortschritte sichtbar.</w:t>
      </w:r>
    </w:p>
    <w:p w14:paraId="20C87B4A" w14:textId="41F1EE39" w:rsidR="00C9572F" w:rsidRPr="00F36FCD" w:rsidRDefault="004D68DF">
      <w:pPr>
        <w:pStyle w:val="Default"/>
        <w:numPr>
          <w:ilvl w:val="0"/>
          <w:numId w:val="10"/>
        </w:numPr>
        <w:spacing w:after="120"/>
        <w:ind w:left="284" w:hanging="284"/>
        <w:rPr>
          <w:sz w:val="16"/>
          <w:szCs w:val="16"/>
        </w:rPr>
      </w:pPr>
      <w:r w:rsidRPr="00F36FCD">
        <w:rPr>
          <w:sz w:val="16"/>
          <w:szCs w:val="16"/>
        </w:rPr>
        <w:t>Die Lehrperson bildet sich regelmässig weiter.</w:t>
      </w:r>
      <w:r w:rsidR="002D739E" w:rsidRPr="00F36FCD">
        <w:rPr>
          <w:sz w:val="16"/>
          <w:szCs w:val="16"/>
        </w:rPr>
        <w:t xml:space="preserve"> Sie plant und gestaltet die eigene Weiterbildung.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4D68DF" w14:paraId="2E2D3474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74A4196F" w14:textId="3EDE5944" w:rsidR="00D93062" w:rsidRPr="00F36FCD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-13961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Selbsteinschätzung </w:t>
            </w:r>
            <w:r w:rsidR="009F09E2" w:rsidRPr="009F09E2">
              <w:rPr>
                <w:rFonts w:cstheme="minorHAnsi"/>
                <w:b w:val="0"/>
                <w:bCs/>
                <w:sz w:val="20"/>
                <w:szCs w:val="20"/>
              </w:rPr>
              <w:t>der Lehrperson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2481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Beobachtungen:</w:t>
            </w:r>
          </w:p>
          <w:p w14:paraId="7086D2C3" w14:textId="07F145BA" w:rsidR="004D68DF" w:rsidRPr="00F6090A" w:rsidRDefault="004D68DF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67485D4E" w14:textId="5663978B" w:rsidR="00911F11" w:rsidRPr="007336E7" w:rsidRDefault="00911F11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45B98271" w14:textId="77777777" w:rsidR="00911F11" w:rsidRDefault="00911F11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09416E32" w14:textId="0961304E" w:rsidR="00B93FBC" w:rsidRDefault="00B93FBC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2BCB35B" w14:textId="3A2A76EA" w:rsidR="00AC6358" w:rsidRDefault="00AC6358" w:rsidP="00AC6358">
      <w:pPr>
        <w:pStyle w:val="berschrift2"/>
        <w:numPr>
          <w:ilvl w:val="1"/>
          <w:numId w:val="8"/>
        </w:numPr>
        <w:tabs>
          <w:tab w:val="left" w:pos="567"/>
        </w:tabs>
        <w:spacing w:before="144" w:after="120"/>
        <w:ind w:left="426"/>
        <w:rPr>
          <w:rFonts w:ascii="Arial Black" w:hAnsi="Arial Black"/>
          <w:iCs/>
          <w:color w:val="004E70" w:themeColor="accent1" w:themeShade="80"/>
          <w:sz w:val="20"/>
          <w:szCs w:val="20"/>
        </w:rPr>
      </w:pPr>
      <w:r w:rsidRPr="00AC6358">
        <w:rPr>
          <w:rFonts w:ascii="Arial Black" w:hAnsi="Arial Black"/>
          <w:iCs/>
          <w:color w:val="004E70" w:themeColor="accent1" w:themeShade="80"/>
          <w:sz w:val="20"/>
          <w:szCs w:val="20"/>
        </w:rPr>
        <w:t>Weitere Bemerkungen</w:t>
      </w:r>
    </w:p>
    <w:tbl>
      <w:tblPr>
        <w:tblStyle w:val="KlassischeTabel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F5FF"/>
        <w:tblLook w:val="04A0" w:firstRow="1" w:lastRow="0" w:firstColumn="1" w:lastColumn="0" w:noHBand="0" w:noVBand="1"/>
      </w:tblPr>
      <w:tblGrid>
        <w:gridCol w:w="8615"/>
      </w:tblGrid>
      <w:tr w:rsidR="00351548" w14:paraId="6C6637EB" w14:textId="77777777" w:rsidTr="0046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5" w:type="dxa"/>
            <w:tcBorders>
              <w:top w:val="nil"/>
              <w:bottom w:val="nil"/>
            </w:tcBorders>
            <w:shd w:val="clear" w:color="auto" w:fill="E7F5FF"/>
          </w:tcPr>
          <w:p w14:paraId="37214031" w14:textId="24FD498A" w:rsidR="00D93062" w:rsidRPr="007336E7" w:rsidRDefault="00000000" w:rsidP="00D93062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2450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  <w:r w:rsidR="009F09E2" w:rsidRPr="009F09E2">
              <w:rPr>
                <w:rFonts w:cstheme="minorHAnsi"/>
                <w:b w:val="0"/>
                <w:bCs/>
                <w:sz w:val="20"/>
                <w:szCs w:val="20"/>
              </w:rPr>
              <w:t>der Lehrperson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/</w:t>
            </w:r>
            <w:r w:rsidR="009F09E2">
              <w:rPr>
                <w:rFonts w:ascii="Arial" w:hAnsi="Arial" w:cs="Arial"/>
                <w:color w:val="0070C0"/>
                <w:kern w:val="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kern w:val="26"/>
                  <w:sz w:val="20"/>
                  <w:szCs w:val="20"/>
                </w:rPr>
                <w:id w:val="18318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E2">
                  <w:rPr>
                    <w:rFonts w:ascii="MS Gothic" w:eastAsia="MS Gothic" w:hAnsi="MS Gothic" w:cs="Arial" w:hint="eastAsia"/>
                    <w:color w:val="0070C0"/>
                    <w:kern w:val="26"/>
                    <w:sz w:val="20"/>
                    <w:szCs w:val="20"/>
                  </w:rPr>
                  <w:t>☐</w:t>
                </w:r>
              </w:sdtContent>
            </w:sdt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 xml:space="preserve"> des 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Be</w:t>
            </w:r>
            <w:r w:rsidR="009F09E2">
              <w:rPr>
                <w:rFonts w:cstheme="minorHAnsi"/>
                <w:b w:val="0"/>
                <w:bCs/>
                <w:sz w:val="20"/>
                <w:szCs w:val="20"/>
              </w:rPr>
              <w:t>urteilungsteams</w:t>
            </w:r>
            <w:r w:rsidR="009F09E2" w:rsidRPr="00F36FCD">
              <w:rPr>
                <w:rFonts w:cstheme="minorHAnsi"/>
                <w:b w:val="0"/>
                <w:bCs/>
                <w:sz w:val="20"/>
                <w:szCs w:val="20"/>
              </w:rPr>
              <w:t>:</w:t>
            </w:r>
          </w:p>
          <w:p w14:paraId="5A3179FA" w14:textId="341E5A56" w:rsidR="00D93062" w:rsidRPr="009F09E2" w:rsidRDefault="00D93062" w:rsidP="004620EB">
            <w:pPr>
              <w:spacing w:after="0" w:line="240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  <w:p w14:paraId="0B7C7215" w14:textId="77777777" w:rsidR="00355B6E" w:rsidRPr="004C30F7" w:rsidRDefault="00355B6E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4991C920" w14:textId="77777777" w:rsidR="004C30F7" w:rsidRDefault="004C30F7" w:rsidP="004620EB">
            <w:pPr>
              <w:spacing w:after="0"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  <w:p w14:paraId="6B530EA8" w14:textId="7F50660B" w:rsidR="00B93FBC" w:rsidRDefault="00B93FBC" w:rsidP="00462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AEFC936" w14:textId="77777777" w:rsidR="003A3941" w:rsidRDefault="003A3941">
      <w:pPr>
        <w:spacing w:after="0" w:line="260" w:lineRule="atLeast"/>
      </w:pPr>
      <w:r>
        <w:br w:type="page"/>
      </w:r>
    </w:p>
    <w:p w14:paraId="559461A7" w14:textId="26A6A73C" w:rsidR="00843EE4" w:rsidRDefault="00111552" w:rsidP="00111552">
      <w:pPr>
        <w:pStyle w:val="berschrift2"/>
        <w:numPr>
          <w:ilvl w:val="0"/>
          <w:numId w:val="8"/>
        </w:numPr>
        <w:tabs>
          <w:tab w:val="left" w:pos="567"/>
        </w:tabs>
        <w:spacing w:before="360" w:after="120"/>
        <w:ind w:left="357" w:hanging="357"/>
        <w:rPr>
          <w:rFonts w:ascii="Arial Black" w:hAnsi="Arial Black"/>
          <w:iCs/>
          <w:color w:val="004E70" w:themeColor="accent1" w:themeShade="80"/>
        </w:rPr>
      </w:pPr>
      <w:r w:rsidRPr="00111552">
        <w:rPr>
          <w:rFonts w:ascii="Arial Black" w:hAnsi="Arial Black"/>
          <w:iCs/>
          <w:color w:val="004E70" w:themeColor="accent1" w:themeShade="80"/>
        </w:rPr>
        <w:lastRenderedPageBreak/>
        <w:t xml:space="preserve">Checkliste der </w:t>
      </w:r>
      <w:r w:rsidR="00A358C5">
        <w:rPr>
          <w:rFonts w:ascii="Arial Black" w:hAnsi="Arial Black"/>
          <w:iCs/>
          <w:color w:val="004E70" w:themeColor="accent1" w:themeShade="80"/>
        </w:rPr>
        <w:t xml:space="preserve">vorgängig </w:t>
      </w:r>
      <w:r w:rsidRPr="00111552">
        <w:rPr>
          <w:rFonts w:ascii="Arial Black" w:hAnsi="Arial Black"/>
          <w:iCs/>
          <w:color w:val="004E70" w:themeColor="accent1" w:themeShade="80"/>
        </w:rPr>
        <w:t>bereitzustellenden Unterlagen</w:t>
      </w:r>
    </w:p>
    <w:p w14:paraId="0DE532E9" w14:textId="470490DA" w:rsidR="001E5E11" w:rsidRPr="001E5E11" w:rsidRDefault="00A358C5" w:rsidP="009E791D">
      <w:pPr>
        <w:tabs>
          <w:tab w:val="left" w:pos="426"/>
        </w:tabs>
        <w:ind w:left="357"/>
      </w:pPr>
      <w:r>
        <w:rPr>
          <w:rFonts w:cstheme="minorHAnsi"/>
        </w:rPr>
        <w:t xml:space="preserve">Zur MAB-Vorbereitung benötigt das </w:t>
      </w:r>
      <w:r w:rsidRPr="001E5E11">
        <w:t xml:space="preserve">Beurteilungsteam </w:t>
      </w:r>
      <w:r>
        <w:t>die nachfolgend aufgelisteten Unterlagen b</w:t>
      </w:r>
      <w:r w:rsidR="009E791D">
        <w:t>is spätestens</w:t>
      </w:r>
      <w:r w:rsidR="001E5E11" w:rsidRPr="001E5E11">
        <w:t xml:space="preserve"> 1 Woche vor der MAB</w:t>
      </w:r>
      <w:r>
        <w:t>.</w:t>
      </w:r>
    </w:p>
    <w:p w14:paraId="66D43071" w14:textId="2DB5D7A3" w:rsidR="00E20045" w:rsidRPr="00387AB0" w:rsidRDefault="00000000" w:rsidP="00E20045">
      <w:pPr>
        <w:spacing w:after="0" w:line="280" w:lineRule="atLeast"/>
        <w:ind w:left="850" w:hanging="425"/>
        <w:rPr>
          <w:rFonts w:eastAsia="Times New Roman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95470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04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20045" w:rsidRPr="00387AB0">
        <w:rPr>
          <w:rFonts w:eastAsia="Times New Roman" w:cstheme="minorHAnsi"/>
          <w:sz w:val="20"/>
          <w:szCs w:val="20"/>
        </w:rPr>
        <w:tab/>
      </w:r>
      <w:r w:rsidR="00E20045" w:rsidRPr="00A358C5">
        <w:rPr>
          <w:rFonts w:ascii="Arial Black" w:eastAsia="Times New Roman" w:hAnsi="Arial Black" w:cstheme="minorHAnsi"/>
          <w:sz w:val="20"/>
          <w:szCs w:val="20"/>
        </w:rPr>
        <w:t>Selbst</w:t>
      </w:r>
      <w:r w:rsidR="00E20045">
        <w:rPr>
          <w:rFonts w:ascii="Arial Black" w:eastAsia="Times New Roman" w:hAnsi="Arial Black" w:cstheme="minorHAnsi"/>
          <w:sz w:val="20"/>
          <w:szCs w:val="20"/>
        </w:rPr>
        <w:t>einschätzung «</w:t>
      </w:r>
      <w:r w:rsidR="00E20045" w:rsidRPr="00E20045">
        <w:rPr>
          <w:rFonts w:ascii="Arial Black" w:eastAsia="Times New Roman" w:hAnsi="Arial Black" w:cstheme="minorHAnsi"/>
          <w:sz w:val="20"/>
          <w:szCs w:val="20"/>
        </w:rPr>
        <w:t>Persönliches Engagement</w:t>
      </w:r>
      <w:r w:rsidR="00E20045">
        <w:rPr>
          <w:rFonts w:ascii="Arial Black" w:eastAsia="Times New Roman" w:hAnsi="Arial Black" w:cstheme="minorHAnsi"/>
          <w:sz w:val="20"/>
          <w:szCs w:val="20"/>
        </w:rPr>
        <w:t>»</w:t>
      </w:r>
      <w:r w:rsidR="00E20045" w:rsidRPr="00111552">
        <w:rPr>
          <w:rFonts w:eastAsia="Times New Roman" w:cstheme="minorHAnsi"/>
          <w:sz w:val="20"/>
          <w:szCs w:val="20"/>
        </w:rPr>
        <w:t xml:space="preserve"> </w:t>
      </w:r>
      <w:r w:rsidR="00E20045">
        <w:rPr>
          <w:rFonts w:eastAsia="Times New Roman" w:cstheme="minorHAnsi"/>
          <w:sz w:val="20"/>
          <w:szCs w:val="20"/>
        </w:rPr>
        <w:t>(Kapitel 3</w:t>
      </w:r>
      <w:r w:rsidR="00765C76">
        <w:rPr>
          <w:rFonts w:eastAsia="Times New Roman" w:cstheme="minorHAnsi"/>
          <w:sz w:val="20"/>
          <w:szCs w:val="20"/>
        </w:rPr>
        <w:t>.1 – 3.</w:t>
      </w:r>
      <w:r w:rsidR="00355B6E">
        <w:rPr>
          <w:rFonts w:eastAsia="Times New Roman" w:cstheme="minorHAnsi"/>
          <w:sz w:val="20"/>
          <w:szCs w:val="20"/>
        </w:rPr>
        <w:t>7</w:t>
      </w:r>
      <w:r w:rsidR="00E20045">
        <w:rPr>
          <w:rFonts w:eastAsia="Times New Roman" w:cstheme="minorHAnsi"/>
          <w:sz w:val="20"/>
          <w:szCs w:val="20"/>
        </w:rPr>
        <w:t>)</w:t>
      </w:r>
    </w:p>
    <w:p w14:paraId="0530B7E1" w14:textId="74AB3A06" w:rsidR="00765C76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 xml:space="preserve">Angemessene Betreuung von Lernenden, Kontakte mit Berufsbildner/in- 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>und Eltern, Engagement als Klassenlehrperson</w:t>
      </w:r>
      <w:r w:rsidRPr="00B93FBC">
        <w:rPr>
          <w:rFonts w:cstheme="minorHAnsi"/>
          <w:sz w:val="20"/>
          <w:szCs w:val="20"/>
        </w:rPr>
        <w:t xml:space="preserve"> </w:t>
      </w:r>
    </w:p>
    <w:p w14:paraId="160FD8B5" w14:textId="45BD4552" w:rsidR="00765C76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>Mitarbeit im Kollegium und Werte</w:t>
      </w:r>
      <w:r w:rsidRPr="00B93FBC">
        <w:rPr>
          <w:rFonts w:cstheme="minorHAnsi"/>
          <w:sz w:val="20"/>
          <w:szCs w:val="20"/>
        </w:rPr>
        <w:t xml:space="preserve"> </w:t>
      </w:r>
    </w:p>
    <w:p w14:paraId="2EEC7849" w14:textId="25418A77" w:rsidR="00765C76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3.3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 xml:space="preserve">Besondere Aufgaben als BLP </w:t>
      </w:r>
      <w:proofErr w:type="spellStart"/>
      <w:r w:rsidRPr="00765C76">
        <w:rPr>
          <w:rFonts w:cstheme="minorHAnsi"/>
          <w:sz w:val="20"/>
          <w:szCs w:val="20"/>
        </w:rPr>
        <w:t>mbA</w:t>
      </w:r>
      <w:proofErr w:type="spellEnd"/>
      <w:r>
        <w:rPr>
          <w:rFonts w:cstheme="minorHAnsi"/>
          <w:sz w:val="20"/>
          <w:szCs w:val="20"/>
        </w:rPr>
        <w:t xml:space="preserve"> </w:t>
      </w:r>
    </w:p>
    <w:p w14:paraId="7569C77E" w14:textId="1BAEDAEA" w:rsidR="00765C76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3.4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>Administrative Zuverlässigkeit ausserhalb des Unterrichts</w:t>
      </w:r>
      <w:r>
        <w:rPr>
          <w:rFonts w:cstheme="minorHAnsi"/>
          <w:sz w:val="20"/>
          <w:szCs w:val="20"/>
        </w:rPr>
        <w:t xml:space="preserve"> </w:t>
      </w:r>
    </w:p>
    <w:p w14:paraId="1DC308B0" w14:textId="0C0EE1BF" w:rsidR="00765C76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3.5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>Fachkompetenz</w:t>
      </w:r>
    </w:p>
    <w:p w14:paraId="197A3DCC" w14:textId="712220AF" w:rsidR="00E20045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3.6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>Weiterbildung</w:t>
      </w:r>
    </w:p>
    <w:p w14:paraId="4627EFB5" w14:textId="2D8B38CD" w:rsidR="00765C76" w:rsidRPr="00765C76" w:rsidRDefault="00765C76" w:rsidP="00765C76">
      <w:pPr>
        <w:pStyle w:val="Listenabsatz"/>
        <w:numPr>
          <w:ilvl w:val="0"/>
          <w:numId w:val="30"/>
        </w:numPr>
        <w:tabs>
          <w:tab w:val="left" w:pos="1843"/>
        </w:tabs>
        <w:spacing w:after="60" w:line="280" w:lineRule="atLeast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3.7</w:t>
      </w:r>
      <w:r>
        <w:rPr>
          <w:rFonts w:cstheme="minorHAnsi"/>
          <w:sz w:val="20"/>
          <w:szCs w:val="20"/>
        </w:rPr>
        <w:tab/>
      </w:r>
      <w:r w:rsidRPr="00765C76">
        <w:rPr>
          <w:rFonts w:cstheme="minorHAnsi"/>
          <w:sz w:val="20"/>
          <w:szCs w:val="20"/>
        </w:rPr>
        <w:t>Weitere Bemerkungen</w:t>
      </w:r>
    </w:p>
    <w:p w14:paraId="7C4FABDD" w14:textId="75DDC95E" w:rsidR="00E20045" w:rsidRPr="00387AB0" w:rsidRDefault="00000000" w:rsidP="00E20045">
      <w:pPr>
        <w:spacing w:after="0" w:line="280" w:lineRule="atLeast"/>
        <w:ind w:left="850" w:hanging="425"/>
        <w:rPr>
          <w:rFonts w:eastAsia="Times New Roman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87627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04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20045" w:rsidRPr="00387AB0">
        <w:rPr>
          <w:rFonts w:eastAsia="Times New Roman" w:cstheme="minorHAnsi"/>
          <w:sz w:val="20"/>
          <w:szCs w:val="20"/>
        </w:rPr>
        <w:tab/>
      </w:r>
      <w:r w:rsidR="00E20045" w:rsidRPr="00A358C5">
        <w:rPr>
          <w:rFonts w:ascii="Arial Black" w:eastAsia="Times New Roman" w:hAnsi="Arial Black" w:cstheme="minorHAnsi"/>
          <w:sz w:val="20"/>
          <w:szCs w:val="20"/>
        </w:rPr>
        <w:t>Selbstreflexion</w:t>
      </w:r>
      <w:r w:rsidR="00E20045" w:rsidRPr="00F27CF2">
        <w:rPr>
          <w:rFonts w:ascii="Arial Black" w:eastAsia="Times New Roman" w:hAnsi="Arial Black" w:cstheme="minorHAnsi"/>
          <w:sz w:val="20"/>
          <w:szCs w:val="20"/>
        </w:rPr>
        <w:t xml:space="preserve"> des Unterrichts</w:t>
      </w:r>
    </w:p>
    <w:p w14:paraId="178147D5" w14:textId="77777777" w:rsidR="00E20045" w:rsidRPr="00387AB0" w:rsidRDefault="00E20045" w:rsidP="00E20045">
      <w:pPr>
        <w:pStyle w:val="Listenabsatz"/>
        <w:numPr>
          <w:ilvl w:val="0"/>
          <w:numId w:val="30"/>
        </w:numPr>
        <w:spacing w:after="60" w:line="280" w:lineRule="atLeast"/>
        <w:ind w:left="1418"/>
        <w:rPr>
          <w:rFonts w:eastAsia="Times New Roman" w:cstheme="minorHAnsi"/>
          <w:sz w:val="20"/>
          <w:szCs w:val="20"/>
        </w:rPr>
      </w:pPr>
      <w:r w:rsidRPr="00B93FBC">
        <w:rPr>
          <w:rFonts w:cstheme="minorHAnsi"/>
          <w:sz w:val="20"/>
          <w:szCs w:val="20"/>
        </w:rPr>
        <w:t xml:space="preserve">Was ist mir </w:t>
      </w:r>
      <w:r>
        <w:rPr>
          <w:rFonts w:cstheme="minorHAnsi"/>
          <w:sz w:val="20"/>
          <w:szCs w:val="20"/>
        </w:rPr>
        <w:t xml:space="preserve">während der Beurteilungsperiode </w:t>
      </w:r>
      <w:r w:rsidRPr="00111552">
        <w:rPr>
          <w:rFonts w:cstheme="minorHAnsi"/>
          <w:sz w:val="20"/>
          <w:szCs w:val="20"/>
        </w:rPr>
        <w:t xml:space="preserve">in meinem Unterricht </w:t>
      </w:r>
      <w:r w:rsidRPr="00B93FBC">
        <w:rPr>
          <w:rFonts w:cstheme="minorHAnsi"/>
          <w:sz w:val="20"/>
          <w:szCs w:val="20"/>
        </w:rPr>
        <w:t xml:space="preserve">gut </w:t>
      </w:r>
      <w:r>
        <w:rPr>
          <w:rFonts w:cstheme="minorHAnsi"/>
          <w:sz w:val="20"/>
          <w:szCs w:val="20"/>
        </w:rPr>
        <w:t xml:space="preserve">oder sehr gut </w:t>
      </w:r>
      <w:r w:rsidRPr="00B93FBC">
        <w:rPr>
          <w:rFonts w:cstheme="minorHAnsi"/>
          <w:sz w:val="20"/>
          <w:szCs w:val="20"/>
        </w:rPr>
        <w:t>gelungen</w:t>
      </w:r>
      <w:r>
        <w:rPr>
          <w:rFonts w:cstheme="minorHAnsi"/>
          <w:sz w:val="20"/>
          <w:szCs w:val="20"/>
        </w:rPr>
        <w:t>?</w:t>
      </w:r>
    </w:p>
    <w:p w14:paraId="55AD644F" w14:textId="77777777" w:rsidR="00E20045" w:rsidRPr="00387AB0" w:rsidRDefault="00E20045" w:rsidP="00E20045">
      <w:pPr>
        <w:pStyle w:val="Listenabsatz"/>
        <w:numPr>
          <w:ilvl w:val="0"/>
          <w:numId w:val="30"/>
        </w:numPr>
        <w:spacing w:after="120" w:line="280" w:lineRule="atLeast"/>
        <w:ind w:left="1417" w:hanging="357"/>
        <w:contextualSpacing w:val="0"/>
        <w:rPr>
          <w:rFonts w:eastAsia="Times New Roman" w:cstheme="minorHAnsi"/>
          <w:sz w:val="20"/>
          <w:szCs w:val="20"/>
        </w:rPr>
      </w:pPr>
      <w:r w:rsidRPr="00B93FBC">
        <w:rPr>
          <w:rFonts w:cstheme="minorHAnsi"/>
          <w:sz w:val="20"/>
          <w:szCs w:val="20"/>
        </w:rPr>
        <w:t>Woran werde ich noch arbeiten?</w:t>
      </w:r>
    </w:p>
    <w:p w14:paraId="3D9CE7C9" w14:textId="3F479A97" w:rsidR="00111552" w:rsidRPr="00387AB0" w:rsidRDefault="00000000" w:rsidP="00111552">
      <w:pPr>
        <w:spacing w:after="0" w:line="280" w:lineRule="atLeast"/>
        <w:ind w:left="850" w:hanging="425"/>
        <w:rPr>
          <w:rFonts w:eastAsia="Times New Roman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62742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55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11552" w:rsidRPr="00387AB0">
        <w:rPr>
          <w:rFonts w:eastAsia="Times New Roman" w:cstheme="minorHAnsi"/>
          <w:sz w:val="20"/>
          <w:szCs w:val="20"/>
        </w:rPr>
        <w:tab/>
      </w:r>
      <w:r w:rsidR="00A358C5" w:rsidRPr="00387AB0">
        <w:rPr>
          <w:rFonts w:ascii="Arial Black" w:eastAsia="Times New Roman" w:hAnsi="Arial Black" w:cstheme="minorHAnsi"/>
          <w:sz w:val="20"/>
          <w:szCs w:val="20"/>
        </w:rPr>
        <w:t>Portfolio</w:t>
      </w:r>
      <w:r w:rsidR="00A358C5" w:rsidRPr="00387AB0">
        <w:rPr>
          <w:rFonts w:eastAsia="Times New Roman" w:cstheme="minorHAnsi"/>
          <w:sz w:val="20"/>
          <w:szCs w:val="20"/>
        </w:rPr>
        <w:t xml:space="preserve"> </w:t>
      </w:r>
      <w:r w:rsidR="00A358C5">
        <w:rPr>
          <w:rFonts w:eastAsia="Times New Roman" w:cstheme="minorHAnsi"/>
          <w:sz w:val="20"/>
          <w:szCs w:val="20"/>
        </w:rPr>
        <w:t>(</w:t>
      </w:r>
      <w:r w:rsidR="00A358C5" w:rsidRPr="00A358C5">
        <w:rPr>
          <w:rFonts w:cstheme="minorHAnsi"/>
          <w:sz w:val="20"/>
          <w:szCs w:val="20"/>
        </w:rPr>
        <w:t>F2.1-13</w:t>
      </w:r>
      <w:r w:rsidR="00A358C5">
        <w:rPr>
          <w:rFonts w:cstheme="minorHAnsi"/>
          <w:sz w:val="20"/>
          <w:szCs w:val="20"/>
        </w:rPr>
        <w:t>)</w:t>
      </w:r>
      <w:r w:rsidR="00A358C5" w:rsidRPr="00387AB0">
        <w:rPr>
          <w:rFonts w:eastAsia="Times New Roman" w:cstheme="minorHAnsi"/>
          <w:sz w:val="20"/>
          <w:szCs w:val="20"/>
        </w:rPr>
        <w:t xml:space="preserve"> </w:t>
      </w:r>
      <w:r w:rsidR="00A358C5">
        <w:rPr>
          <w:rFonts w:eastAsia="Times New Roman" w:cstheme="minorHAnsi"/>
          <w:sz w:val="20"/>
          <w:szCs w:val="20"/>
        </w:rPr>
        <w:t>z</w:t>
      </w:r>
      <w:r w:rsidR="00111552" w:rsidRPr="00387AB0">
        <w:rPr>
          <w:rFonts w:eastAsia="Times New Roman" w:cstheme="minorHAnsi"/>
          <w:sz w:val="20"/>
          <w:szCs w:val="20"/>
        </w:rPr>
        <w:t>ur abschliessenden Beurteilung der Punkte 3.2, 3.3 und 3.6</w:t>
      </w:r>
      <w:r w:rsidR="00A358C5">
        <w:rPr>
          <w:rFonts w:eastAsia="Times New Roman" w:cstheme="minorHAnsi"/>
          <w:sz w:val="20"/>
          <w:szCs w:val="20"/>
        </w:rPr>
        <w:t>:</w:t>
      </w:r>
    </w:p>
    <w:p w14:paraId="4774EB93" w14:textId="77777777" w:rsidR="00111552" w:rsidRPr="00387AB0" w:rsidRDefault="00111552" w:rsidP="00111552">
      <w:pPr>
        <w:pStyle w:val="Listenabsatz"/>
        <w:numPr>
          <w:ilvl w:val="0"/>
          <w:numId w:val="30"/>
        </w:numPr>
        <w:spacing w:after="60" w:line="280" w:lineRule="atLeast"/>
        <w:ind w:left="1418"/>
        <w:rPr>
          <w:rFonts w:eastAsia="Times New Roman" w:cstheme="minorHAnsi"/>
          <w:sz w:val="20"/>
          <w:szCs w:val="20"/>
        </w:rPr>
      </w:pPr>
      <w:r w:rsidRPr="00387AB0">
        <w:rPr>
          <w:rFonts w:eastAsia="Times New Roman" w:cstheme="minorHAnsi"/>
          <w:sz w:val="20"/>
          <w:szCs w:val="20"/>
        </w:rPr>
        <w:t>Aktivitäten für die Schule (Fachämter, Projekte, Arbeiten)</w:t>
      </w:r>
    </w:p>
    <w:p w14:paraId="6B7E5345" w14:textId="77777777" w:rsidR="00111552" w:rsidRPr="00387AB0" w:rsidRDefault="00111552" w:rsidP="00111552">
      <w:pPr>
        <w:pStyle w:val="Listenabsatz"/>
        <w:numPr>
          <w:ilvl w:val="0"/>
          <w:numId w:val="30"/>
        </w:numPr>
        <w:spacing w:after="120" w:line="280" w:lineRule="atLeast"/>
        <w:ind w:left="1417" w:hanging="357"/>
        <w:contextualSpacing w:val="0"/>
        <w:rPr>
          <w:rFonts w:eastAsia="Times New Roman" w:cstheme="minorHAnsi"/>
          <w:sz w:val="20"/>
          <w:szCs w:val="20"/>
        </w:rPr>
      </w:pPr>
      <w:r w:rsidRPr="00387AB0">
        <w:rPr>
          <w:rFonts w:eastAsia="Times New Roman" w:cstheme="minorHAnsi"/>
          <w:sz w:val="20"/>
          <w:szCs w:val="20"/>
        </w:rPr>
        <w:t>Überblick über persönliche Weiterbildungen inkl. externe Fachtätigkeiten</w:t>
      </w:r>
    </w:p>
    <w:p w14:paraId="025B6DA9" w14:textId="424F1347" w:rsidR="00843EE4" w:rsidRPr="00387AB0" w:rsidRDefault="00000000" w:rsidP="00111552">
      <w:pPr>
        <w:spacing w:after="120" w:line="280" w:lineRule="atLeast"/>
        <w:ind w:left="850" w:hanging="425"/>
        <w:rPr>
          <w:rFonts w:eastAsia="MS Gothic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61439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B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2EC0" w:rsidRPr="00387AB0">
        <w:rPr>
          <w:rFonts w:eastAsia="MS Gothic" w:cstheme="minorHAnsi"/>
          <w:sz w:val="20"/>
          <w:szCs w:val="20"/>
        </w:rPr>
        <w:tab/>
      </w:r>
      <w:r w:rsidR="00E20045">
        <w:rPr>
          <w:rFonts w:ascii="Arial Black" w:eastAsia="MS Gothic" w:hAnsi="Arial Black" w:cstheme="minorHAnsi"/>
          <w:sz w:val="20"/>
          <w:szCs w:val="20"/>
        </w:rPr>
        <w:t>Unterrichts</w:t>
      </w:r>
      <w:r w:rsidR="00A358C5" w:rsidRPr="00387AB0">
        <w:rPr>
          <w:rFonts w:ascii="Arial Black" w:eastAsia="MS Gothic" w:hAnsi="Arial Black" w:cstheme="minorHAnsi"/>
          <w:sz w:val="20"/>
          <w:szCs w:val="20"/>
        </w:rPr>
        <w:t>tagebuch</w:t>
      </w:r>
      <w:r w:rsidR="00A358C5" w:rsidRPr="00387AB0">
        <w:rPr>
          <w:rFonts w:eastAsia="MS Gothic" w:cstheme="minorHAnsi"/>
          <w:sz w:val="20"/>
          <w:szCs w:val="20"/>
        </w:rPr>
        <w:t xml:space="preserve"> </w:t>
      </w:r>
      <w:r w:rsidR="00A358C5">
        <w:rPr>
          <w:rFonts w:eastAsia="MS Gothic" w:cstheme="minorHAnsi"/>
          <w:sz w:val="20"/>
          <w:szCs w:val="20"/>
        </w:rPr>
        <w:t>(</w:t>
      </w:r>
      <w:r w:rsidR="00A358C5" w:rsidRPr="00A358C5">
        <w:rPr>
          <w:rFonts w:eastAsia="MS Gothic" w:cstheme="minorHAnsi"/>
          <w:sz w:val="20"/>
          <w:szCs w:val="20"/>
        </w:rPr>
        <w:t>F3.3-02</w:t>
      </w:r>
      <w:r w:rsidR="00A358C5">
        <w:rPr>
          <w:rFonts w:eastAsia="MS Gothic" w:cstheme="minorHAnsi"/>
          <w:sz w:val="20"/>
          <w:szCs w:val="20"/>
        </w:rPr>
        <w:t>)</w:t>
      </w:r>
      <w:r w:rsidR="00A358C5">
        <w:rPr>
          <w:rFonts w:eastAsia="MS Gothic" w:cstheme="minorHAnsi"/>
          <w:sz w:val="20"/>
          <w:szCs w:val="20"/>
        </w:rPr>
        <w:br/>
      </w:r>
      <w:r w:rsidR="00D10C5F" w:rsidRPr="00387AB0">
        <w:rPr>
          <w:rFonts w:eastAsia="MS Gothic" w:cstheme="minorHAnsi"/>
          <w:sz w:val="20"/>
          <w:szCs w:val="20"/>
        </w:rPr>
        <w:t xml:space="preserve">Alternativ </w:t>
      </w:r>
      <w:r w:rsidR="00A358C5">
        <w:rPr>
          <w:rFonts w:eastAsia="MS Gothic" w:cstheme="minorHAnsi"/>
          <w:sz w:val="20"/>
          <w:szCs w:val="20"/>
        </w:rPr>
        <w:t xml:space="preserve">zu </w:t>
      </w:r>
      <w:r w:rsidR="00A358C5" w:rsidRPr="00A358C5">
        <w:rPr>
          <w:rFonts w:eastAsia="MS Gothic" w:cstheme="minorHAnsi"/>
          <w:sz w:val="20"/>
          <w:szCs w:val="20"/>
        </w:rPr>
        <w:t>F3.3-02</w:t>
      </w:r>
      <w:r w:rsidR="00A358C5" w:rsidRPr="00387AB0">
        <w:rPr>
          <w:rFonts w:eastAsia="MS Gothic" w:cstheme="minorHAnsi"/>
          <w:sz w:val="20"/>
          <w:szCs w:val="20"/>
        </w:rPr>
        <w:t xml:space="preserve"> </w:t>
      </w:r>
      <w:r w:rsidR="00D10C5F" w:rsidRPr="00387AB0">
        <w:rPr>
          <w:rFonts w:eastAsia="MS Gothic" w:cstheme="minorHAnsi"/>
          <w:sz w:val="20"/>
          <w:szCs w:val="20"/>
        </w:rPr>
        <w:t>können auch andere Tagebuchform</w:t>
      </w:r>
      <w:r w:rsidR="00E32F18" w:rsidRPr="00387AB0">
        <w:rPr>
          <w:rFonts w:eastAsia="MS Gothic" w:cstheme="minorHAnsi"/>
          <w:sz w:val="20"/>
          <w:szCs w:val="20"/>
        </w:rPr>
        <w:t>ate</w:t>
      </w:r>
      <w:r w:rsidR="00D10C5F" w:rsidRPr="00387AB0">
        <w:rPr>
          <w:rFonts w:eastAsia="MS Gothic" w:cstheme="minorHAnsi"/>
          <w:sz w:val="20"/>
          <w:szCs w:val="20"/>
        </w:rPr>
        <w:t xml:space="preserve"> </w:t>
      </w:r>
      <w:r w:rsidR="00952EC0" w:rsidRPr="00387AB0">
        <w:rPr>
          <w:rFonts w:eastAsia="MS Gothic" w:cstheme="minorHAnsi"/>
          <w:sz w:val="20"/>
          <w:szCs w:val="20"/>
        </w:rPr>
        <w:t xml:space="preserve">(EXCEL, OneNote, etc.) </w:t>
      </w:r>
      <w:r w:rsidR="00D10C5F" w:rsidRPr="00387AB0">
        <w:rPr>
          <w:rFonts w:eastAsia="MS Gothic" w:cstheme="minorHAnsi"/>
          <w:sz w:val="20"/>
          <w:szCs w:val="20"/>
        </w:rPr>
        <w:t>verwendet werden.</w:t>
      </w:r>
    </w:p>
    <w:p w14:paraId="3BD296CE" w14:textId="5C4D3DE1" w:rsidR="00843EE4" w:rsidRPr="00387AB0" w:rsidRDefault="00000000" w:rsidP="00111552">
      <w:pPr>
        <w:spacing w:after="120" w:line="280" w:lineRule="atLeast"/>
        <w:ind w:left="850" w:hanging="425"/>
        <w:rPr>
          <w:rFonts w:eastAsia="MS Gothic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95490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B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2EC0" w:rsidRPr="00387AB0">
        <w:rPr>
          <w:rFonts w:eastAsia="MS Gothic" w:cstheme="minorHAnsi"/>
          <w:sz w:val="20"/>
          <w:szCs w:val="20"/>
        </w:rPr>
        <w:tab/>
      </w:r>
      <w:r w:rsidR="00843EE4" w:rsidRPr="00A358C5">
        <w:rPr>
          <w:rFonts w:asciiTheme="majorHAnsi" w:eastAsia="MS Gothic" w:hAnsiTheme="majorHAnsi" w:cstheme="minorHAnsi"/>
          <w:sz w:val="20"/>
          <w:szCs w:val="20"/>
        </w:rPr>
        <w:t>Semesterplanung</w:t>
      </w:r>
      <w:r w:rsidR="00387AB0">
        <w:rPr>
          <w:rFonts w:eastAsia="MS Gothic" w:cstheme="minorHAnsi"/>
          <w:sz w:val="20"/>
          <w:szCs w:val="20"/>
        </w:rPr>
        <w:t xml:space="preserve"> (auch in Kombination mit </w:t>
      </w:r>
      <w:r w:rsidR="00E20045">
        <w:rPr>
          <w:rFonts w:eastAsia="MS Gothic" w:cstheme="minorHAnsi"/>
          <w:sz w:val="20"/>
          <w:szCs w:val="20"/>
        </w:rPr>
        <w:t>Unterrichts</w:t>
      </w:r>
      <w:r w:rsidR="00387AB0">
        <w:rPr>
          <w:rFonts w:eastAsia="MS Gothic" w:cstheme="minorHAnsi"/>
          <w:sz w:val="20"/>
          <w:szCs w:val="20"/>
        </w:rPr>
        <w:t>tagebuch möglich)</w:t>
      </w:r>
    </w:p>
    <w:p w14:paraId="088AA2DF" w14:textId="64CC877D" w:rsidR="00843EE4" w:rsidRPr="00387AB0" w:rsidRDefault="00000000" w:rsidP="00111552">
      <w:pPr>
        <w:spacing w:after="120" w:line="280" w:lineRule="atLeast"/>
        <w:ind w:left="850" w:hanging="425"/>
        <w:rPr>
          <w:rFonts w:eastAsia="MS Gothic"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17337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AB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52EC0" w:rsidRPr="00387AB0">
        <w:rPr>
          <w:rFonts w:eastAsia="MS Gothic" w:cstheme="minorHAnsi"/>
          <w:sz w:val="20"/>
          <w:szCs w:val="20"/>
        </w:rPr>
        <w:tab/>
      </w:r>
      <w:r w:rsidR="00843EE4" w:rsidRPr="00A358C5">
        <w:rPr>
          <w:rFonts w:ascii="Arial Black" w:eastAsia="MS Gothic" w:hAnsi="Arial Black" w:cstheme="minorHAnsi"/>
          <w:sz w:val="20"/>
          <w:szCs w:val="20"/>
        </w:rPr>
        <w:t>Unterrichtsvorbereitung</w:t>
      </w:r>
      <w:r w:rsidR="00843EE4" w:rsidRPr="00387AB0">
        <w:rPr>
          <w:rFonts w:eastAsia="MS Gothic" w:cstheme="minorHAnsi"/>
          <w:sz w:val="20"/>
          <w:szCs w:val="20"/>
        </w:rPr>
        <w:t xml:space="preserve"> der </w:t>
      </w:r>
      <w:r w:rsidR="00E32F18" w:rsidRPr="00387AB0">
        <w:rPr>
          <w:rFonts w:eastAsia="MS Gothic" w:cstheme="minorHAnsi"/>
          <w:sz w:val="20"/>
          <w:szCs w:val="20"/>
        </w:rPr>
        <w:t>zum Besuch vereinbarten Lektion</w:t>
      </w:r>
    </w:p>
    <w:p w14:paraId="4996FA83" w14:textId="77777777" w:rsidR="00843EE4" w:rsidRPr="00387AB0" w:rsidRDefault="00843EE4" w:rsidP="00843EE4">
      <w:pPr>
        <w:spacing w:after="0" w:line="260" w:lineRule="atLeast"/>
        <w:rPr>
          <w:rFonts w:cstheme="minorHAnsi"/>
        </w:rPr>
      </w:pPr>
    </w:p>
    <w:sectPr w:rsidR="00843EE4" w:rsidRPr="00387AB0" w:rsidSect="00827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60" w:right="849" w:bottom="993" w:left="2432" w:header="567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55F1" w14:textId="77777777" w:rsidR="008649CC" w:rsidRPr="00333F31" w:rsidRDefault="008649CC" w:rsidP="00F91D37">
      <w:pPr>
        <w:spacing w:line="240" w:lineRule="auto"/>
      </w:pPr>
      <w:r w:rsidRPr="00333F31">
        <w:separator/>
      </w:r>
    </w:p>
  </w:endnote>
  <w:endnote w:type="continuationSeparator" w:id="0">
    <w:p w14:paraId="404FCBE1" w14:textId="77777777" w:rsidR="008649CC" w:rsidRPr="00333F31" w:rsidRDefault="008649CC" w:rsidP="00F91D37">
      <w:pPr>
        <w:spacing w:line="240" w:lineRule="auto"/>
      </w:pPr>
      <w:r w:rsidRPr="00333F31">
        <w:continuationSeparator/>
      </w:r>
    </w:p>
  </w:endnote>
  <w:endnote w:type="continuationNotice" w:id="1">
    <w:p w14:paraId="4021DA8F" w14:textId="77777777" w:rsidR="008649CC" w:rsidRDefault="00864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A966" w14:textId="77777777" w:rsidR="007F6B01" w:rsidRDefault="007F6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545C" w14:textId="164012CD" w:rsidR="00562B85" w:rsidRPr="00333F31" w:rsidRDefault="00000000" w:rsidP="00B01349">
    <w:pPr>
      <w:pStyle w:val="Fuzeile"/>
      <w:spacing w:after="0"/>
    </w:pPr>
    <w:sdt>
      <w:sdtPr>
        <w:alias w:val="Status"/>
        <w:tag w:val=""/>
        <w:id w:val="1302271471"/>
        <w:placeholder>
          <w:docPart w:val="2A372B376E0F4F299254071DC39D989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170850" w:rsidRPr="00170850">
          <w:t>Qualitätssicherung in der Grundbildung</w:t>
        </w:r>
      </w:sdtContent>
    </w:sdt>
  </w:p>
  <w:p w14:paraId="5903411C" w14:textId="70EED6D7" w:rsidR="00562B85" w:rsidRPr="00333F31" w:rsidRDefault="00000000" w:rsidP="00B01349">
    <w:pPr>
      <w:pStyle w:val="Fuzeile"/>
      <w:spacing w:after="0"/>
    </w:pPr>
    <w:sdt>
      <w:sdtPr>
        <w:alias w:val="Titel"/>
        <w:tag w:val=""/>
        <w:id w:val="-9316651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050A">
          <w:t>Mitarbeiterbeurteilung von Lehrpersonen</w:t>
        </w:r>
      </w:sdtContent>
    </w:sdt>
  </w:p>
  <w:p w14:paraId="6CE5BA64" w14:textId="206D5C39" w:rsidR="00562B85" w:rsidRPr="00333F31" w:rsidRDefault="00000000" w:rsidP="00B01349">
    <w:pPr>
      <w:pStyle w:val="Fuzeile"/>
      <w:spacing w:after="0"/>
      <w:rPr>
        <w:szCs w:val="21"/>
      </w:rPr>
    </w:pPr>
    <w:sdt>
      <w:sdtPr>
        <w:alias w:val="Kategorie"/>
        <w:tag w:val=""/>
        <w:id w:val="-174085703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7F6B01">
          <w:t>Q-Team / Stand: 1</w:t>
        </w:r>
        <w:r w:rsidR="00511B6F">
          <w:t>6</w:t>
        </w:r>
        <w:r w:rsidR="007F6B01">
          <w:t>.07.2025</w:t>
        </w:r>
      </w:sdtContent>
    </w:sdt>
    <w:r w:rsidR="00562B85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520516F" wp14:editId="41B3F660">
              <wp:simplePos x="0" y="0"/>
              <wp:positionH relativeFrom="margin">
                <wp:posOffset>4846955</wp:posOffset>
              </wp:positionH>
              <wp:positionV relativeFrom="page">
                <wp:posOffset>10025380</wp:posOffset>
              </wp:positionV>
              <wp:extent cx="629920" cy="71628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D5DE0" w14:textId="77777777" w:rsidR="00562B85" w:rsidRPr="00333F31" w:rsidRDefault="00562B85" w:rsidP="006B2639">
                          <w:pPr>
                            <w:pStyle w:val="Seitenzahlen"/>
                            <w:spacing w:after="0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051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alt="&quot;&quot;" style="position:absolute;margin-left:381.65pt;margin-top:789.4pt;width:49.6pt;height:5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" filled="f" stroked="f" strokeweight=".5pt">
              <v:textbox style="mso-fit-shape-to-text:t" inset="0,2mm,0,16.8mm">
                <w:txbxContent>
                  <w:p w14:paraId="66FD5DE0" w14:textId="77777777" w:rsidR="00562B85" w:rsidRPr="00333F31" w:rsidRDefault="00562B85" w:rsidP="006B2639">
                    <w:pPr>
                      <w:pStyle w:val="Seitenzahlen"/>
                      <w:spacing w:after="0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C322B5">
      <w:t xml:space="preserve"> </w:t>
    </w:r>
    <w:r w:rsidR="004669CF">
      <w:t xml:space="preserve">/ </w:t>
    </w:r>
    <w:r w:rsidR="00C322B5">
      <w:t>genehmigt SLS</w:t>
    </w:r>
    <w:r w:rsidR="004669CF">
      <w:t>:</w:t>
    </w:r>
    <w:r w:rsidR="00C322B5">
      <w:t xml:space="preserve"> 04.09.2025</w:t>
    </w:r>
  </w:p>
  <w:p w14:paraId="442C8BC2" w14:textId="77777777" w:rsidR="005258F3" w:rsidRPr="00562B85" w:rsidRDefault="005258F3" w:rsidP="00562B85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A33A" w14:textId="3B1C23B2" w:rsidR="00336F74" w:rsidRPr="00333F31" w:rsidRDefault="00000000" w:rsidP="00B01349">
    <w:pPr>
      <w:pStyle w:val="Fuzeile"/>
      <w:spacing w:after="0"/>
    </w:pPr>
    <w:sdt>
      <w:sdtPr>
        <w:alias w:val="Status"/>
        <w:tag w:val=""/>
        <w:id w:val="1662813259"/>
        <w:placeholder>
          <w:docPart w:val="AD4FEE2A092A4BF0A2A3831F842B118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170850">
          <w:t>Qualitätssicherung in der Grundbildung</w:t>
        </w:r>
      </w:sdtContent>
    </w:sdt>
  </w:p>
  <w:p w14:paraId="0EBE9FE5" w14:textId="626E995D" w:rsidR="00336F74" w:rsidRPr="00333F31" w:rsidRDefault="00000000" w:rsidP="00553F48">
    <w:pPr>
      <w:pStyle w:val="Fuzeile"/>
      <w:tabs>
        <w:tab w:val="center" w:pos="3726"/>
        <w:tab w:val="left" w:pos="4170"/>
      </w:tabs>
      <w:spacing w:after="0"/>
    </w:pPr>
    <w:sdt>
      <w:sdtPr>
        <w:alias w:val="Titel"/>
        <w:tag w:val=""/>
        <w:id w:val="13245474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050A">
          <w:t>Mitarbeiterbeurteilung von Lehrpersonen</w:t>
        </w:r>
      </w:sdtContent>
    </w:sdt>
    <w:r w:rsidR="00553F48">
      <w:tab/>
    </w:r>
    <w:r w:rsidR="00553F48">
      <w:tab/>
    </w:r>
  </w:p>
  <w:p w14:paraId="4208D408" w14:textId="434E0E2A" w:rsidR="00D95AE4" w:rsidRPr="00333F31" w:rsidRDefault="005D7220" w:rsidP="00B01349">
    <w:pPr>
      <w:pStyle w:val="Fuzeile"/>
      <w:spacing w:after="0"/>
      <w:rPr>
        <w:szCs w:val="21"/>
      </w:rPr>
    </w:pPr>
    <w:sdt>
      <w:sdt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t>Q-Team / Stand: 16.07.2025</w:t>
        </w:r>
      </w:sdtContent>
    </w:sdt>
    <w:r w:rsidR="00336F74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664DEFC" wp14:editId="5D282DAF">
              <wp:simplePos x="0" y="0"/>
              <wp:positionH relativeFrom="margin">
                <wp:posOffset>4846955</wp:posOffset>
              </wp:positionH>
              <wp:positionV relativeFrom="page">
                <wp:posOffset>9827895</wp:posOffset>
              </wp:positionV>
              <wp:extent cx="629920" cy="892175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92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2CA45" w14:textId="77777777" w:rsidR="00336F74" w:rsidRPr="00333F31" w:rsidRDefault="00336F74" w:rsidP="00AD7B53">
                          <w:pPr>
                            <w:pStyle w:val="Seitenzahlen"/>
                            <w:spacing w:after="0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4DEF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margin-left:381.65pt;margin-top:773.85pt;width:49.6pt;height: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" filled="f" stroked="f" strokeweight=".5pt">
              <v:textbox inset="0,2mm,0,16.8mm">
                <w:txbxContent>
                  <w:p w14:paraId="3002CA45" w14:textId="77777777" w:rsidR="00336F74" w:rsidRPr="00333F31" w:rsidRDefault="00336F74" w:rsidP="00AD7B53">
                    <w:pPr>
                      <w:pStyle w:val="Seitenzahlen"/>
                      <w:spacing w:after="0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F6143C">
      <w:t xml:space="preserve"> / </w:t>
    </w:r>
    <w:r w:rsidR="00F6143C">
      <w:t>genehmigt SLS: 04.09.2025</w:t>
    </w:r>
  </w:p>
  <w:p w14:paraId="67BB0774" w14:textId="77777777" w:rsidR="00ED5F68" w:rsidRPr="00333F31" w:rsidRDefault="00ED5F68" w:rsidP="00336F74">
    <w:pPr>
      <w:pStyle w:val="Fuzeile"/>
      <w:rPr>
        <w:color w:val="FFFFFF" w:themeColor="background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D6B4" w14:textId="77777777" w:rsidR="008649CC" w:rsidRPr="00333F31" w:rsidRDefault="008649CC" w:rsidP="00F91D37">
      <w:pPr>
        <w:spacing w:line="240" w:lineRule="auto"/>
      </w:pPr>
      <w:r w:rsidRPr="00333F31">
        <w:separator/>
      </w:r>
    </w:p>
  </w:footnote>
  <w:footnote w:type="continuationSeparator" w:id="0">
    <w:p w14:paraId="76032EBB" w14:textId="77777777" w:rsidR="008649CC" w:rsidRPr="00333F31" w:rsidRDefault="008649CC" w:rsidP="00F91D37">
      <w:pPr>
        <w:spacing w:line="240" w:lineRule="auto"/>
      </w:pPr>
      <w:r w:rsidRPr="00333F31">
        <w:continuationSeparator/>
      </w:r>
    </w:p>
  </w:footnote>
  <w:footnote w:type="continuationNotice" w:id="1">
    <w:p w14:paraId="628C0575" w14:textId="77777777" w:rsidR="008649CC" w:rsidRDefault="008649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9240" w14:textId="77777777" w:rsidR="007F6B01" w:rsidRDefault="007F6B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E48A" w14:textId="77777777" w:rsidR="005C6148" w:rsidRPr="00333F31" w:rsidRDefault="002C2BF1" w:rsidP="000A6B89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2A5FEE30" wp14:editId="5D173543">
              <wp:simplePos x="0" y="0"/>
              <wp:positionH relativeFrom="page">
                <wp:posOffset>5525135</wp:posOffset>
              </wp:positionH>
              <wp:positionV relativeFrom="page">
                <wp:align>top</wp:align>
              </wp:positionV>
              <wp:extent cx="2692400" cy="1247775"/>
              <wp:effectExtent l="0" t="0" r="0" b="9525"/>
              <wp:wrapNone/>
              <wp:docPr id="12752003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400" cy="1247775"/>
                        <a:chOff x="0" y="0"/>
                        <a:chExt cx="2692141" cy="1246283"/>
                      </a:xfrm>
                    </wpg:grpSpPr>
                    <wps:wsp>
                      <wps:cNvPr id="598712171" name="Rechteck 4"/>
                      <wps:cNvSpPr/>
                      <wps:spPr>
                        <a:xfrm>
                          <a:off x="2305050" y="0"/>
                          <a:ext cx="381659" cy="38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179952" name="Textfeld 3"/>
                      <wps:cNvSpPr txBox="1"/>
                      <wps:spPr>
                        <a:xfrm>
                          <a:off x="352287" y="656449"/>
                          <a:ext cx="2339854" cy="58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189D" w14:textId="77777777" w:rsidR="002C2BF1" w:rsidRDefault="002C2BF1" w:rsidP="00476B61">
                            <w:pPr>
                              <w:pStyle w:val="KopfzeileTBZName"/>
                            </w:pPr>
                            <w:r>
                              <w:t xml:space="preserve">Technische Berufsschule </w:t>
                            </w:r>
                            <w:r>
                              <w:br/>
                              <w:t>Zürich TBZ</w:t>
                            </w:r>
                          </w:p>
                          <w:p w14:paraId="06E72877" w14:textId="77777777" w:rsidR="002C2BF1" w:rsidRPr="009032CE" w:rsidRDefault="002C2BF1" w:rsidP="009032CE">
                            <w:pPr>
                              <w:pStyle w:val="Kopf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0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72133476" name="flagge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47700"/>
                          <a:ext cx="2838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FEE30" id="Gruppieren 6" o:spid="_x0000_s1026" style="position:absolute;margin-left:435.05pt;margin-top:0;width:212pt;height:98.25pt;z-index:251658242;mso-position-horizontal-relative:page;mso-position-vertical:top;mso-position-vertical-relative:page;mso-width-relative:margin;mso-height-relative:margin" coordsize="26921,1246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">
              <v:rect id="Rechteck 4" o:spid="_x0000_s1027" style="position:absolute;left:23050;width:3817;height: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3522;top:6564;width:23399;height: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" filled="f" stroked="f" strokeweight=".5pt">
                <v:textbox style="mso-fit-shape-to-text:t" inset="0,0,25mm,0">
                  <w:txbxContent>
                    <w:p w14:paraId="7232189D" w14:textId="77777777" w:rsidR="002C2BF1" w:rsidRDefault="002C2BF1" w:rsidP="00476B61">
                      <w:pPr>
                        <w:pStyle w:val="KopfzeileTBZName"/>
                      </w:pPr>
                      <w:r>
                        <w:t xml:space="preserve">Technische Berufsschule </w:t>
                      </w:r>
                      <w:r>
                        <w:br/>
                        <w:t>Zürich TBZ</w:t>
                      </w:r>
                    </w:p>
                    <w:p w14:paraId="06E72877" w14:textId="77777777" w:rsidR="002C2BF1" w:rsidRPr="009032CE" w:rsidRDefault="002C2BF1" w:rsidP="009032CE">
                      <w:pPr>
                        <w:pStyle w:val="Kopfzeil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lagge1" o:spid="_x0000_s1029" type="#_x0000_t75" style="position:absolute;top:6477;width:283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">
                <v:imagedata r:id="rId2" o:title="" grayscale="t" bilevel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4F71" w14:textId="0D59C9C5" w:rsidR="00D9458F" w:rsidRPr="00333F31" w:rsidRDefault="00131DE6" w:rsidP="003C6A5A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89E33DA" wp14:editId="33139037">
              <wp:simplePos x="0" y="0"/>
              <wp:positionH relativeFrom="column">
                <wp:posOffset>4827905</wp:posOffset>
              </wp:positionH>
              <wp:positionV relativeFrom="paragraph">
                <wp:posOffset>-36195</wp:posOffset>
              </wp:positionV>
              <wp:extent cx="704850" cy="27622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36E50" w14:textId="2AA84C9C" w:rsidR="00131DE6" w:rsidRPr="002A1A32" w:rsidRDefault="00131DE6" w:rsidP="00131D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 w:rsidRPr="002A1A32"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F2.1-11D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E33D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380.15pt;margin-top:-2.85pt;width:55.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" filled="f" stroked="f" strokeweight=".5pt">
              <v:textbox inset="0,0,0,0">
                <w:txbxContent>
                  <w:p w14:paraId="48436E50" w14:textId="2AA84C9C" w:rsidR="00131DE6" w:rsidRPr="002A1A32" w:rsidRDefault="00131DE6" w:rsidP="00131DE6">
                    <w:pPr>
                      <w:jc w:val="right"/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 w:rsidRPr="002A1A32"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F2.1-11D</w:t>
                    </w:r>
                  </w:p>
                </w:txbxContent>
              </v:textbox>
            </v:shape>
          </w:pict>
        </mc:Fallback>
      </mc:AlternateContent>
    </w:r>
    <w:r w:rsidR="00517AE3"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15BBB9C" wp14:editId="6F348BA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13492107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428144104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6309412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group id="Gruppieren 16" style="position:absolute;margin-left:0;margin-top:0;width:439.95pt;height:105.45pt;z-index:251673600;mso-position-horizontal:left;mso-position-horizontal-relative:page;mso-position-vertical:top;mso-position-vertical-relative:page;mso-width-relative:margin;mso-height-relative:margin" coordsize="55865,13407" o:spid="_x0000_s1026" w14:anchorId="3C891A6D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">
              <v:rect id="Rechteck 15" style="position:absolute;width:2447;height:2125;visibility:visible;mso-wrap-style:square;v-text-anchor:middle" o:spid="_x0000_s1027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15" style="position:absolute;left:3534;top:2612;width:52331;height:1079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">
                <v:imagedata o:title="" r:id="rId4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CAF0D3"/>
    <w:multiLevelType w:val="hybridMultilevel"/>
    <w:tmpl w:val="795465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24134E"/>
    <w:multiLevelType w:val="hybridMultilevel"/>
    <w:tmpl w:val="12E2F1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A97F51"/>
    <w:multiLevelType w:val="hybridMultilevel"/>
    <w:tmpl w:val="32E640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DAD634"/>
    <w:multiLevelType w:val="hybridMultilevel"/>
    <w:tmpl w:val="501CE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77D24E"/>
    <w:multiLevelType w:val="hybridMultilevel"/>
    <w:tmpl w:val="2F961A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5164E8"/>
    <w:multiLevelType w:val="multilevel"/>
    <w:tmpl w:val="CBE245F6"/>
    <w:lvl w:ilvl="0">
      <w:start w:val="1"/>
      <w:numFmt w:val="decimal"/>
      <w:pStyle w:val="berschrift1nummeriert"/>
      <w:lvlText w:val="%1."/>
      <w:lvlJc w:val="left"/>
      <w:pPr>
        <w:ind w:left="454" w:hanging="454"/>
      </w:p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</w:lvl>
    <w:lvl w:ilvl="2">
      <w:start w:val="1"/>
      <w:numFmt w:val="decimal"/>
      <w:pStyle w:val="berschrift3nummeriert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F66EF"/>
    <w:multiLevelType w:val="hybridMultilevel"/>
    <w:tmpl w:val="664C0610"/>
    <w:lvl w:ilvl="0" w:tplc="17B0024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D6215"/>
    <w:multiLevelType w:val="multilevel"/>
    <w:tmpl w:val="3EE6762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7567A6"/>
    <w:multiLevelType w:val="hybridMultilevel"/>
    <w:tmpl w:val="18FA93C8"/>
    <w:lvl w:ilvl="0" w:tplc="1598B04E">
      <w:start w:val="17"/>
      <w:numFmt w:val="bullet"/>
      <w:lvlText w:val="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31D8E"/>
    <w:multiLevelType w:val="multilevel"/>
    <w:tmpl w:val="F55EC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17F07D"/>
    <w:multiLevelType w:val="hybridMultilevel"/>
    <w:tmpl w:val="14210E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01FD95"/>
    <w:multiLevelType w:val="hybridMultilevel"/>
    <w:tmpl w:val="DCB548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327AA8"/>
    <w:multiLevelType w:val="hybridMultilevel"/>
    <w:tmpl w:val="B4BB65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491B8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6F682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ACD0DF"/>
    <w:multiLevelType w:val="hybridMultilevel"/>
    <w:tmpl w:val="B3EFF9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FC16730"/>
    <w:multiLevelType w:val="multilevel"/>
    <w:tmpl w:val="F55EC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71453B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615912"/>
    <w:multiLevelType w:val="multilevel"/>
    <w:tmpl w:val="27206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F458D2"/>
    <w:multiLevelType w:val="multilevel"/>
    <w:tmpl w:val="859AC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002F11"/>
    <w:multiLevelType w:val="hybridMultilevel"/>
    <w:tmpl w:val="E9FF82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5421416">
    <w:abstractNumId w:val="22"/>
  </w:num>
  <w:num w:numId="2" w16cid:durableId="280499086">
    <w:abstractNumId w:val="9"/>
  </w:num>
  <w:num w:numId="3" w16cid:durableId="1945265070">
    <w:abstractNumId w:val="8"/>
  </w:num>
  <w:num w:numId="4" w16cid:durableId="1697072030">
    <w:abstractNumId w:val="20"/>
  </w:num>
  <w:num w:numId="5" w16cid:durableId="1647010988">
    <w:abstractNumId w:val="10"/>
  </w:num>
  <w:num w:numId="6" w16cid:durableId="1044135289">
    <w:abstractNumId w:val="5"/>
  </w:num>
  <w:num w:numId="7" w16cid:durableId="259338350">
    <w:abstractNumId w:val="6"/>
  </w:num>
  <w:num w:numId="8" w16cid:durableId="69088357">
    <w:abstractNumId w:val="23"/>
  </w:num>
  <w:num w:numId="9" w16cid:durableId="281882512">
    <w:abstractNumId w:val="21"/>
  </w:num>
  <w:num w:numId="10" w16cid:durableId="1138298834">
    <w:abstractNumId w:val="0"/>
  </w:num>
  <w:num w:numId="11" w16cid:durableId="481428974">
    <w:abstractNumId w:val="12"/>
  </w:num>
  <w:num w:numId="12" w16cid:durableId="2015646227">
    <w:abstractNumId w:val="13"/>
  </w:num>
  <w:num w:numId="13" w16cid:durableId="1208225640">
    <w:abstractNumId w:val="18"/>
  </w:num>
  <w:num w:numId="14" w16cid:durableId="760368553">
    <w:abstractNumId w:val="2"/>
  </w:num>
  <w:num w:numId="15" w16cid:durableId="1511791385">
    <w:abstractNumId w:val="25"/>
  </w:num>
  <w:num w:numId="16" w16cid:durableId="468205299">
    <w:abstractNumId w:val="1"/>
  </w:num>
  <w:num w:numId="17" w16cid:durableId="2023970822">
    <w:abstractNumId w:val="14"/>
  </w:num>
  <w:num w:numId="18" w16cid:durableId="1959531174">
    <w:abstractNumId w:val="3"/>
  </w:num>
  <w:num w:numId="19" w16cid:durableId="1678924247">
    <w:abstractNumId w:val="15"/>
  </w:num>
  <w:num w:numId="20" w16cid:durableId="1919439466">
    <w:abstractNumId w:val="4"/>
  </w:num>
  <w:num w:numId="21" w16cid:durableId="1367490335">
    <w:abstractNumId w:val="24"/>
  </w:num>
  <w:num w:numId="22" w16cid:durableId="51000528">
    <w:abstractNumId w:val="17"/>
  </w:num>
  <w:num w:numId="23" w16cid:durableId="1122919858">
    <w:abstractNumId w:val="19"/>
  </w:num>
  <w:num w:numId="24" w16cid:durableId="741223532">
    <w:abstractNumId w:val="16"/>
  </w:num>
  <w:num w:numId="25" w16cid:durableId="1360012986">
    <w:abstractNumId w:val="7"/>
  </w:num>
  <w:num w:numId="26" w16cid:durableId="159393459">
    <w:abstractNumId w:val="6"/>
  </w:num>
  <w:num w:numId="27" w16cid:durableId="1926762008">
    <w:abstractNumId w:val="6"/>
  </w:num>
  <w:num w:numId="28" w16cid:durableId="1836989814">
    <w:abstractNumId w:val="6"/>
  </w:num>
  <w:num w:numId="29" w16cid:durableId="1293484204">
    <w:abstractNumId w:val="6"/>
  </w:num>
  <w:num w:numId="30" w16cid:durableId="630332869">
    <w:abstractNumId w:val="11"/>
  </w:num>
  <w:num w:numId="31" w16cid:durableId="156070674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de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C9"/>
    <w:rsid w:val="000015C9"/>
    <w:rsid w:val="00002978"/>
    <w:rsid w:val="000033C9"/>
    <w:rsid w:val="00003A9F"/>
    <w:rsid w:val="000043B1"/>
    <w:rsid w:val="00004A4C"/>
    <w:rsid w:val="0001010F"/>
    <w:rsid w:val="00021C3F"/>
    <w:rsid w:val="000252E9"/>
    <w:rsid w:val="00025CEC"/>
    <w:rsid w:val="000266B7"/>
    <w:rsid w:val="00026A79"/>
    <w:rsid w:val="00032B92"/>
    <w:rsid w:val="00032BCD"/>
    <w:rsid w:val="00033A05"/>
    <w:rsid w:val="000355BF"/>
    <w:rsid w:val="000409C8"/>
    <w:rsid w:val="00040C67"/>
    <w:rsid w:val="0004166F"/>
    <w:rsid w:val="00041700"/>
    <w:rsid w:val="00043774"/>
    <w:rsid w:val="000458FC"/>
    <w:rsid w:val="00046128"/>
    <w:rsid w:val="00046174"/>
    <w:rsid w:val="00052AC2"/>
    <w:rsid w:val="000543E0"/>
    <w:rsid w:val="0005614C"/>
    <w:rsid w:val="000605FC"/>
    <w:rsid w:val="00060717"/>
    <w:rsid w:val="000626FF"/>
    <w:rsid w:val="00063BC2"/>
    <w:rsid w:val="000648A4"/>
    <w:rsid w:val="000665A5"/>
    <w:rsid w:val="000701F1"/>
    <w:rsid w:val="00071780"/>
    <w:rsid w:val="000768A3"/>
    <w:rsid w:val="000803EB"/>
    <w:rsid w:val="0008301D"/>
    <w:rsid w:val="00083762"/>
    <w:rsid w:val="00083CAD"/>
    <w:rsid w:val="000842F9"/>
    <w:rsid w:val="00087F13"/>
    <w:rsid w:val="00090380"/>
    <w:rsid w:val="00093FA2"/>
    <w:rsid w:val="00094A22"/>
    <w:rsid w:val="000951EA"/>
    <w:rsid w:val="000960A3"/>
    <w:rsid w:val="00096E8E"/>
    <w:rsid w:val="000A1884"/>
    <w:rsid w:val="000A227D"/>
    <w:rsid w:val="000A24EC"/>
    <w:rsid w:val="000A2660"/>
    <w:rsid w:val="000A5347"/>
    <w:rsid w:val="000A61BE"/>
    <w:rsid w:val="000A6B89"/>
    <w:rsid w:val="000B035E"/>
    <w:rsid w:val="000B183F"/>
    <w:rsid w:val="000B2AB5"/>
    <w:rsid w:val="000B4B91"/>
    <w:rsid w:val="000B595D"/>
    <w:rsid w:val="000B741F"/>
    <w:rsid w:val="000C11E0"/>
    <w:rsid w:val="000C22F8"/>
    <w:rsid w:val="000C3BE8"/>
    <w:rsid w:val="000C49C1"/>
    <w:rsid w:val="000D1743"/>
    <w:rsid w:val="000D1BB6"/>
    <w:rsid w:val="000D4BD7"/>
    <w:rsid w:val="000D5370"/>
    <w:rsid w:val="000E227A"/>
    <w:rsid w:val="000E7543"/>
    <w:rsid w:val="000E756F"/>
    <w:rsid w:val="000F1D2B"/>
    <w:rsid w:val="000F793A"/>
    <w:rsid w:val="0010021F"/>
    <w:rsid w:val="00102345"/>
    <w:rsid w:val="001055E2"/>
    <w:rsid w:val="00106688"/>
    <w:rsid w:val="00107D25"/>
    <w:rsid w:val="00107F09"/>
    <w:rsid w:val="00110703"/>
    <w:rsid w:val="00111552"/>
    <w:rsid w:val="001134C7"/>
    <w:rsid w:val="00113CB8"/>
    <w:rsid w:val="0012151C"/>
    <w:rsid w:val="001227DB"/>
    <w:rsid w:val="00123329"/>
    <w:rsid w:val="00127BBA"/>
    <w:rsid w:val="00131DE6"/>
    <w:rsid w:val="00133CFB"/>
    <w:rsid w:val="001375AB"/>
    <w:rsid w:val="00141E3B"/>
    <w:rsid w:val="001422A8"/>
    <w:rsid w:val="00144122"/>
    <w:rsid w:val="00145E6F"/>
    <w:rsid w:val="0015130C"/>
    <w:rsid w:val="001514C0"/>
    <w:rsid w:val="00154677"/>
    <w:rsid w:val="00154D94"/>
    <w:rsid w:val="001575B6"/>
    <w:rsid w:val="00157ECA"/>
    <w:rsid w:val="00165198"/>
    <w:rsid w:val="00165F95"/>
    <w:rsid w:val="0016774B"/>
    <w:rsid w:val="00167916"/>
    <w:rsid w:val="00170850"/>
    <w:rsid w:val="00171870"/>
    <w:rsid w:val="00171CB1"/>
    <w:rsid w:val="00172903"/>
    <w:rsid w:val="0017373B"/>
    <w:rsid w:val="001760F2"/>
    <w:rsid w:val="0018474C"/>
    <w:rsid w:val="00186866"/>
    <w:rsid w:val="0019062E"/>
    <w:rsid w:val="00197859"/>
    <w:rsid w:val="001A146A"/>
    <w:rsid w:val="001A3606"/>
    <w:rsid w:val="001A43BD"/>
    <w:rsid w:val="001B6E3D"/>
    <w:rsid w:val="001B7E18"/>
    <w:rsid w:val="001C2901"/>
    <w:rsid w:val="001C43FC"/>
    <w:rsid w:val="001C4A15"/>
    <w:rsid w:val="001D40C0"/>
    <w:rsid w:val="001D6BD0"/>
    <w:rsid w:val="001E2222"/>
    <w:rsid w:val="001E3058"/>
    <w:rsid w:val="001E5E11"/>
    <w:rsid w:val="001E73F4"/>
    <w:rsid w:val="001F0CDF"/>
    <w:rsid w:val="001F4A7E"/>
    <w:rsid w:val="001F4B8C"/>
    <w:rsid w:val="001F4F9B"/>
    <w:rsid w:val="001F7D4D"/>
    <w:rsid w:val="00203B2B"/>
    <w:rsid w:val="00203D3B"/>
    <w:rsid w:val="00204C1D"/>
    <w:rsid w:val="00210180"/>
    <w:rsid w:val="00210A28"/>
    <w:rsid w:val="00214EEC"/>
    <w:rsid w:val="00222EDF"/>
    <w:rsid w:val="00223B0E"/>
    <w:rsid w:val="0022685B"/>
    <w:rsid w:val="00226FB0"/>
    <w:rsid w:val="0022EAA8"/>
    <w:rsid w:val="0023018C"/>
    <w:rsid w:val="0023205B"/>
    <w:rsid w:val="0023269D"/>
    <w:rsid w:val="002369CE"/>
    <w:rsid w:val="00237D4F"/>
    <w:rsid w:val="0024017B"/>
    <w:rsid w:val="002414F4"/>
    <w:rsid w:val="002466D7"/>
    <w:rsid w:val="0024741E"/>
    <w:rsid w:val="00247905"/>
    <w:rsid w:val="0025064C"/>
    <w:rsid w:val="002555CF"/>
    <w:rsid w:val="0025644A"/>
    <w:rsid w:val="0025735C"/>
    <w:rsid w:val="0026586C"/>
    <w:rsid w:val="00267F71"/>
    <w:rsid w:val="002726D9"/>
    <w:rsid w:val="00273B84"/>
    <w:rsid w:val="00273D6B"/>
    <w:rsid w:val="00273EBC"/>
    <w:rsid w:val="00275167"/>
    <w:rsid w:val="002801D7"/>
    <w:rsid w:val="00281F79"/>
    <w:rsid w:val="00282B5D"/>
    <w:rsid w:val="00283995"/>
    <w:rsid w:val="0028480C"/>
    <w:rsid w:val="00284FAB"/>
    <w:rsid w:val="00290E37"/>
    <w:rsid w:val="00292375"/>
    <w:rsid w:val="00293E1A"/>
    <w:rsid w:val="00296995"/>
    <w:rsid w:val="002A1A32"/>
    <w:rsid w:val="002A4132"/>
    <w:rsid w:val="002A4ABD"/>
    <w:rsid w:val="002A6277"/>
    <w:rsid w:val="002A6453"/>
    <w:rsid w:val="002A6859"/>
    <w:rsid w:val="002A7BF8"/>
    <w:rsid w:val="002B0D81"/>
    <w:rsid w:val="002B1F0B"/>
    <w:rsid w:val="002B4972"/>
    <w:rsid w:val="002B551B"/>
    <w:rsid w:val="002B6307"/>
    <w:rsid w:val="002C02AF"/>
    <w:rsid w:val="002C163B"/>
    <w:rsid w:val="002C1A52"/>
    <w:rsid w:val="002C2A64"/>
    <w:rsid w:val="002C2BF1"/>
    <w:rsid w:val="002C3E9F"/>
    <w:rsid w:val="002D272F"/>
    <w:rsid w:val="002D38AE"/>
    <w:rsid w:val="002D523E"/>
    <w:rsid w:val="002D5690"/>
    <w:rsid w:val="002D6B1F"/>
    <w:rsid w:val="002D6E1B"/>
    <w:rsid w:val="002D709C"/>
    <w:rsid w:val="002D739E"/>
    <w:rsid w:val="002E154C"/>
    <w:rsid w:val="002F06AA"/>
    <w:rsid w:val="002F52CA"/>
    <w:rsid w:val="002F5883"/>
    <w:rsid w:val="002F68A2"/>
    <w:rsid w:val="0030245A"/>
    <w:rsid w:val="00302BB6"/>
    <w:rsid w:val="00303B73"/>
    <w:rsid w:val="00305D16"/>
    <w:rsid w:val="003065CA"/>
    <w:rsid w:val="00306FC9"/>
    <w:rsid w:val="00307A5B"/>
    <w:rsid w:val="00314C63"/>
    <w:rsid w:val="003167E8"/>
    <w:rsid w:val="0032210B"/>
    <w:rsid w:val="0032330D"/>
    <w:rsid w:val="0032349A"/>
    <w:rsid w:val="00323B01"/>
    <w:rsid w:val="00326D17"/>
    <w:rsid w:val="00327847"/>
    <w:rsid w:val="00327B2C"/>
    <w:rsid w:val="00333A1B"/>
    <w:rsid w:val="00333F31"/>
    <w:rsid w:val="003369DC"/>
    <w:rsid w:val="00336F74"/>
    <w:rsid w:val="00337EC8"/>
    <w:rsid w:val="0034134D"/>
    <w:rsid w:val="00341781"/>
    <w:rsid w:val="00343A7F"/>
    <w:rsid w:val="0034540C"/>
    <w:rsid w:val="00347F53"/>
    <w:rsid w:val="00350599"/>
    <w:rsid w:val="003514EE"/>
    <w:rsid w:val="00351548"/>
    <w:rsid w:val="003545DD"/>
    <w:rsid w:val="003558BE"/>
    <w:rsid w:val="00355B6E"/>
    <w:rsid w:val="00363671"/>
    <w:rsid w:val="003649CC"/>
    <w:rsid w:val="00364EE3"/>
    <w:rsid w:val="00366568"/>
    <w:rsid w:val="00371E1F"/>
    <w:rsid w:val="00373378"/>
    <w:rsid w:val="00373557"/>
    <w:rsid w:val="0037405C"/>
    <w:rsid w:val="003757B1"/>
    <w:rsid w:val="003757E4"/>
    <w:rsid w:val="00375834"/>
    <w:rsid w:val="00376703"/>
    <w:rsid w:val="00381BA9"/>
    <w:rsid w:val="00381E2B"/>
    <w:rsid w:val="0038308A"/>
    <w:rsid w:val="00387AB0"/>
    <w:rsid w:val="0039124E"/>
    <w:rsid w:val="00393A57"/>
    <w:rsid w:val="00395A1F"/>
    <w:rsid w:val="003961AA"/>
    <w:rsid w:val="00396DAD"/>
    <w:rsid w:val="00397B92"/>
    <w:rsid w:val="003A2F53"/>
    <w:rsid w:val="003A3941"/>
    <w:rsid w:val="003A3A3B"/>
    <w:rsid w:val="003A796E"/>
    <w:rsid w:val="003B4675"/>
    <w:rsid w:val="003C26BE"/>
    <w:rsid w:val="003C3AED"/>
    <w:rsid w:val="003C3D32"/>
    <w:rsid w:val="003C3D33"/>
    <w:rsid w:val="003C6A5A"/>
    <w:rsid w:val="003C6FCE"/>
    <w:rsid w:val="003C7AA5"/>
    <w:rsid w:val="003D0867"/>
    <w:rsid w:val="003D0FAA"/>
    <w:rsid w:val="003D3483"/>
    <w:rsid w:val="003D5928"/>
    <w:rsid w:val="003D79CB"/>
    <w:rsid w:val="003E20C4"/>
    <w:rsid w:val="003F012A"/>
    <w:rsid w:val="003F0D78"/>
    <w:rsid w:val="003F1A56"/>
    <w:rsid w:val="003F3574"/>
    <w:rsid w:val="003F6EAE"/>
    <w:rsid w:val="00400242"/>
    <w:rsid w:val="0040551C"/>
    <w:rsid w:val="004055D4"/>
    <w:rsid w:val="00407999"/>
    <w:rsid w:val="00410BAA"/>
    <w:rsid w:val="00410EDC"/>
    <w:rsid w:val="004120BB"/>
    <w:rsid w:val="00414D12"/>
    <w:rsid w:val="00417CAE"/>
    <w:rsid w:val="0042454D"/>
    <w:rsid w:val="004264D7"/>
    <w:rsid w:val="004319A1"/>
    <w:rsid w:val="00436F35"/>
    <w:rsid w:val="00444695"/>
    <w:rsid w:val="00446146"/>
    <w:rsid w:val="004527E0"/>
    <w:rsid w:val="00452D49"/>
    <w:rsid w:val="0045362B"/>
    <w:rsid w:val="00454397"/>
    <w:rsid w:val="004560EA"/>
    <w:rsid w:val="004620EB"/>
    <w:rsid w:val="00462F8A"/>
    <w:rsid w:val="004645C9"/>
    <w:rsid w:val="004669CF"/>
    <w:rsid w:val="00471D34"/>
    <w:rsid w:val="00473751"/>
    <w:rsid w:val="00476B61"/>
    <w:rsid w:val="00480603"/>
    <w:rsid w:val="00481405"/>
    <w:rsid w:val="004815F1"/>
    <w:rsid w:val="00484F1A"/>
    <w:rsid w:val="00486DBB"/>
    <w:rsid w:val="00490FC3"/>
    <w:rsid w:val="00494FD7"/>
    <w:rsid w:val="00495F83"/>
    <w:rsid w:val="00496D8C"/>
    <w:rsid w:val="004A039B"/>
    <w:rsid w:val="004A1524"/>
    <w:rsid w:val="004A21D1"/>
    <w:rsid w:val="004A2486"/>
    <w:rsid w:val="004A2AD2"/>
    <w:rsid w:val="004A570E"/>
    <w:rsid w:val="004A6E64"/>
    <w:rsid w:val="004B0FDB"/>
    <w:rsid w:val="004B3225"/>
    <w:rsid w:val="004C1329"/>
    <w:rsid w:val="004C1F94"/>
    <w:rsid w:val="004C30F7"/>
    <w:rsid w:val="004C3880"/>
    <w:rsid w:val="004C4B0F"/>
    <w:rsid w:val="004C5170"/>
    <w:rsid w:val="004C7D58"/>
    <w:rsid w:val="004D0F2F"/>
    <w:rsid w:val="004D179F"/>
    <w:rsid w:val="004D3323"/>
    <w:rsid w:val="004D40F5"/>
    <w:rsid w:val="004D4890"/>
    <w:rsid w:val="004D5B31"/>
    <w:rsid w:val="004D5CFB"/>
    <w:rsid w:val="004D68DF"/>
    <w:rsid w:val="004E0E33"/>
    <w:rsid w:val="004F124E"/>
    <w:rsid w:val="004F227E"/>
    <w:rsid w:val="004F22CB"/>
    <w:rsid w:val="004F3283"/>
    <w:rsid w:val="004F4183"/>
    <w:rsid w:val="004F5A4C"/>
    <w:rsid w:val="00500294"/>
    <w:rsid w:val="00507A79"/>
    <w:rsid w:val="00511B6F"/>
    <w:rsid w:val="00512DD9"/>
    <w:rsid w:val="005137FD"/>
    <w:rsid w:val="00516A2C"/>
    <w:rsid w:val="00517AE3"/>
    <w:rsid w:val="005258F3"/>
    <w:rsid w:val="00525B53"/>
    <w:rsid w:val="00526C93"/>
    <w:rsid w:val="00531886"/>
    <w:rsid w:val="00532CD8"/>
    <w:rsid w:val="005339AE"/>
    <w:rsid w:val="005354D6"/>
    <w:rsid w:val="00535675"/>
    <w:rsid w:val="00535EA2"/>
    <w:rsid w:val="00537410"/>
    <w:rsid w:val="00543061"/>
    <w:rsid w:val="00550787"/>
    <w:rsid w:val="005533B8"/>
    <w:rsid w:val="00553CAD"/>
    <w:rsid w:val="00553F48"/>
    <w:rsid w:val="00554D4C"/>
    <w:rsid w:val="00556FB1"/>
    <w:rsid w:val="0056017A"/>
    <w:rsid w:val="00560B4D"/>
    <w:rsid w:val="00560DCC"/>
    <w:rsid w:val="00562128"/>
    <w:rsid w:val="00562B20"/>
    <w:rsid w:val="00562B85"/>
    <w:rsid w:val="005637D3"/>
    <w:rsid w:val="00563824"/>
    <w:rsid w:val="00564785"/>
    <w:rsid w:val="0056648C"/>
    <w:rsid w:val="00572231"/>
    <w:rsid w:val="0057235F"/>
    <w:rsid w:val="00576439"/>
    <w:rsid w:val="005766D4"/>
    <w:rsid w:val="00583915"/>
    <w:rsid w:val="005844C9"/>
    <w:rsid w:val="00587C54"/>
    <w:rsid w:val="00591832"/>
    <w:rsid w:val="00592841"/>
    <w:rsid w:val="00594186"/>
    <w:rsid w:val="00597F45"/>
    <w:rsid w:val="005A0E0E"/>
    <w:rsid w:val="005A163C"/>
    <w:rsid w:val="005A1A8C"/>
    <w:rsid w:val="005A357F"/>
    <w:rsid w:val="005A465E"/>
    <w:rsid w:val="005A7BE5"/>
    <w:rsid w:val="005B337B"/>
    <w:rsid w:val="005B4DEC"/>
    <w:rsid w:val="005B4EF9"/>
    <w:rsid w:val="005B6FD0"/>
    <w:rsid w:val="005C0A72"/>
    <w:rsid w:val="005C2563"/>
    <w:rsid w:val="005C35F5"/>
    <w:rsid w:val="005C47A5"/>
    <w:rsid w:val="005C6148"/>
    <w:rsid w:val="005C61A5"/>
    <w:rsid w:val="005C7189"/>
    <w:rsid w:val="005D361D"/>
    <w:rsid w:val="005D3832"/>
    <w:rsid w:val="005D3D2E"/>
    <w:rsid w:val="005D51C7"/>
    <w:rsid w:val="005D5A6E"/>
    <w:rsid w:val="005D60D1"/>
    <w:rsid w:val="005D6766"/>
    <w:rsid w:val="005D70E3"/>
    <w:rsid w:val="005D7220"/>
    <w:rsid w:val="005F61A5"/>
    <w:rsid w:val="005F6B47"/>
    <w:rsid w:val="005F7C5B"/>
    <w:rsid w:val="006003E7"/>
    <w:rsid w:val="006044D5"/>
    <w:rsid w:val="0060575D"/>
    <w:rsid w:val="006057B3"/>
    <w:rsid w:val="00613270"/>
    <w:rsid w:val="00617B57"/>
    <w:rsid w:val="00621EB0"/>
    <w:rsid w:val="00622481"/>
    <w:rsid w:val="00622FDC"/>
    <w:rsid w:val="00625020"/>
    <w:rsid w:val="00630472"/>
    <w:rsid w:val="00633574"/>
    <w:rsid w:val="0064009A"/>
    <w:rsid w:val="006422F3"/>
    <w:rsid w:val="00642393"/>
    <w:rsid w:val="00642F26"/>
    <w:rsid w:val="00642F29"/>
    <w:rsid w:val="0064704C"/>
    <w:rsid w:val="00647B77"/>
    <w:rsid w:val="00650B3D"/>
    <w:rsid w:val="00650E5F"/>
    <w:rsid w:val="0065261A"/>
    <w:rsid w:val="0065274C"/>
    <w:rsid w:val="006527FB"/>
    <w:rsid w:val="0065533F"/>
    <w:rsid w:val="00657F2D"/>
    <w:rsid w:val="00661A71"/>
    <w:rsid w:val="0066291B"/>
    <w:rsid w:val="00665CD1"/>
    <w:rsid w:val="00670822"/>
    <w:rsid w:val="00672E90"/>
    <w:rsid w:val="00681A51"/>
    <w:rsid w:val="00682FA2"/>
    <w:rsid w:val="00686D14"/>
    <w:rsid w:val="00687ED7"/>
    <w:rsid w:val="00690F13"/>
    <w:rsid w:val="00691E9D"/>
    <w:rsid w:val="006A085D"/>
    <w:rsid w:val="006A0CFB"/>
    <w:rsid w:val="006A157B"/>
    <w:rsid w:val="006A3921"/>
    <w:rsid w:val="006A4D17"/>
    <w:rsid w:val="006B0A7C"/>
    <w:rsid w:val="006B0ED7"/>
    <w:rsid w:val="006B2465"/>
    <w:rsid w:val="006B2639"/>
    <w:rsid w:val="006B3083"/>
    <w:rsid w:val="006B5345"/>
    <w:rsid w:val="006B6FD9"/>
    <w:rsid w:val="006C144C"/>
    <w:rsid w:val="006C2E41"/>
    <w:rsid w:val="006C4065"/>
    <w:rsid w:val="006C6113"/>
    <w:rsid w:val="006C62E1"/>
    <w:rsid w:val="006C6A0D"/>
    <w:rsid w:val="006C7D4B"/>
    <w:rsid w:val="006D2DDD"/>
    <w:rsid w:val="006D426C"/>
    <w:rsid w:val="006D5775"/>
    <w:rsid w:val="006D6466"/>
    <w:rsid w:val="006E0F4E"/>
    <w:rsid w:val="006E481E"/>
    <w:rsid w:val="006E4A87"/>
    <w:rsid w:val="006E4AF1"/>
    <w:rsid w:val="006E72CF"/>
    <w:rsid w:val="006F0345"/>
    <w:rsid w:val="006F0469"/>
    <w:rsid w:val="006F157C"/>
    <w:rsid w:val="006F2971"/>
    <w:rsid w:val="006F4DBE"/>
    <w:rsid w:val="006F59E5"/>
    <w:rsid w:val="006F5C45"/>
    <w:rsid w:val="006F5D8A"/>
    <w:rsid w:val="006F65B3"/>
    <w:rsid w:val="006F71A9"/>
    <w:rsid w:val="00700979"/>
    <w:rsid w:val="007040B6"/>
    <w:rsid w:val="00705076"/>
    <w:rsid w:val="00711127"/>
    <w:rsid w:val="00711147"/>
    <w:rsid w:val="00711748"/>
    <w:rsid w:val="0071200C"/>
    <w:rsid w:val="0071222D"/>
    <w:rsid w:val="00714162"/>
    <w:rsid w:val="00714414"/>
    <w:rsid w:val="00715DB8"/>
    <w:rsid w:val="0071778D"/>
    <w:rsid w:val="007248EF"/>
    <w:rsid w:val="007277E3"/>
    <w:rsid w:val="00730AA7"/>
    <w:rsid w:val="00731A17"/>
    <w:rsid w:val="007336E7"/>
    <w:rsid w:val="00734458"/>
    <w:rsid w:val="007419CF"/>
    <w:rsid w:val="0074241C"/>
    <w:rsid w:val="00742BB4"/>
    <w:rsid w:val="0074487E"/>
    <w:rsid w:val="00745D73"/>
    <w:rsid w:val="007460AA"/>
    <w:rsid w:val="0074612A"/>
    <w:rsid w:val="00746273"/>
    <w:rsid w:val="00750EE2"/>
    <w:rsid w:val="00752083"/>
    <w:rsid w:val="0075366F"/>
    <w:rsid w:val="00753A15"/>
    <w:rsid w:val="00755300"/>
    <w:rsid w:val="00764C22"/>
    <w:rsid w:val="00765C76"/>
    <w:rsid w:val="00766EAD"/>
    <w:rsid w:val="00767D3B"/>
    <w:rsid w:val="00770819"/>
    <w:rsid w:val="00770B30"/>
    <w:rsid w:val="007721BF"/>
    <w:rsid w:val="00774E70"/>
    <w:rsid w:val="0078181E"/>
    <w:rsid w:val="00783E8E"/>
    <w:rsid w:val="00784E2E"/>
    <w:rsid w:val="0078630D"/>
    <w:rsid w:val="007912EB"/>
    <w:rsid w:val="0079340F"/>
    <w:rsid w:val="00796CEE"/>
    <w:rsid w:val="007A0285"/>
    <w:rsid w:val="007A1F02"/>
    <w:rsid w:val="007A4664"/>
    <w:rsid w:val="007A50E9"/>
    <w:rsid w:val="007A5ADC"/>
    <w:rsid w:val="007A7126"/>
    <w:rsid w:val="007B1C58"/>
    <w:rsid w:val="007B514D"/>
    <w:rsid w:val="007B5396"/>
    <w:rsid w:val="007C0B2A"/>
    <w:rsid w:val="007D28E4"/>
    <w:rsid w:val="007D622E"/>
    <w:rsid w:val="007D65A4"/>
    <w:rsid w:val="007D6854"/>
    <w:rsid w:val="007D704C"/>
    <w:rsid w:val="007E0460"/>
    <w:rsid w:val="007E2054"/>
    <w:rsid w:val="007E3D54"/>
    <w:rsid w:val="007E491D"/>
    <w:rsid w:val="007E5EE6"/>
    <w:rsid w:val="007F54E9"/>
    <w:rsid w:val="007F6B01"/>
    <w:rsid w:val="00804AB5"/>
    <w:rsid w:val="008067B8"/>
    <w:rsid w:val="00812461"/>
    <w:rsid w:val="00813C2D"/>
    <w:rsid w:val="00817445"/>
    <w:rsid w:val="0082716A"/>
    <w:rsid w:val="008308AC"/>
    <w:rsid w:val="00833960"/>
    <w:rsid w:val="00834F76"/>
    <w:rsid w:val="008376D7"/>
    <w:rsid w:val="00841B44"/>
    <w:rsid w:val="00843EE4"/>
    <w:rsid w:val="00844B72"/>
    <w:rsid w:val="00844D16"/>
    <w:rsid w:val="008456CC"/>
    <w:rsid w:val="0084715E"/>
    <w:rsid w:val="008518DF"/>
    <w:rsid w:val="00853121"/>
    <w:rsid w:val="00853491"/>
    <w:rsid w:val="00853E3B"/>
    <w:rsid w:val="0085454F"/>
    <w:rsid w:val="00856CFB"/>
    <w:rsid w:val="00857D8A"/>
    <w:rsid w:val="008602F9"/>
    <w:rsid w:val="008608ED"/>
    <w:rsid w:val="00861F46"/>
    <w:rsid w:val="00862F93"/>
    <w:rsid w:val="00863CD7"/>
    <w:rsid w:val="00864855"/>
    <w:rsid w:val="008649CC"/>
    <w:rsid w:val="008652FB"/>
    <w:rsid w:val="0086566C"/>
    <w:rsid w:val="00866FE4"/>
    <w:rsid w:val="00870017"/>
    <w:rsid w:val="00874E49"/>
    <w:rsid w:val="008754B6"/>
    <w:rsid w:val="00876898"/>
    <w:rsid w:val="00883CC4"/>
    <w:rsid w:val="008842AE"/>
    <w:rsid w:val="008851EF"/>
    <w:rsid w:val="008858D7"/>
    <w:rsid w:val="00887318"/>
    <w:rsid w:val="00887728"/>
    <w:rsid w:val="0089050A"/>
    <w:rsid w:val="00896F2D"/>
    <w:rsid w:val="00897B1A"/>
    <w:rsid w:val="008A0276"/>
    <w:rsid w:val="008A4E13"/>
    <w:rsid w:val="008A72CC"/>
    <w:rsid w:val="008B182B"/>
    <w:rsid w:val="008B5B0E"/>
    <w:rsid w:val="008D5228"/>
    <w:rsid w:val="008D7F8E"/>
    <w:rsid w:val="008E04A4"/>
    <w:rsid w:val="008E3D4D"/>
    <w:rsid w:val="008E63D7"/>
    <w:rsid w:val="008F194F"/>
    <w:rsid w:val="008F6844"/>
    <w:rsid w:val="00900994"/>
    <w:rsid w:val="0090103D"/>
    <w:rsid w:val="00902DFC"/>
    <w:rsid w:val="009032CE"/>
    <w:rsid w:val="00911641"/>
    <w:rsid w:val="00911F11"/>
    <w:rsid w:val="00911F3E"/>
    <w:rsid w:val="00920728"/>
    <w:rsid w:val="009235A2"/>
    <w:rsid w:val="00923CE4"/>
    <w:rsid w:val="00924464"/>
    <w:rsid w:val="00927F29"/>
    <w:rsid w:val="0093619F"/>
    <w:rsid w:val="009427E5"/>
    <w:rsid w:val="009454B7"/>
    <w:rsid w:val="009469F3"/>
    <w:rsid w:val="00946CAF"/>
    <w:rsid w:val="009475B8"/>
    <w:rsid w:val="00952EC0"/>
    <w:rsid w:val="00953DA6"/>
    <w:rsid w:val="00954B69"/>
    <w:rsid w:val="009613D8"/>
    <w:rsid w:val="00961E8E"/>
    <w:rsid w:val="009620D7"/>
    <w:rsid w:val="009632CC"/>
    <w:rsid w:val="0096603D"/>
    <w:rsid w:val="00966D06"/>
    <w:rsid w:val="00967288"/>
    <w:rsid w:val="00970DFC"/>
    <w:rsid w:val="00974275"/>
    <w:rsid w:val="009742F8"/>
    <w:rsid w:val="0098006D"/>
    <w:rsid w:val="009804FC"/>
    <w:rsid w:val="00980EB7"/>
    <w:rsid w:val="00982669"/>
    <w:rsid w:val="0098474B"/>
    <w:rsid w:val="0098589C"/>
    <w:rsid w:val="00994BD1"/>
    <w:rsid w:val="00994F2C"/>
    <w:rsid w:val="00995CBA"/>
    <w:rsid w:val="0099678C"/>
    <w:rsid w:val="009A10FC"/>
    <w:rsid w:val="009A1DB4"/>
    <w:rsid w:val="009A5CCF"/>
    <w:rsid w:val="009A6F24"/>
    <w:rsid w:val="009B030C"/>
    <w:rsid w:val="009B0C96"/>
    <w:rsid w:val="009B100D"/>
    <w:rsid w:val="009B1BD5"/>
    <w:rsid w:val="009B1E0A"/>
    <w:rsid w:val="009C09F4"/>
    <w:rsid w:val="009C0F32"/>
    <w:rsid w:val="009C11FE"/>
    <w:rsid w:val="009C222B"/>
    <w:rsid w:val="009C55AD"/>
    <w:rsid w:val="009C64D7"/>
    <w:rsid w:val="009C67A8"/>
    <w:rsid w:val="009C6AB0"/>
    <w:rsid w:val="009C6E8A"/>
    <w:rsid w:val="009D1D6A"/>
    <w:rsid w:val="009D201B"/>
    <w:rsid w:val="009D2061"/>
    <w:rsid w:val="009D3C13"/>
    <w:rsid w:val="009D5D9C"/>
    <w:rsid w:val="009D7510"/>
    <w:rsid w:val="009E2171"/>
    <w:rsid w:val="009E4713"/>
    <w:rsid w:val="009E4DC1"/>
    <w:rsid w:val="009E791D"/>
    <w:rsid w:val="009E7A65"/>
    <w:rsid w:val="009F0926"/>
    <w:rsid w:val="009F09E2"/>
    <w:rsid w:val="009F2EF1"/>
    <w:rsid w:val="009F3E6A"/>
    <w:rsid w:val="009F3F86"/>
    <w:rsid w:val="009F60D0"/>
    <w:rsid w:val="009F7057"/>
    <w:rsid w:val="00A02378"/>
    <w:rsid w:val="00A03638"/>
    <w:rsid w:val="00A04BBA"/>
    <w:rsid w:val="00A064F8"/>
    <w:rsid w:val="00A06F53"/>
    <w:rsid w:val="00A07703"/>
    <w:rsid w:val="00A140D7"/>
    <w:rsid w:val="00A14C61"/>
    <w:rsid w:val="00A14C78"/>
    <w:rsid w:val="00A211F7"/>
    <w:rsid w:val="00A25F7E"/>
    <w:rsid w:val="00A26524"/>
    <w:rsid w:val="00A3021C"/>
    <w:rsid w:val="00A338F4"/>
    <w:rsid w:val="00A3528F"/>
    <w:rsid w:val="00A358C5"/>
    <w:rsid w:val="00A35EE0"/>
    <w:rsid w:val="00A36C3C"/>
    <w:rsid w:val="00A403B6"/>
    <w:rsid w:val="00A41B03"/>
    <w:rsid w:val="00A439CB"/>
    <w:rsid w:val="00A43CC3"/>
    <w:rsid w:val="00A43EDD"/>
    <w:rsid w:val="00A43F32"/>
    <w:rsid w:val="00A467AB"/>
    <w:rsid w:val="00A5451D"/>
    <w:rsid w:val="00A5539F"/>
    <w:rsid w:val="00A55C83"/>
    <w:rsid w:val="00A57815"/>
    <w:rsid w:val="00A62266"/>
    <w:rsid w:val="00A62691"/>
    <w:rsid w:val="00A62C5C"/>
    <w:rsid w:val="00A62F82"/>
    <w:rsid w:val="00A62FAD"/>
    <w:rsid w:val="00A67E42"/>
    <w:rsid w:val="00A70B2C"/>
    <w:rsid w:val="00A70CDC"/>
    <w:rsid w:val="00A7133D"/>
    <w:rsid w:val="00A71E43"/>
    <w:rsid w:val="00A7788C"/>
    <w:rsid w:val="00A80853"/>
    <w:rsid w:val="00A86985"/>
    <w:rsid w:val="00A906D4"/>
    <w:rsid w:val="00A90B7E"/>
    <w:rsid w:val="00A91263"/>
    <w:rsid w:val="00A91EC3"/>
    <w:rsid w:val="00A9365E"/>
    <w:rsid w:val="00A951B8"/>
    <w:rsid w:val="00A960B8"/>
    <w:rsid w:val="00AA2DA8"/>
    <w:rsid w:val="00AA4865"/>
    <w:rsid w:val="00AA5DDC"/>
    <w:rsid w:val="00AA76E7"/>
    <w:rsid w:val="00AB016E"/>
    <w:rsid w:val="00AB25AC"/>
    <w:rsid w:val="00AB3CC2"/>
    <w:rsid w:val="00AB4C34"/>
    <w:rsid w:val="00AB605E"/>
    <w:rsid w:val="00AC0DF9"/>
    <w:rsid w:val="00AC2D5B"/>
    <w:rsid w:val="00AC370F"/>
    <w:rsid w:val="00AC3C0A"/>
    <w:rsid w:val="00AC4255"/>
    <w:rsid w:val="00AC6321"/>
    <w:rsid w:val="00AC6358"/>
    <w:rsid w:val="00AC64B2"/>
    <w:rsid w:val="00AD2F71"/>
    <w:rsid w:val="00AD36B2"/>
    <w:rsid w:val="00AD5C8F"/>
    <w:rsid w:val="00AD7B53"/>
    <w:rsid w:val="00AE1D87"/>
    <w:rsid w:val="00AE2308"/>
    <w:rsid w:val="00AE26E8"/>
    <w:rsid w:val="00AE5674"/>
    <w:rsid w:val="00AE6EB7"/>
    <w:rsid w:val="00AE7AE4"/>
    <w:rsid w:val="00AF0C58"/>
    <w:rsid w:val="00AF17D0"/>
    <w:rsid w:val="00AF2CEA"/>
    <w:rsid w:val="00AF2E57"/>
    <w:rsid w:val="00AF47AE"/>
    <w:rsid w:val="00AF791F"/>
    <w:rsid w:val="00AF79D3"/>
    <w:rsid w:val="00AF7CA8"/>
    <w:rsid w:val="00B01349"/>
    <w:rsid w:val="00B0424E"/>
    <w:rsid w:val="00B05554"/>
    <w:rsid w:val="00B11A9B"/>
    <w:rsid w:val="00B13342"/>
    <w:rsid w:val="00B13871"/>
    <w:rsid w:val="00B152DD"/>
    <w:rsid w:val="00B173B3"/>
    <w:rsid w:val="00B17AD0"/>
    <w:rsid w:val="00B2193A"/>
    <w:rsid w:val="00B24B2A"/>
    <w:rsid w:val="00B2617D"/>
    <w:rsid w:val="00B271B5"/>
    <w:rsid w:val="00B324C1"/>
    <w:rsid w:val="00B32881"/>
    <w:rsid w:val="00B32ABB"/>
    <w:rsid w:val="00B34DD5"/>
    <w:rsid w:val="00B34EC5"/>
    <w:rsid w:val="00B35EE6"/>
    <w:rsid w:val="00B41065"/>
    <w:rsid w:val="00B41FD3"/>
    <w:rsid w:val="00B4256F"/>
    <w:rsid w:val="00B426D3"/>
    <w:rsid w:val="00B431DE"/>
    <w:rsid w:val="00B4524C"/>
    <w:rsid w:val="00B452C0"/>
    <w:rsid w:val="00B614FE"/>
    <w:rsid w:val="00B622CF"/>
    <w:rsid w:val="00B642EF"/>
    <w:rsid w:val="00B67D13"/>
    <w:rsid w:val="00B70992"/>
    <w:rsid w:val="00B70D03"/>
    <w:rsid w:val="00B725DD"/>
    <w:rsid w:val="00B75343"/>
    <w:rsid w:val="00B803E7"/>
    <w:rsid w:val="00B81464"/>
    <w:rsid w:val="00B82D8D"/>
    <w:rsid w:val="00B82E14"/>
    <w:rsid w:val="00B87D25"/>
    <w:rsid w:val="00B912A6"/>
    <w:rsid w:val="00B92806"/>
    <w:rsid w:val="00B93FBC"/>
    <w:rsid w:val="00B97484"/>
    <w:rsid w:val="00BA1DF9"/>
    <w:rsid w:val="00BA1FBE"/>
    <w:rsid w:val="00BA2B31"/>
    <w:rsid w:val="00BA2B5A"/>
    <w:rsid w:val="00BA4DDE"/>
    <w:rsid w:val="00BA691C"/>
    <w:rsid w:val="00BB0EB7"/>
    <w:rsid w:val="00BB1DA6"/>
    <w:rsid w:val="00BB206A"/>
    <w:rsid w:val="00BB2200"/>
    <w:rsid w:val="00BB2323"/>
    <w:rsid w:val="00BB2F04"/>
    <w:rsid w:val="00BB4CF6"/>
    <w:rsid w:val="00BB562E"/>
    <w:rsid w:val="00BC5C4B"/>
    <w:rsid w:val="00BC655F"/>
    <w:rsid w:val="00BC6819"/>
    <w:rsid w:val="00BC785C"/>
    <w:rsid w:val="00BD09F9"/>
    <w:rsid w:val="00BD1E84"/>
    <w:rsid w:val="00BD23BD"/>
    <w:rsid w:val="00BD3278"/>
    <w:rsid w:val="00BE1E62"/>
    <w:rsid w:val="00BE23B1"/>
    <w:rsid w:val="00BE259D"/>
    <w:rsid w:val="00BE2D2D"/>
    <w:rsid w:val="00BE3320"/>
    <w:rsid w:val="00BE6B52"/>
    <w:rsid w:val="00BF52B2"/>
    <w:rsid w:val="00BF7052"/>
    <w:rsid w:val="00C0052E"/>
    <w:rsid w:val="00C025E9"/>
    <w:rsid w:val="00C05139"/>
    <w:rsid w:val="00C05FAB"/>
    <w:rsid w:val="00C05FE6"/>
    <w:rsid w:val="00C101F1"/>
    <w:rsid w:val="00C104F3"/>
    <w:rsid w:val="00C12431"/>
    <w:rsid w:val="00C15B3E"/>
    <w:rsid w:val="00C2008E"/>
    <w:rsid w:val="00C20DEA"/>
    <w:rsid w:val="00C21EA6"/>
    <w:rsid w:val="00C2426D"/>
    <w:rsid w:val="00C25656"/>
    <w:rsid w:val="00C30351"/>
    <w:rsid w:val="00C30C28"/>
    <w:rsid w:val="00C322B5"/>
    <w:rsid w:val="00C360C0"/>
    <w:rsid w:val="00C360F0"/>
    <w:rsid w:val="00C3674D"/>
    <w:rsid w:val="00C415E3"/>
    <w:rsid w:val="00C43ACF"/>
    <w:rsid w:val="00C43DE5"/>
    <w:rsid w:val="00C43EDE"/>
    <w:rsid w:val="00C45480"/>
    <w:rsid w:val="00C4569A"/>
    <w:rsid w:val="00C46264"/>
    <w:rsid w:val="00C471D9"/>
    <w:rsid w:val="00C51D2F"/>
    <w:rsid w:val="00C55FB6"/>
    <w:rsid w:val="00C57BAD"/>
    <w:rsid w:val="00C604D1"/>
    <w:rsid w:val="00C60747"/>
    <w:rsid w:val="00C60AC3"/>
    <w:rsid w:val="00C61581"/>
    <w:rsid w:val="00C617FA"/>
    <w:rsid w:val="00C61E90"/>
    <w:rsid w:val="00C64E5C"/>
    <w:rsid w:val="00C656F3"/>
    <w:rsid w:val="00C660D4"/>
    <w:rsid w:val="00C66A7D"/>
    <w:rsid w:val="00C707B7"/>
    <w:rsid w:val="00C73727"/>
    <w:rsid w:val="00C749D2"/>
    <w:rsid w:val="00C7632D"/>
    <w:rsid w:val="00C81300"/>
    <w:rsid w:val="00C830F1"/>
    <w:rsid w:val="00C83AAB"/>
    <w:rsid w:val="00C905C5"/>
    <w:rsid w:val="00C90DC9"/>
    <w:rsid w:val="00C93730"/>
    <w:rsid w:val="00C9572F"/>
    <w:rsid w:val="00C97383"/>
    <w:rsid w:val="00C97ADB"/>
    <w:rsid w:val="00C97FF2"/>
    <w:rsid w:val="00CA2F24"/>
    <w:rsid w:val="00CA348A"/>
    <w:rsid w:val="00CA5EF8"/>
    <w:rsid w:val="00CA71C4"/>
    <w:rsid w:val="00CB2CE6"/>
    <w:rsid w:val="00CC01BD"/>
    <w:rsid w:val="00CC06EF"/>
    <w:rsid w:val="00CC3AAA"/>
    <w:rsid w:val="00CC4D35"/>
    <w:rsid w:val="00CD0374"/>
    <w:rsid w:val="00CD775B"/>
    <w:rsid w:val="00CE0603"/>
    <w:rsid w:val="00CE0851"/>
    <w:rsid w:val="00CE15AC"/>
    <w:rsid w:val="00CE2748"/>
    <w:rsid w:val="00CE2A0C"/>
    <w:rsid w:val="00CF08BB"/>
    <w:rsid w:val="00CF1C68"/>
    <w:rsid w:val="00CF1E53"/>
    <w:rsid w:val="00CF2ABD"/>
    <w:rsid w:val="00CF4930"/>
    <w:rsid w:val="00CF6852"/>
    <w:rsid w:val="00D00E26"/>
    <w:rsid w:val="00D07FD8"/>
    <w:rsid w:val="00D10C5F"/>
    <w:rsid w:val="00D1389A"/>
    <w:rsid w:val="00D13DAC"/>
    <w:rsid w:val="00D201E6"/>
    <w:rsid w:val="00D21F67"/>
    <w:rsid w:val="00D22B19"/>
    <w:rsid w:val="00D274DF"/>
    <w:rsid w:val="00D30E68"/>
    <w:rsid w:val="00D31037"/>
    <w:rsid w:val="00D31B8F"/>
    <w:rsid w:val="00D31FCA"/>
    <w:rsid w:val="00D3292D"/>
    <w:rsid w:val="00D36D26"/>
    <w:rsid w:val="00D45B83"/>
    <w:rsid w:val="00D53E76"/>
    <w:rsid w:val="00D54A24"/>
    <w:rsid w:val="00D57397"/>
    <w:rsid w:val="00D579C9"/>
    <w:rsid w:val="00D61996"/>
    <w:rsid w:val="00D64D05"/>
    <w:rsid w:val="00D654CD"/>
    <w:rsid w:val="00D6722C"/>
    <w:rsid w:val="00D678C7"/>
    <w:rsid w:val="00D70A5C"/>
    <w:rsid w:val="00D74C59"/>
    <w:rsid w:val="00D751BA"/>
    <w:rsid w:val="00D806D3"/>
    <w:rsid w:val="00D8119A"/>
    <w:rsid w:val="00D8261A"/>
    <w:rsid w:val="00D83E6A"/>
    <w:rsid w:val="00D8412D"/>
    <w:rsid w:val="00D85A03"/>
    <w:rsid w:val="00D90735"/>
    <w:rsid w:val="00D91C7F"/>
    <w:rsid w:val="00D92765"/>
    <w:rsid w:val="00D93062"/>
    <w:rsid w:val="00D93841"/>
    <w:rsid w:val="00D9415C"/>
    <w:rsid w:val="00D9458F"/>
    <w:rsid w:val="00D95311"/>
    <w:rsid w:val="00D9553C"/>
    <w:rsid w:val="00D95AE4"/>
    <w:rsid w:val="00DA13DF"/>
    <w:rsid w:val="00DA469E"/>
    <w:rsid w:val="00DA65D4"/>
    <w:rsid w:val="00DA716B"/>
    <w:rsid w:val="00DB0A50"/>
    <w:rsid w:val="00DB1970"/>
    <w:rsid w:val="00DB2B1B"/>
    <w:rsid w:val="00DB394C"/>
    <w:rsid w:val="00DB45F8"/>
    <w:rsid w:val="00DB4614"/>
    <w:rsid w:val="00DB52FA"/>
    <w:rsid w:val="00DB5518"/>
    <w:rsid w:val="00DB60AD"/>
    <w:rsid w:val="00DB7675"/>
    <w:rsid w:val="00DC3565"/>
    <w:rsid w:val="00DC7416"/>
    <w:rsid w:val="00DD0465"/>
    <w:rsid w:val="00DD108E"/>
    <w:rsid w:val="00DD3A15"/>
    <w:rsid w:val="00DD43DA"/>
    <w:rsid w:val="00DD5546"/>
    <w:rsid w:val="00DE4AA6"/>
    <w:rsid w:val="00DE4C7C"/>
    <w:rsid w:val="00DE6A6E"/>
    <w:rsid w:val="00DE70DF"/>
    <w:rsid w:val="00DF0A6A"/>
    <w:rsid w:val="00DF2131"/>
    <w:rsid w:val="00DF314B"/>
    <w:rsid w:val="00E0011A"/>
    <w:rsid w:val="00E022B0"/>
    <w:rsid w:val="00E02496"/>
    <w:rsid w:val="00E07381"/>
    <w:rsid w:val="00E133A5"/>
    <w:rsid w:val="00E15856"/>
    <w:rsid w:val="00E15936"/>
    <w:rsid w:val="00E20045"/>
    <w:rsid w:val="00E23BDB"/>
    <w:rsid w:val="00E241F7"/>
    <w:rsid w:val="00E25938"/>
    <w:rsid w:val="00E25DCD"/>
    <w:rsid w:val="00E269E1"/>
    <w:rsid w:val="00E326FF"/>
    <w:rsid w:val="00E32F18"/>
    <w:rsid w:val="00E33859"/>
    <w:rsid w:val="00E35EFC"/>
    <w:rsid w:val="00E414A0"/>
    <w:rsid w:val="00E414F6"/>
    <w:rsid w:val="00E440F7"/>
    <w:rsid w:val="00E45F13"/>
    <w:rsid w:val="00E4697C"/>
    <w:rsid w:val="00E50139"/>
    <w:rsid w:val="00E50336"/>
    <w:rsid w:val="00E510BC"/>
    <w:rsid w:val="00E52702"/>
    <w:rsid w:val="00E52BA4"/>
    <w:rsid w:val="00E53428"/>
    <w:rsid w:val="00E5566B"/>
    <w:rsid w:val="00E61256"/>
    <w:rsid w:val="00E62EFE"/>
    <w:rsid w:val="00E643BD"/>
    <w:rsid w:val="00E65354"/>
    <w:rsid w:val="00E66CD1"/>
    <w:rsid w:val="00E73CB2"/>
    <w:rsid w:val="00E74C0F"/>
    <w:rsid w:val="00E7680F"/>
    <w:rsid w:val="00E771B2"/>
    <w:rsid w:val="00E81A79"/>
    <w:rsid w:val="00E82139"/>
    <w:rsid w:val="00E839BA"/>
    <w:rsid w:val="00E8428A"/>
    <w:rsid w:val="00E84C66"/>
    <w:rsid w:val="00E8787E"/>
    <w:rsid w:val="00E90C43"/>
    <w:rsid w:val="00E96D44"/>
    <w:rsid w:val="00E976B6"/>
    <w:rsid w:val="00E97F7D"/>
    <w:rsid w:val="00EA16D6"/>
    <w:rsid w:val="00EA59B8"/>
    <w:rsid w:val="00EA5A01"/>
    <w:rsid w:val="00EB728A"/>
    <w:rsid w:val="00EB7545"/>
    <w:rsid w:val="00EC2DF9"/>
    <w:rsid w:val="00EC4189"/>
    <w:rsid w:val="00EC550C"/>
    <w:rsid w:val="00EC5907"/>
    <w:rsid w:val="00EC6CDF"/>
    <w:rsid w:val="00EC7E47"/>
    <w:rsid w:val="00ED16E5"/>
    <w:rsid w:val="00ED5F68"/>
    <w:rsid w:val="00EE6E36"/>
    <w:rsid w:val="00EF0307"/>
    <w:rsid w:val="00EF191F"/>
    <w:rsid w:val="00EF4971"/>
    <w:rsid w:val="00F016BC"/>
    <w:rsid w:val="00F0660B"/>
    <w:rsid w:val="00F10070"/>
    <w:rsid w:val="00F123AE"/>
    <w:rsid w:val="00F13EB2"/>
    <w:rsid w:val="00F14C32"/>
    <w:rsid w:val="00F156C0"/>
    <w:rsid w:val="00F1634A"/>
    <w:rsid w:val="00F16C91"/>
    <w:rsid w:val="00F16DD9"/>
    <w:rsid w:val="00F2201D"/>
    <w:rsid w:val="00F220F5"/>
    <w:rsid w:val="00F233E2"/>
    <w:rsid w:val="00F24174"/>
    <w:rsid w:val="00F246AB"/>
    <w:rsid w:val="00F26721"/>
    <w:rsid w:val="00F26F6F"/>
    <w:rsid w:val="00F27CF2"/>
    <w:rsid w:val="00F27D88"/>
    <w:rsid w:val="00F32B93"/>
    <w:rsid w:val="00F33F6E"/>
    <w:rsid w:val="00F36FCD"/>
    <w:rsid w:val="00F444E9"/>
    <w:rsid w:val="00F45CDD"/>
    <w:rsid w:val="00F50493"/>
    <w:rsid w:val="00F52DB7"/>
    <w:rsid w:val="00F549E5"/>
    <w:rsid w:val="00F5551A"/>
    <w:rsid w:val="00F56AAB"/>
    <w:rsid w:val="00F600C7"/>
    <w:rsid w:val="00F6090A"/>
    <w:rsid w:val="00F6143C"/>
    <w:rsid w:val="00F62254"/>
    <w:rsid w:val="00F63C9B"/>
    <w:rsid w:val="00F64F61"/>
    <w:rsid w:val="00F6668B"/>
    <w:rsid w:val="00F675AA"/>
    <w:rsid w:val="00F73331"/>
    <w:rsid w:val="00F739D6"/>
    <w:rsid w:val="00F8024E"/>
    <w:rsid w:val="00F80733"/>
    <w:rsid w:val="00F81A07"/>
    <w:rsid w:val="00F8287A"/>
    <w:rsid w:val="00F85AAA"/>
    <w:rsid w:val="00F87174"/>
    <w:rsid w:val="00F9148E"/>
    <w:rsid w:val="00F91D37"/>
    <w:rsid w:val="00F91DEC"/>
    <w:rsid w:val="00F93538"/>
    <w:rsid w:val="00F9610D"/>
    <w:rsid w:val="00F97BAD"/>
    <w:rsid w:val="00FA039F"/>
    <w:rsid w:val="00FA12D8"/>
    <w:rsid w:val="00FB049F"/>
    <w:rsid w:val="00FB10ED"/>
    <w:rsid w:val="00FB2AD5"/>
    <w:rsid w:val="00FB657F"/>
    <w:rsid w:val="00FB74CD"/>
    <w:rsid w:val="00FC1EC6"/>
    <w:rsid w:val="00FC395D"/>
    <w:rsid w:val="00FC3C93"/>
    <w:rsid w:val="00FD0905"/>
    <w:rsid w:val="00FD206B"/>
    <w:rsid w:val="00FD257F"/>
    <w:rsid w:val="00FD2D58"/>
    <w:rsid w:val="00FD4BB0"/>
    <w:rsid w:val="00FE2ED4"/>
    <w:rsid w:val="00FE5081"/>
    <w:rsid w:val="00FE7D09"/>
    <w:rsid w:val="00FF0EB6"/>
    <w:rsid w:val="00FF59ED"/>
    <w:rsid w:val="011DAD75"/>
    <w:rsid w:val="02FBDFAF"/>
    <w:rsid w:val="04035CF8"/>
    <w:rsid w:val="044E9F80"/>
    <w:rsid w:val="05B43CA3"/>
    <w:rsid w:val="08006E96"/>
    <w:rsid w:val="0A130976"/>
    <w:rsid w:val="0B0AADA8"/>
    <w:rsid w:val="0B8807E5"/>
    <w:rsid w:val="0C7F9309"/>
    <w:rsid w:val="0DC99D30"/>
    <w:rsid w:val="0DDDB9A6"/>
    <w:rsid w:val="0E19EB1F"/>
    <w:rsid w:val="0F017445"/>
    <w:rsid w:val="0FDD59CD"/>
    <w:rsid w:val="10D90CF4"/>
    <w:rsid w:val="129EBF5C"/>
    <w:rsid w:val="15868629"/>
    <w:rsid w:val="15E09083"/>
    <w:rsid w:val="16B0762B"/>
    <w:rsid w:val="1A8E7070"/>
    <w:rsid w:val="1E56ADA0"/>
    <w:rsid w:val="202B4ACF"/>
    <w:rsid w:val="20CF0EBE"/>
    <w:rsid w:val="210DF420"/>
    <w:rsid w:val="214DAEDF"/>
    <w:rsid w:val="22B1C800"/>
    <w:rsid w:val="22CF3F4D"/>
    <w:rsid w:val="23708626"/>
    <w:rsid w:val="2643A279"/>
    <w:rsid w:val="27FC22D4"/>
    <w:rsid w:val="2A4B998C"/>
    <w:rsid w:val="2AEE6670"/>
    <w:rsid w:val="2BEF6DFB"/>
    <w:rsid w:val="2C25E520"/>
    <w:rsid w:val="2C8799FB"/>
    <w:rsid w:val="2CE27203"/>
    <w:rsid w:val="2DC9D6FF"/>
    <w:rsid w:val="2EC25EFC"/>
    <w:rsid w:val="2F453DA9"/>
    <w:rsid w:val="2FCC810D"/>
    <w:rsid w:val="2FF5FE38"/>
    <w:rsid w:val="2FF9C7CC"/>
    <w:rsid w:val="31F5CDBB"/>
    <w:rsid w:val="352FC70B"/>
    <w:rsid w:val="35A593D2"/>
    <w:rsid w:val="36722F9F"/>
    <w:rsid w:val="37C929FF"/>
    <w:rsid w:val="3862F1E3"/>
    <w:rsid w:val="39924EB1"/>
    <w:rsid w:val="39E16988"/>
    <w:rsid w:val="3A63E66B"/>
    <w:rsid w:val="3AB1DB9F"/>
    <w:rsid w:val="3AB1F300"/>
    <w:rsid w:val="3CD2A60C"/>
    <w:rsid w:val="3CEB83E2"/>
    <w:rsid w:val="3D2180EF"/>
    <w:rsid w:val="3D6D0220"/>
    <w:rsid w:val="3DD8C758"/>
    <w:rsid w:val="3FD342F9"/>
    <w:rsid w:val="40CAFCFC"/>
    <w:rsid w:val="43C85D66"/>
    <w:rsid w:val="463703A1"/>
    <w:rsid w:val="481CB4D3"/>
    <w:rsid w:val="4AD327BC"/>
    <w:rsid w:val="4B04B4EE"/>
    <w:rsid w:val="4C5434D7"/>
    <w:rsid w:val="4CF913EC"/>
    <w:rsid w:val="4DADF5A2"/>
    <w:rsid w:val="4DAEDB40"/>
    <w:rsid w:val="4E6AA668"/>
    <w:rsid w:val="51A4B024"/>
    <w:rsid w:val="52AA1A3B"/>
    <w:rsid w:val="53112D52"/>
    <w:rsid w:val="5419A9E7"/>
    <w:rsid w:val="546E2366"/>
    <w:rsid w:val="579B3018"/>
    <w:rsid w:val="58F84FCA"/>
    <w:rsid w:val="5A3E672B"/>
    <w:rsid w:val="5B3DC324"/>
    <w:rsid w:val="5C751F88"/>
    <w:rsid w:val="5CAA43CC"/>
    <w:rsid w:val="5E50DEC9"/>
    <w:rsid w:val="60C7848E"/>
    <w:rsid w:val="614CFF39"/>
    <w:rsid w:val="6275A928"/>
    <w:rsid w:val="6434B5AC"/>
    <w:rsid w:val="64B0B122"/>
    <w:rsid w:val="64E091D8"/>
    <w:rsid w:val="6569DB66"/>
    <w:rsid w:val="657974A7"/>
    <w:rsid w:val="6681628F"/>
    <w:rsid w:val="6815CEE5"/>
    <w:rsid w:val="686155BB"/>
    <w:rsid w:val="697AE2A1"/>
    <w:rsid w:val="6C59690F"/>
    <w:rsid w:val="6CC0AEEB"/>
    <w:rsid w:val="6CD82647"/>
    <w:rsid w:val="6D8C14D4"/>
    <w:rsid w:val="6FDEE41D"/>
    <w:rsid w:val="7276F0BA"/>
    <w:rsid w:val="72A3B940"/>
    <w:rsid w:val="7351796D"/>
    <w:rsid w:val="7351D8E0"/>
    <w:rsid w:val="75D8C2F5"/>
    <w:rsid w:val="76D2464D"/>
    <w:rsid w:val="773B97FB"/>
    <w:rsid w:val="77B136F5"/>
    <w:rsid w:val="7872065F"/>
    <w:rsid w:val="7BA6C6E5"/>
    <w:rsid w:val="7C41DB63"/>
    <w:rsid w:val="7DC444B6"/>
    <w:rsid w:val="7FA0C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551FC"/>
  <w15:docId w15:val="{294B398A-BEE5-42B2-994E-0A7D5A5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342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85D"/>
    <w:pPr>
      <w:keepNext/>
      <w:keepLines/>
      <w:spacing w:before="760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A085D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aliases w:val="(wie Ü 1,ohne vorangestellten Abstand)"/>
    <w:basedOn w:val="Standard"/>
    <w:next w:val="Standard"/>
    <w:link w:val="berschrift3Zchn"/>
    <w:qFormat/>
    <w:rsid w:val="006A085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80853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80853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96D44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EE6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F246AB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562B8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A085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85D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basedOn w:val="Standard"/>
    <w:next w:val="Untertitel"/>
    <w:link w:val="TitelZchn"/>
    <w:uiPriority w:val="11"/>
    <w:qFormat/>
    <w:rsid w:val="006003E7"/>
    <w:pPr>
      <w:spacing w:line="480" w:lineRule="exact"/>
      <w:contextualSpacing/>
    </w:pPr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003E7"/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90DC9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E35E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aliases w:val="(wie Ü 1 Zchn,ohne vorangestellten Abstand) Zchn"/>
    <w:basedOn w:val="Absatz-Standardschriftart"/>
    <w:link w:val="berschrift3"/>
    <w:uiPriority w:val="9"/>
    <w:rsid w:val="006A085D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aliases w:val="Untertitel 18pt"/>
    <w:basedOn w:val="Standard"/>
    <w:link w:val="UntertitelZchn"/>
    <w:uiPriority w:val="12"/>
    <w:qFormat/>
    <w:rsid w:val="003369DC"/>
    <w:pPr>
      <w:numPr>
        <w:ilvl w:val="1"/>
      </w:numPr>
      <w:spacing w:line="360" w:lineRule="exact"/>
    </w:pPr>
    <w:rPr>
      <w:rFonts w:asciiTheme="majorHAnsi" w:eastAsiaTheme="minorEastAsia" w:hAnsiTheme="majorHAnsi"/>
      <w:sz w:val="36"/>
      <w:szCs w:val="36"/>
    </w:rPr>
  </w:style>
  <w:style w:type="character" w:customStyle="1" w:styleId="UntertitelZchn">
    <w:name w:val="Untertitel Zchn"/>
    <w:aliases w:val="Untertitel 18pt Zchn"/>
    <w:basedOn w:val="Absatz-Standardschriftart"/>
    <w:link w:val="Untertitel"/>
    <w:uiPriority w:val="12"/>
    <w:rsid w:val="003369DC"/>
    <w:rPr>
      <w:rFonts w:asciiTheme="majorHAnsi" w:eastAsiaTheme="minorEastAsia" w:hAnsiTheme="majorHAnsi"/>
      <w:sz w:val="36"/>
      <w:szCs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90DC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90DC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90DC9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4614"/>
    <w:pPr>
      <w:spacing w:before="240" w:after="400"/>
      <w:outlineLvl w:val="9"/>
    </w:pPr>
    <w:rPr>
      <w:bCs w:val="0"/>
      <w:sz w:val="3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6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6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6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E0011A"/>
    <w:pPr>
      <w:numPr>
        <w:ilvl w:val="3"/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B4614"/>
    <w:pPr>
      <w:tabs>
        <w:tab w:val="right" w:pos="9214"/>
      </w:tabs>
      <w:spacing w:before="24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3F31"/>
    <w:pPr>
      <w:tabs>
        <w:tab w:val="right" w:pos="932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6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6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rsid w:val="005B4EF9"/>
    <w:pPr>
      <w:numPr>
        <w:ilvl w:val="4"/>
        <w:numId w:val="6"/>
      </w:numPr>
      <w:ind w:left="1134" w:hanging="1134"/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369DC"/>
    <w:rPr>
      <w:color w:val="BFBFBF" w:themeColor="background1" w:themeShade="BF"/>
    </w:rPr>
  </w:style>
  <w:style w:type="paragraph" w:customStyle="1" w:styleId="ErstelltdurchVorlagenbauerchfrBBW">
    <w:name w:val="Erstellt durch Vorlagenbauer.ch für BBW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B4EF9"/>
    <w:pPr>
      <w:tabs>
        <w:tab w:val="right" w:pos="9214"/>
      </w:tabs>
      <w:ind w:left="992" w:hanging="992"/>
    </w:pPr>
  </w:style>
  <w:style w:type="paragraph" w:styleId="Verzeichnis5">
    <w:name w:val="toc 5"/>
    <w:basedOn w:val="Standard"/>
    <w:next w:val="Standard"/>
    <w:autoRedefine/>
    <w:uiPriority w:val="39"/>
    <w:semiHidden/>
    <w:rsid w:val="00D90735"/>
    <w:pPr>
      <w:tabs>
        <w:tab w:val="right" w:pos="9214"/>
      </w:tabs>
      <w:ind w:left="1106" w:hanging="1106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4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5"/>
      </w:numPr>
    </w:pPr>
  </w:style>
  <w:style w:type="character" w:styleId="Fett">
    <w:name w:val="Strong"/>
    <w:basedOn w:val="Absatz-Standardschriftart"/>
    <w:uiPriority w:val="1"/>
    <w:qFormat/>
    <w:rsid w:val="00333F31"/>
    <w:rPr>
      <w:rFonts w:asciiTheme="majorHAnsi" w:hAnsiTheme="majorHAnsi"/>
      <w:b w:val="0"/>
      <w:bCs/>
    </w:rPr>
  </w:style>
  <w:style w:type="paragraph" w:customStyle="1" w:styleId="TitelProtokoll">
    <w:name w:val="Titel (Protokoll)"/>
    <w:basedOn w:val="Titel"/>
    <w:uiPriority w:val="11"/>
    <w:rsid w:val="00D31FCA"/>
    <w:pPr>
      <w:spacing w:line="390" w:lineRule="exact"/>
    </w:pPr>
  </w:style>
  <w:style w:type="paragraph" w:customStyle="1" w:styleId="Untertitel24pt">
    <w:name w:val="Untertitel 24pt"/>
    <w:basedOn w:val="Untertitel"/>
    <w:uiPriority w:val="12"/>
    <w:qFormat/>
    <w:rsid w:val="00D31FCA"/>
    <w:pPr>
      <w:spacing w:after="480" w:line="390" w:lineRule="exact"/>
    </w:pPr>
    <w:rPr>
      <w:sz w:val="48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308A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98"/>
    <w:semiHidden/>
    <w:qFormat/>
    <w:rsid w:val="00711748"/>
    <w:pPr>
      <w:spacing w:line="200" w:lineRule="atLeast"/>
    </w:pPr>
    <w:rPr>
      <w:sz w:val="16"/>
      <w:szCs w:val="15"/>
    </w:rPr>
  </w:style>
  <w:style w:type="paragraph" w:customStyle="1" w:styleId="KopfzeileFett">
    <w:name w:val="Kopfzeile Fett"/>
    <w:basedOn w:val="Kopfzeile"/>
    <w:uiPriority w:val="98"/>
    <w:semiHidden/>
    <w:rsid w:val="002A7BF8"/>
    <w:rPr>
      <w:rFonts w:asciiTheme="majorHAnsi" w:hAnsiTheme="majorHAnsi"/>
    </w:rPr>
  </w:style>
  <w:style w:type="paragraph" w:customStyle="1" w:styleId="KopfzeileTBZName">
    <w:name w:val="Kopfzeile TBZ Name"/>
    <w:basedOn w:val="Kopfzeile"/>
    <w:uiPriority w:val="98"/>
    <w:semiHidden/>
    <w:rsid w:val="00476B61"/>
  </w:style>
  <w:style w:type="paragraph" w:customStyle="1" w:styleId="KopfzeileTBZAbteilung">
    <w:name w:val="Kopfzeile TBZ Abteilung"/>
    <w:basedOn w:val="Kopfzeile"/>
    <w:uiPriority w:val="98"/>
    <w:semiHidden/>
    <w:rsid w:val="00476B61"/>
  </w:style>
  <w:style w:type="paragraph" w:customStyle="1" w:styleId="KopfzeileTBZNamegross">
    <w:name w:val="Kopfzeile TBZ Name gross"/>
    <w:basedOn w:val="Standard"/>
    <w:uiPriority w:val="98"/>
    <w:semiHidden/>
    <w:qFormat/>
    <w:rsid w:val="002C2BF1"/>
    <w:rPr>
      <w:rFonts w:asciiTheme="majorHAnsi" w:hAnsiTheme="majorHAnsi"/>
      <w:sz w:val="32"/>
    </w:rPr>
  </w:style>
  <w:style w:type="paragraph" w:customStyle="1" w:styleId="KopfzeileTBZAbteilunggross">
    <w:name w:val="Kopfzeile TBZ Abteilung gross"/>
    <w:basedOn w:val="Standard"/>
    <w:uiPriority w:val="98"/>
    <w:semiHidden/>
    <w:qFormat/>
    <w:rsid w:val="002C2BF1"/>
    <w:rPr>
      <w:rFonts w:asciiTheme="majorHAnsi" w:hAnsiTheme="majorHAnsi"/>
      <w:sz w:val="21"/>
    </w:rPr>
  </w:style>
  <w:style w:type="paragraph" w:customStyle="1" w:styleId="Default">
    <w:name w:val="Default"/>
    <w:rsid w:val="001760F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A403B6"/>
    <w:pPr>
      <w:spacing w:line="240" w:lineRule="auto"/>
    </w:pPr>
    <w:rPr>
      <w:sz w:val="22"/>
      <w:szCs w:val="22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BA1D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BA1D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79"/>
    <w:rsid w:val="00BA1DF9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BA1D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BA1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372B376E0F4F299254071DC39D9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836F4-A72C-443E-90A2-4E38ABB1FA91}"/>
      </w:docPartPr>
      <w:docPartBody>
        <w:p w:rsidR="006F4AEF" w:rsidRDefault="00DD0465" w:rsidP="00DD0465">
          <w:pPr>
            <w:pStyle w:val="2A372B376E0F4F299254071DC39D989B6"/>
          </w:pPr>
          <w:r w:rsidRPr="00333F31">
            <w:rPr>
              <w:rStyle w:val="Platzhaltertext"/>
            </w:rPr>
            <w:t>Dossierbezeichnung</w:t>
          </w:r>
        </w:p>
      </w:docPartBody>
    </w:docPart>
    <w:docPart>
      <w:docPartPr>
        <w:name w:val="AD4FEE2A092A4BF0A2A3831F842B1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C4DC-65F3-48E6-9B89-03F9FA5BDEB4}"/>
      </w:docPartPr>
      <w:docPartBody>
        <w:p w:rsidR="006F4AEF" w:rsidRDefault="00DD0465" w:rsidP="00DD0465">
          <w:pPr>
            <w:pStyle w:val="AD4FEE2A092A4BF0A2A3831F842B11866"/>
          </w:pPr>
          <w:r w:rsidRPr="00333F31">
            <w:rPr>
              <w:rStyle w:val="Platzhaltertext"/>
            </w:rPr>
            <w:t>Dossierbezeichnung</w:t>
          </w:r>
        </w:p>
      </w:docPartBody>
    </w:docPart>
    <w:docPart>
      <w:docPartPr>
        <w:name w:val="1BB691AB8D14425D8C9CD93CCB28B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B00B0-2F87-4996-9D16-A819BEE4E2D0}"/>
      </w:docPartPr>
      <w:docPartBody>
        <w:p w:rsidR="006F4AEF" w:rsidRDefault="00DD0465" w:rsidP="00DD0465">
          <w:pPr>
            <w:pStyle w:val="1BB691AB8D14425D8C9CD93CCB28B512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2B5344CEA3D34F9DBEE2529A5C1CB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84E5A-0338-4855-8E3E-7AC62540C613}"/>
      </w:docPartPr>
      <w:docPartBody>
        <w:p w:rsidR="006F4AEF" w:rsidRDefault="00DD0465" w:rsidP="00DD0465">
          <w:pPr>
            <w:pStyle w:val="2B5344CEA3D34F9DBEE2529A5C1CB740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7B04F652CECC45CAB17F0E2485DF2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C1C31-E828-4951-80E5-DF7808B60AAC}"/>
      </w:docPartPr>
      <w:docPartBody>
        <w:p w:rsidR="006F4AEF" w:rsidRDefault="00DD0465" w:rsidP="00DD0465">
          <w:pPr>
            <w:pStyle w:val="7B04F652CECC45CAB17F0E2485DF2E07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9914A1DA18E5421FB0FDCF987CACE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8B1AC-8E5B-4DC1-8192-3AAE6C42B55C}"/>
      </w:docPartPr>
      <w:docPartBody>
        <w:p w:rsidR="006F4AEF" w:rsidRDefault="00DD0465" w:rsidP="00DD0465">
          <w:pPr>
            <w:pStyle w:val="9914A1DA18E5421FB0FDCF987CACE3AA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636A5DDF7E5D48A18A259A2B057F5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570A5-C8BF-4A57-914A-3A91E2DE3B84}"/>
      </w:docPartPr>
      <w:docPartBody>
        <w:p w:rsidR="006F4AEF" w:rsidRDefault="00DD0465" w:rsidP="00DD0465">
          <w:pPr>
            <w:pStyle w:val="636A5DDF7E5D48A18A259A2B057F5D15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AF4BB6133AEA4DC18C9A73D625A3D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7CC98-DFBD-4DD7-91D5-1AF1AB4B95DD}"/>
      </w:docPartPr>
      <w:docPartBody>
        <w:p w:rsidR="006F4AEF" w:rsidRDefault="00DD0465" w:rsidP="00DD0465">
          <w:pPr>
            <w:pStyle w:val="AF4BB6133AEA4DC18C9A73D625A3D1CA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D10FECF41CEC41FB8C7AB48A39747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F4292-E04F-4D04-8E9F-C6BF942F8DB4}"/>
      </w:docPartPr>
      <w:docPartBody>
        <w:p w:rsidR="006F4AEF" w:rsidRDefault="00DD0465" w:rsidP="00DD0465">
          <w:pPr>
            <w:pStyle w:val="D10FECF41CEC41FB8C7AB48A39747571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65"/>
    <w:rsid w:val="002422AA"/>
    <w:rsid w:val="00373378"/>
    <w:rsid w:val="00501979"/>
    <w:rsid w:val="006671D3"/>
    <w:rsid w:val="006F4AEF"/>
    <w:rsid w:val="008D00A4"/>
    <w:rsid w:val="00AD2F71"/>
    <w:rsid w:val="00D53E76"/>
    <w:rsid w:val="00DA2BF1"/>
    <w:rsid w:val="00DD0465"/>
    <w:rsid w:val="00F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DD0465"/>
    <w:rPr>
      <w:color w:val="BFBFBF" w:themeColor="background1" w:themeShade="BF"/>
    </w:rPr>
  </w:style>
  <w:style w:type="paragraph" w:customStyle="1" w:styleId="1BB691AB8D14425D8C9CD93CCB28B5121">
    <w:name w:val="1BB691AB8D14425D8C9CD93CCB28B5121"/>
    <w:rsid w:val="00DD0465"/>
    <w:rPr>
      <w:rFonts w:eastAsiaTheme="minorHAnsi"/>
      <w:lang w:eastAsia="en-US"/>
    </w:rPr>
  </w:style>
  <w:style w:type="paragraph" w:customStyle="1" w:styleId="9914A1DA18E5421FB0FDCF987CACE3AA1">
    <w:name w:val="9914A1DA18E5421FB0FDCF987CACE3AA1"/>
    <w:rsid w:val="00DD0465"/>
    <w:rPr>
      <w:rFonts w:eastAsiaTheme="minorHAnsi"/>
      <w:lang w:eastAsia="en-US"/>
    </w:rPr>
  </w:style>
  <w:style w:type="paragraph" w:customStyle="1" w:styleId="636A5DDF7E5D48A18A259A2B057F5D151">
    <w:name w:val="636A5DDF7E5D48A18A259A2B057F5D151"/>
    <w:rsid w:val="00DD0465"/>
    <w:rPr>
      <w:rFonts w:eastAsiaTheme="minorHAnsi"/>
      <w:lang w:eastAsia="en-US"/>
    </w:rPr>
  </w:style>
  <w:style w:type="paragraph" w:customStyle="1" w:styleId="AF4BB6133AEA4DC18C9A73D625A3D1CA1">
    <w:name w:val="AF4BB6133AEA4DC18C9A73D625A3D1CA1"/>
    <w:rsid w:val="00DD0465"/>
    <w:rPr>
      <w:rFonts w:eastAsiaTheme="minorHAnsi"/>
      <w:lang w:eastAsia="en-US"/>
    </w:rPr>
  </w:style>
  <w:style w:type="paragraph" w:customStyle="1" w:styleId="2B5344CEA3D34F9DBEE2529A5C1CB7401">
    <w:name w:val="2B5344CEA3D34F9DBEE2529A5C1CB7401"/>
    <w:rsid w:val="00DD0465"/>
    <w:rPr>
      <w:rFonts w:eastAsiaTheme="minorHAnsi"/>
      <w:lang w:eastAsia="en-US"/>
    </w:rPr>
  </w:style>
  <w:style w:type="paragraph" w:customStyle="1" w:styleId="7B04F652CECC45CAB17F0E2485DF2E071">
    <w:name w:val="7B04F652CECC45CAB17F0E2485DF2E071"/>
    <w:rsid w:val="00DD0465"/>
    <w:rPr>
      <w:rFonts w:eastAsiaTheme="minorHAnsi"/>
      <w:lang w:eastAsia="en-US"/>
    </w:rPr>
  </w:style>
  <w:style w:type="paragraph" w:customStyle="1" w:styleId="2A372B376E0F4F299254071DC39D989B6">
    <w:name w:val="2A372B376E0F4F299254071DC39D989B6"/>
    <w:rsid w:val="00DD0465"/>
    <w:pPr>
      <w:spacing w:line="240" w:lineRule="auto"/>
    </w:pPr>
    <w:rPr>
      <w:rFonts w:eastAsiaTheme="minorHAnsi"/>
      <w:sz w:val="16"/>
      <w:lang w:eastAsia="en-US"/>
    </w:rPr>
  </w:style>
  <w:style w:type="paragraph" w:customStyle="1" w:styleId="AD4FEE2A092A4BF0A2A3831F842B11866">
    <w:name w:val="AD4FEE2A092A4BF0A2A3831F842B11866"/>
    <w:rsid w:val="00DD0465"/>
    <w:pPr>
      <w:spacing w:line="240" w:lineRule="auto"/>
    </w:pPr>
    <w:rPr>
      <w:rFonts w:eastAsiaTheme="minorHAnsi"/>
      <w:sz w:val="16"/>
      <w:lang w:eastAsia="en-US"/>
    </w:rPr>
  </w:style>
  <w:style w:type="paragraph" w:customStyle="1" w:styleId="D10FECF41CEC41FB8C7AB48A39747571">
    <w:name w:val="D10FECF41CEC41FB8C7AB48A39747571"/>
    <w:rsid w:val="00DD0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BZ">
      <a:dk1>
        <a:sysClr val="windowText" lastClr="000000"/>
      </a:dk1>
      <a:lt1>
        <a:sysClr val="window" lastClr="FFFFFF"/>
      </a:lt1>
      <a:dk2>
        <a:srgbClr val="696969"/>
      </a:dk2>
      <a:lt2>
        <a:srgbClr val="E7E6E6"/>
      </a:lt2>
      <a:accent1>
        <a:srgbClr val="009EE0"/>
      </a:accent1>
      <a:accent2>
        <a:srgbClr val="3EA743"/>
      </a:accent2>
      <a:accent3>
        <a:srgbClr val="FFCC00"/>
      </a:accent3>
      <a:accent4>
        <a:srgbClr val="EB690B"/>
      </a:accent4>
      <a:accent5>
        <a:srgbClr val="E30059"/>
      </a:accent5>
      <a:accent6>
        <a:srgbClr val="885EA0"/>
      </a:accent6>
      <a:hlink>
        <a:srgbClr val="696969"/>
      </a:hlink>
      <a:folHlink>
        <a:srgbClr val="696969"/>
      </a:folHlink>
    </a:clrScheme>
    <a:fontScheme name="BBW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777cb-f9df-4962-95bb-2928ecb856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D8F916DC4348BF1831EFE0B6CED9" ma:contentTypeVersion="10" ma:contentTypeDescription="Ein neues Dokument erstellen." ma:contentTypeScope="" ma:versionID="263584da8b61779252f090e97591acd2">
  <xsd:schema xmlns:xsd="http://www.w3.org/2001/XMLSchema" xmlns:xs="http://www.w3.org/2001/XMLSchema" xmlns:p="http://schemas.microsoft.com/office/2006/metadata/properties" xmlns:ns2="e03777cb-f9df-4962-95bb-2928ecb856d7" targetNamespace="http://schemas.microsoft.com/office/2006/metadata/properties" ma:root="true" ma:fieldsID="690272f54677366309cdb0011410e000" ns2:_="">
    <xsd:import namespace="e03777cb-f9df-4962-95bb-2928ecb85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77cb-f9df-4962-95bb-2928ecb85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e03777cb-f9df-4962-95bb-2928ecb856d7"/>
  </ds:schemaRefs>
</ds:datastoreItem>
</file>

<file path=customXml/itemProps3.xml><?xml version="1.0" encoding="utf-8"?>
<ds:datastoreItem xmlns:ds="http://schemas.openxmlformats.org/officeDocument/2006/customXml" ds:itemID="{A790C209-D22F-4C58-8647-8F8181CCE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77cb-f9df-4962-95bb-2928ecb8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9463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Mitarbeiterbeurteilung von Lehrpersonen</vt:lpstr>
    </vt:vector>
  </TitlesOfParts>
  <Company>BBW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Mitarbeiterbeurteilung von Lehrpersonen</dc:title>
  <dc:subject/>
  <dc:creator>B163EAJ</dc:creator>
  <cp:keywords/>
  <dc:description>erstellt durch Vorlagenbauer.ch</dc:description>
  <cp:lastModifiedBy>Frei Edgar</cp:lastModifiedBy>
  <cp:revision>19</cp:revision>
  <cp:lastPrinted>2025-07-15T09:11:00Z</cp:lastPrinted>
  <dcterms:created xsi:type="dcterms:W3CDTF">2025-07-15T07:08:00Z</dcterms:created>
  <dcterms:modified xsi:type="dcterms:W3CDTF">2025-09-29T07:47:00Z</dcterms:modified>
  <cp:category>Q-Team / Stand: 16.07.2025</cp:category>
  <cp:contentStatus>Qualitätssicherung in der Grundbildung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0x0101002908D8F916DC4348BF1831EFE0B6CED9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